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6d2c" w14:textId="305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облыстық бюджеті және аудандар (облыстық маңызы бар қалалар) бюджеттері арасындағы 2023-2025 жылдарға арналған жалпы сипаттағы трансферттердің көлемдері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14 желтоқсандағы № 262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Қостанай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Аудандар және облыстық маңызы бар қалалар бюджеттерінен облыстық бюджетке бюджеттік алып қоюлар көлемдері: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Аудандар және облыстық маңызы бар қалалар бюджеттерінен облыстық бюджетке 2023 жылға арналған бюджеттік алып қоюлар 72 008 075,0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ауданынан – 1 295 788,0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ауданынан – 921 395,0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ауданынан – 199 947,0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ауданынан – 3 153 664,0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ауданынан – 393 101,0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39 622 337,0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2 111 442,0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24 310 401,0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аудандар және облыстық маңызы бар қалалар бюджеттерінен облыстық бюджетке 2024 жылға арналған бюджеттік алып қоюлар 86 356 764,0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ауданынан – 1 761 926,0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ауданынан – 1 449 058,0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ауданынан – 168 757,0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ауданынан – 292 618,0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ауданынан – 4 121 175,0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ауданынан – 769 953,0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48 435 674,0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2 687 720,0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26 669 883,0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аудандар және облыстық маңызы бар қалалар бюджеттерінен облыстық бюджетке 2025 жылға арналған бюджеттік алып қоюлар 99 841 156,0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ауданынан – 1 899 590,0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ауданынан – 1 834 837,0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ауданынан – 216 095,0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ауданынан – 346 529,0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ауданынан – 4 616 277,0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ауданынан – 897 780,0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56 306 386,0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3 448 738,0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30 274 924,0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аудандар және облыстық маңызы бар қалалар бюджеттеріне берілетін бюджеттік субвенциялар көлемдері: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аудандар және облыстық маңызы бар қалалар бюджеттеріне берілетін 2023 жылға арналған бюджеттік субвенциялар 7 060 920,0 мың теңге,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ауданына – 301 213,0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ауданына – 641 609,0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ауданына – 558 266,0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ауданына – 268 749,0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ауданына – 1 471 033,0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ауданына – 266 528,0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ауданына – 65 420,0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ауданына – 199 423,0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ауданына – 1 136 438,0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ауданына – 418 439,0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ауданына – 396 105,0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1 337 697,0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аудандар және облыстық маңызы бар қалалар бюджеттеріне берілетін 2024 жылға арналған бюджеттік субвенциялар 4 429 813,0 мың теңге, 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ауданына – 209 133,0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ауданына – 609 292,0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ауданына – 232 441,0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ауданына – 222 212,0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ауданына – 1 041 558,0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ауданына – 115 602,0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ауданына – 105 322,0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ауданына – 816 329,0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ауданына – 356 939,0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ауданына – 166 907,0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554 078,0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аудандар және облыстық маңызы бар қалалар бюджеттеріне берілетін 2025 жылға арналған бюджеттік субвенциялар 4 607 839,0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ауданына – 210 874,0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ауданына – 667 271,0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ауданына – 223 900,0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ауданына – 227 504,0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ауданына – 1 140 040,0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ауданына – 112 073,0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ауданына – 200 994,0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ауданына – 878 670,0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ауданына – 386 614,0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ауданына – 70 181,0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489 718,0 мың теңге сомасында белгіленсін.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 салауатты өмір салтын насихаттауға бағытталған бюджет қаражатының ең төменгі көлемі ескерілсін,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31 253,0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31 253,0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31 253,0 мың теңге.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 вакциналар мен басқа да иммунобиологиялық препараттарды сатып алуға бағытталған бюджет қаражатының ең төменгі көлемі ескерілсін, оның ішінде: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858 446,0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1 176 773,0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1 176 773,0 мың теңге.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 тегін медициналық көмектің кепілдік берілген көлемі шеңберінде және міндетті әлеуметтік медициналық сақтандыру жүйесінде амбулаториялық-емханалық көмек және стационарлық көмек көрсететін ұйымдар үшін күрделі шығындарды жүзеге асыруға бағытталған бюджет қаражатының ең төменгі көлемі ескерілсін, барлығы: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5 331 438,0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5 332 088,0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5 327 426,0 мың теңге, оның ішінде: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стационарлық және амбулаториялық-емханалық көмек көрсететін ұйымдар үшін медициналық техника сатып алу: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2 609 150,0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2 609 800,0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2 605 138,0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"Дені сау ұлт" әрбір азамат үшін сапалы және қолжетімді денсаулық сақтау" ұлттық жобасы шеңберінде аудандық ауруханаларды, сондай-ақ перзентханаларды, реанимация және қарқынды терапия бөлімшелерін, медициналық және фельдшерлік-акушерлік пункттерін, дәрігерлік амбулаторияларды заманауи компьютерлік томографтармен, рентген-аппараттармен жарақтандыру: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1 455 706,0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1 455 706,0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1 455 706,0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объектілеріне күрделі жөндеу жүргізу: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1 266 582,0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1 266 582,0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1 266 582,0 мың теңге.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 облыстық, аудандық маңызы бар автомобиль жолдарын және ауылдық елді мекендердің көшелерін күрделі және орташа жөндеуге бағытталған бюджет қаражатының ең төменгі көлемі ескерілсін, барлығы: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26 015 239,0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24 225 752,0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23 932 328,0 мың теңге, оның ішінде: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автомобиль жолдарын күрделі және орташа жөндеуге: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19 937 114,0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20 049 175,0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20 049 175,0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мекендердің көшелерін күрделі және орташа жөндеуге: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6 078 125,0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4 176 577,0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3 883 153,0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 "Ауыл – Ел бесігі" жобасы шеңберінде ауылдық елді мекендерде әлеуметтік, инженерлік және көлік инфрақұрылымы жөніндегі іс-шараларды іске асыруға бағытталған бюджет қаражатының ең төменгі көлемі ескерілсін, оның ішінде: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1 927 625,0 мың теңге;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1 927 625,0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1 927 625,0 мың теңге.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 және 2025 жылғы 31 желтоқсанға дейін қолданыста болады.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Мұсағазина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14 желтоқсан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