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dc85" w14:textId="88ed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20 қазандағы № 481 "Қостанай облысы әкімдігінің мәдениет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2022 жылғы 6 қаңтардағы № 3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мәдениет басқармасы" мемлекеттік мекемесі туралы ережені бекіту туралы" 2021 жылғы 20 қазандағы № 481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мәдениет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оның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481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9"/>
    <w:p>
      <w:pPr>
        <w:spacing w:after="0"/>
        <w:ind w:left="0"/>
        <w:jc w:val="left"/>
      </w:pPr>
      <w:r>
        <w:rPr>
          <w:rFonts w:ascii="Times New Roman"/>
          <w:b/>
          <w:i w:val="false"/>
          <w:color w:val="000000"/>
        </w:rPr>
        <w:t xml:space="preserve"> "Қостанай облысы әкімдігінің мәдениет басқармасы" мемлекеттік мекемесі туралы ереже</w:t>
      </w:r>
    </w:p>
    <w:bookmarkEnd w:id="9"/>
    <w:bookmarkStart w:name="z24"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1. "Қостанай облысы әкімдігінің мәдениет басқармасы" мемлекеттік мекемесі (бұдан әрі – Басқарма) облыс аумағында мәдениет және тілдерді дамыту саласында басшылықты жүзеге асыратын Қазақстан Республикасының мемлекеттік органы болып табылады.</w:t>
      </w:r>
    </w:p>
    <w:bookmarkEnd w:id="11"/>
    <w:bookmarkStart w:name="z26" w:id="12"/>
    <w:p>
      <w:pPr>
        <w:spacing w:after="0"/>
        <w:ind w:left="0"/>
        <w:jc w:val="both"/>
      </w:pPr>
      <w:r>
        <w:rPr>
          <w:rFonts w:ascii="Times New Roman"/>
          <w:b w:val="false"/>
          <w:i w:val="false"/>
          <w:color w:val="000000"/>
          <w:sz w:val="28"/>
        </w:rPr>
        <w:t xml:space="preserve">
      2. Басқарманың осы </w:t>
      </w:r>
      <w:r>
        <w:rPr>
          <w:rFonts w:ascii="Times New Roman"/>
          <w:b w:val="false"/>
          <w:i w:val="false"/>
          <w:color w:val="000000"/>
          <w:sz w:val="28"/>
        </w:rPr>
        <w:t>Ереженнің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2"/>
    <w:bookmarkStart w:name="z27" w:id="13"/>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және Басқарманың регламентіне сәйкес жүзеге асырады.</w:t>
      </w:r>
    </w:p>
    <w:bookmarkEnd w:id="13"/>
    <w:bookmarkStart w:name="z28" w:id="14"/>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9" w:id="15"/>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5"/>
    <w:bookmarkStart w:name="z30" w:id="16"/>
    <w:p>
      <w:pPr>
        <w:spacing w:after="0"/>
        <w:ind w:left="0"/>
        <w:jc w:val="both"/>
      </w:pPr>
      <w:r>
        <w:rPr>
          <w:rFonts w:ascii="Times New Roman"/>
          <w:b w:val="false"/>
          <w:i w:val="false"/>
          <w:color w:val="000000"/>
          <w:sz w:val="28"/>
        </w:rPr>
        <w:t>
      6.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6"/>
    <w:bookmarkStart w:name="z31" w:id="17"/>
    <w:p>
      <w:pPr>
        <w:spacing w:after="0"/>
        <w:ind w:left="0"/>
        <w:jc w:val="both"/>
      </w:pPr>
      <w:r>
        <w:rPr>
          <w:rFonts w:ascii="Times New Roman"/>
          <w:b w:val="false"/>
          <w:i w:val="false"/>
          <w:color w:val="000000"/>
          <w:sz w:val="28"/>
        </w:rPr>
        <w:t>
      7. Басқарма өз құзыретіндегі мәселелер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2" w:id="1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8"/>
    <w:bookmarkStart w:name="z33" w:id="19"/>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60-үй.</w:t>
      </w:r>
    </w:p>
    <w:bookmarkEnd w:id="19"/>
    <w:bookmarkStart w:name="z34"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0"/>
    <w:bookmarkStart w:name="z35" w:id="2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1"/>
    <w:bookmarkStart w:name="z36" w:id="22"/>
    <w:p>
      <w:pPr>
        <w:spacing w:after="0"/>
        <w:ind w:left="0"/>
        <w:jc w:val="both"/>
      </w:pPr>
      <w:r>
        <w:rPr>
          <w:rFonts w:ascii="Times New Roman"/>
          <w:b w:val="false"/>
          <w:i w:val="false"/>
          <w:color w:val="000000"/>
          <w:sz w:val="28"/>
        </w:rPr>
        <w:t>
      12. Басқармада кәсіпкерлік субъектілерімен Басқарманың өкілеттігі болып табылатын міндеттерді орындау тұрғысында шарттық қатынастарға түсуге жол берілмейді.</w:t>
      </w:r>
    </w:p>
    <w:bookmarkEnd w:id="22"/>
    <w:bookmarkStart w:name="z37" w:id="2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8"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39" w:id="25"/>
    <w:p>
      <w:pPr>
        <w:spacing w:after="0"/>
        <w:ind w:left="0"/>
        <w:jc w:val="both"/>
      </w:pPr>
      <w:r>
        <w:rPr>
          <w:rFonts w:ascii="Times New Roman"/>
          <w:b w:val="false"/>
          <w:i w:val="false"/>
          <w:color w:val="000000"/>
          <w:sz w:val="28"/>
        </w:rPr>
        <w:t>
      13. Мақсаттары:</w:t>
      </w:r>
    </w:p>
    <w:bookmarkEnd w:id="25"/>
    <w:bookmarkStart w:name="z40" w:id="26"/>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bookmarkEnd w:id="26"/>
    <w:bookmarkStart w:name="z41" w:id="27"/>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патриоттық және эстетикалық тәрбиелеу үшін жағдайлар жасау;</w:t>
      </w:r>
    </w:p>
    <w:bookmarkEnd w:id="27"/>
    <w:bookmarkStart w:name="z42" w:id="28"/>
    <w:p>
      <w:pPr>
        <w:spacing w:after="0"/>
        <w:ind w:left="0"/>
        <w:jc w:val="both"/>
      </w:pPr>
      <w:r>
        <w:rPr>
          <w:rFonts w:ascii="Times New Roman"/>
          <w:b w:val="false"/>
          <w:i w:val="false"/>
          <w:color w:val="000000"/>
          <w:sz w:val="28"/>
        </w:rPr>
        <w:t>
      3) мәдени құндылықтарға еркін қол жеткізуді қамтамасыз ету;</w:t>
      </w:r>
    </w:p>
    <w:bookmarkEnd w:id="28"/>
    <w:bookmarkStart w:name="z43" w:id="29"/>
    <w:p>
      <w:pPr>
        <w:spacing w:after="0"/>
        <w:ind w:left="0"/>
        <w:jc w:val="both"/>
      </w:pPr>
      <w:r>
        <w:rPr>
          <w:rFonts w:ascii="Times New Roman"/>
          <w:b w:val="false"/>
          <w:i w:val="false"/>
          <w:color w:val="000000"/>
          <w:sz w:val="28"/>
        </w:rPr>
        <w:t>
      4) мемлекеттік мәдениет ұйымдарының инфрақұрылымын дамытуды қамтамасыз ету және материалдық-техникалық базасын нығайту;</w:t>
      </w:r>
    </w:p>
    <w:bookmarkEnd w:id="29"/>
    <w:bookmarkStart w:name="z44" w:id="30"/>
    <w:p>
      <w:pPr>
        <w:spacing w:after="0"/>
        <w:ind w:left="0"/>
        <w:jc w:val="both"/>
      </w:pPr>
      <w:r>
        <w:rPr>
          <w:rFonts w:ascii="Times New Roman"/>
          <w:b w:val="false"/>
          <w:i w:val="false"/>
          <w:color w:val="000000"/>
          <w:sz w:val="28"/>
        </w:rPr>
        <w:t>
      5) талантты тұлғаларды қолдауды қамтамасыз ету;</w:t>
      </w:r>
    </w:p>
    <w:bookmarkEnd w:id="30"/>
    <w:bookmarkStart w:name="z45" w:id="31"/>
    <w:p>
      <w:pPr>
        <w:spacing w:after="0"/>
        <w:ind w:left="0"/>
        <w:jc w:val="both"/>
      </w:pPr>
      <w:r>
        <w:rPr>
          <w:rFonts w:ascii="Times New Roman"/>
          <w:b w:val="false"/>
          <w:i w:val="false"/>
          <w:color w:val="000000"/>
          <w:sz w:val="28"/>
        </w:rPr>
        <w:t>
      6)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бермеу жөнінде шаралар қолдану;</w:t>
      </w:r>
    </w:p>
    <w:bookmarkEnd w:id="31"/>
    <w:bookmarkStart w:name="z46" w:id="32"/>
    <w:p>
      <w:pPr>
        <w:spacing w:after="0"/>
        <w:ind w:left="0"/>
        <w:jc w:val="both"/>
      </w:pPr>
      <w:r>
        <w:rPr>
          <w:rFonts w:ascii="Times New Roman"/>
          <w:b w:val="false"/>
          <w:i w:val="false"/>
          <w:color w:val="000000"/>
          <w:sz w:val="28"/>
        </w:rPr>
        <w:t>
      7) мәдени құндылықтарды заңсыз әкетуге және әкелуге, оларға меншік иесі құқығының басқаға заңсыз берілуіне кедергі жасау, оларды кез келген заңсыз иеленуден қайтарып алуға шаралар қолдану;</w:t>
      </w:r>
    </w:p>
    <w:bookmarkEnd w:id="32"/>
    <w:bookmarkStart w:name="z47" w:id="33"/>
    <w:p>
      <w:pPr>
        <w:spacing w:after="0"/>
        <w:ind w:left="0"/>
        <w:jc w:val="both"/>
      </w:pPr>
      <w:r>
        <w:rPr>
          <w:rFonts w:ascii="Times New Roman"/>
          <w:b w:val="false"/>
          <w:i w:val="false"/>
          <w:color w:val="000000"/>
          <w:sz w:val="28"/>
        </w:rPr>
        <w:t>
      8) мәдениет саласындағы халықаралық ынтымақтастық үшін жағдайлар жасау;</w:t>
      </w:r>
    </w:p>
    <w:bookmarkEnd w:id="33"/>
    <w:bookmarkStart w:name="z48" w:id="34"/>
    <w:p>
      <w:pPr>
        <w:spacing w:after="0"/>
        <w:ind w:left="0"/>
        <w:jc w:val="both"/>
      </w:pPr>
      <w:r>
        <w:rPr>
          <w:rFonts w:ascii="Times New Roman"/>
          <w:b w:val="false"/>
          <w:i w:val="false"/>
          <w:color w:val="000000"/>
          <w:sz w:val="28"/>
        </w:rPr>
        <w:t>
      9) Қазақстан Республикасының заңдарына сәйкес азаматтардың ұлттық-мәдени бірлестіктерге қатысу еркіндігін, мәдениет ұйымдарын құруды, шетелдегі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bookmarkEnd w:id="34"/>
    <w:bookmarkStart w:name="z49" w:id="35"/>
    <w:p>
      <w:pPr>
        <w:spacing w:after="0"/>
        <w:ind w:left="0"/>
        <w:jc w:val="both"/>
      </w:pPr>
      <w:r>
        <w:rPr>
          <w:rFonts w:ascii="Times New Roman"/>
          <w:b w:val="false"/>
          <w:i w:val="false"/>
          <w:color w:val="000000"/>
          <w:sz w:val="28"/>
        </w:rPr>
        <w:t>
      10)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w:t>
      </w:r>
    </w:p>
    <w:bookmarkEnd w:id="35"/>
    <w:bookmarkStart w:name="z50" w:id="36"/>
    <w:p>
      <w:pPr>
        <w:spacing w:after="0"/>
        <w:ind w:left="0"/>
        <w:jc w:val="both"/>
      </w:pPr>
      <w:r>
        <w:rPr>
          <w:rFonts w:ascii="Times New Roman"/>
          <w:b w:val="false"/>
          <w:i w:val="false"/>
          <w:color w:val="000000"/>
          <w:sz w:val="28"/>
        </w:rPr>
        <w:t>
      11) тарихи-мәдени мұра объектілерін анықтау, есепке алу, зерттеу және олардың жай-күйіне мониторинг жүргізу;</w:t>
      </w:r>
    </w:p>
    <w:bookmarkEnd w:id="36"/>
    <w:bookmarkStart w:name="z51" w:id="37"/>
    <w:p>
      <w:pPr>
        <w:spacing w:after="0"/>
        <w:ind w:left="0"/>
        <w:jc w:val="both"/>
      </w:pPr>
      <w:r>
        <w:rPr>
          <w:rFonts w:ascii="Times New Roman"/>
          <w:b w:val="false"/>
          <w:i w:val="false"/>
          <w:color w:val="000000"/>
          <w:sz w:val="28"/>
        </w:rPr>
        <w:t>
      12) тарихи-мәдени мұра объектілерін қорғау және пайдалану саласында мемлекеттік бақылауды қамтамасыз ету;</w:t>
      </w:r>
    </w:p>
    <w:bookmarkEnd w:id="37"/>
    <w:bookmarkStart w:name="z52" w:id="38"/>
    <w:p>
      <w:pPr>
        <w:spacing w:after="0"/>
        <w:ind w:left="0"/>
        <w:jc w:val="both"/>
      </w:pPr>
      <w:r>
        <w:rPr>
          <w:rFonts w:ascii="Times New Roman"/>
          <w:b w:val="false"/>
          <w:i w:val="false"/>
          <w:color w:val="000000"/>
          <w:sz w:val="28"/>
        </w:rPr>
        <w:t>
      13) тарихи-мәдени мұра объектілерін қорғау және пайдалану саласындағы халықаралық ынтымақтастыққа жәрдемдесу;</w:t>
      </w:r>
    </w:p>
    <w:bookmarkEnd w:id="38"/>
    <w:bookmarkStart w:name="z53" w:id="39"/>
    <w:p>
      <w:pPr>
        <w:spacing w:after="0"/>
        <w:ind w:left="0"/>
        <w:jc w:val="both"/>
      </w:pPr>
      <w:r>
        <w:rPr>
          <w:rFonts w:ascii="Times New Roman"/>
          <w:b w:val="false"/>
          <w:i w:val="false"/>
          <w:color w:val="000000"/>
          <w:sz w:val="28"/>
        </w:rPr>
        <w:t>
      14) тарих және мәдениет ескерткіштерінде археологиялық жұмыстар және ғылыми-реставрациялау жұмыстарын жүргізу кезінде тарихи-мәдени мұра объектілерінің тарихи, сәулет-көркемдік бейнесінің сақталуын қамтамасыз ету.</w:t>
      </w:r>
    </w:p>
    <w:bookmarkEnd w:id="39"/>
    <w:bookmarkStart w:name="z54" w:id="40"/>
    <w:p>
      <w:pPr>
        <w:spacing w:after="0"/>
        <w:ind w:left="0"/>
        <w:jc w:val="both"/>
      </w:pPr>
      <w:r>
        <w:rPr>
          <w:rFonts w:ascii="Times New Roman"/>
          <w:b w:val="false"/>
          <w:i w:val="false"/>
          <w:color w:val="000000"/>
          <w:sz w:val="28"/>
        </w:rPr>
        <w:t>
      15) мемлекеттік, мемлекеттік емес ұйымдар мен жергілікті өзін-өзі басқару органдарының қызметінде тілдерді қолдануға байланысты туындайтын қоғамдық қатынастарды реттеу;</w:t>
      </w:r>
    </w:p>
    <w:bookmarkEnd w:id="40"/>
    <w:bookmarkStart w:name="z55" w:id="41"/>
    <w:p>
      <w:pPr>
        <w:spacing w:after="0"/>
        <w:ind w:left="0"/>
        <w:jc w:val="both"/>
      </w:pPr>
      <w:r>
        <w:rPr>
          <w:rFonts w:ascii="Times New Roman"/>
          <w:b w:val="false"/>
          <w:i w:val="false"/>
          <w:color w:val="000000"/>
          <w:sz w:val="28"/>
        </w:rPr>
        <w:t>
      16) Қазақстан халқының тілдерін үйрену мен дамыту үшін жағдайлар жасау;</w:t>
      </w:r>
    </w:p>
    <w:bookmarkEnd w:id="41"/>
    <w:bookmarkStart w:name="z56" w:id="42"/>
    <w:p>
      <w:pPr>
        <w:spacing w:after="0"/>
        <w:ind w:left="0"/>
        <w:jc w:val="both"/>
      </w:pPr>
      <w:r>
        <w:rPr>
          <w:rFonts w:ascii="Times New Roman"/>
          <w:b w:val="false"/>
          <w:i w:val="false"/>
          <w:color w:val="000000"/>
          <w:sz w:val="28"/>
        </w:rPr>
        <w:t>
      17) латынграфикалық әліпбиі негізінде қазақ тілін жаңғырту.</w:t>
      </w:r>
    </w:p>
    <w:bookmarkEnd w:id="42"/>
    <w:bookmarkStart w:name="z57" w:id="43"/>
    <w:p>
      <w:pPr>
        <w:spacing w:after="0"/>
        <w:ind w:left="0"/>
        <w:jc w:val="both"/>
      </w:pPr>
      <w:r>
        <w:rPr>
          <w:rFonts w:ascii="Times New Roman"/>
          <w:b w:val="false"/>
          <w:i w:val="false"/>
          <w:color w:val="000000"/>
          <w:sz w:val="28"/>
        </w:rPr>
        <w:t>
      14. Өкілеттіктері:</w:t>
      </w:r>
    </w:p>
    <w:bookmarkEnd w:id="43"/>
    <w:bookmarkStart w:name="z58" w:id="44"/>
    <w:p>
      <w:pPr>
        <w:spacing w:after="0"/>
        <w:ind w:left="0"/>
        <w:jc w:val="both"/>
      </w:pPr>
      <w:r>
        <w:rPr>
          <w:rFonts w:ascii="Times New Roman"/>
          <w:b w:val="false"/>
          <w:i w:val="false"/>
          <w:color w:val="000000"/>
          <w:sz w:val="28"/>
        </w:rPr>
        <w:t>
      1) құқықтары:</w:t>
      </w:r>
    </w:p>
    <w:bookmarkEnd w:id="44"/>
    <w:bookmarkStart w:name="z59" w:id="45"/>
    <w:p>
      <w:pPr>
        <w:spacing w:after="0"/>
        <w:ind w:left="0"/>
        <w:jc w:val="both"/>
      </w:pPr>
      <w:r>
        <w:rPr>
          <w:rFonts w:ascii="Times New Roman"/>
          <w:b w:val="false"/>
          <w:i w:val="false"/>
          <w:color w:val="000000"/>
          <w:sz w:val="28"/>
        </w:rPr>
        <w:t>
      заңнамада белгіленген тәртіппен басқармасының, оның ішінде соттарда құқықтары мен мүдделерін қорғауды ұйымдастыру және жүзеге асыру;</w:t>
      </w:r>
    </w:p>
    <w:bookmarkEnd w:id="45"/>
    <w:bookmarkStart w:name="z60" w:id="46"/>
    <w:p>
      <w:pPr>
        <w:spacing w:after="0"/>
        <w:ind w:left="0"/>
        <w:jc w:val="both"/>
      </w:pPr>
      <w:r>
        <w:rPr>
          <w:rFonts w:ascii="Times New Roman"/>
          <w:b w:val="false"/>
          <w:i w:val="false"/>
          <w:color w:val="000000"/>
          <w:sz w:val="28"/>
        </w:rPr>
        <w:t>
      Басқарманың құзыретіне жатқызылған мәселелер бойынша заңды және жеке тұлғаларға түсінікте беру;</w:t>
      </w:r>
    </w:p>
    <w:bookmarkEnd w:id="46"/>
    <w:bookmarkStart w:name="z61" w:id="47"/>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47"/>
    <w:bookmarkStart w:name="z62" w:id="48"/>
    <w:p>
      <w:pPr>
        <w:spacing w:after="0"/>
        <w:ind w:left="0"/>
        <w:jc w:val="both"/>
      </w:pPr>
      <w:r>
        <w:rPr>
          <w:rFonts w:ascii="Times New Roman"/>
          <w:b w:val="false"/>
          <w:i w:val="false"/>
          <w:color w:val="000000"/>
          <w:sz w:val="28"/>
        </w:rPr>
        <w:t>
      2) міндеттері:</w:t>
      </w:r>
    </w:p>
    <w:bookmarkEnd w:id="48"/>
    <w:bookmarkStart w:name="z63" w:id="4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9"/>
    <w:bookmarkStart w:name="z64" w:id="5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уақтылы орындау;</w:t>
      </w:r>
    </w:p>
    <w:bookmarkEnd w:id="50"/>
    <w:bookmarkStart w:name="z65" w:id="51"/>
    <w:p>
      <w:pPr>
        <w:spacing w:after="0"/>
        <w:ind w:left="0"/>
        <w:jc w:val="both"/>
      </w:pPr>
      <w:r>
        <w:rPr>
          <w:rFonts w:ascii="Times New Roman"/>
          <w:b w:val="false"/>
          <w:i w:val="false"/>
          <w:color w:val="000000"/>
          <w:sz w:val="28"/>
        </w:rPr>
        <w:t>
      Қазақстан Республикасының заңнамасында қарастырылған өзге де міндеттері.</w:t>
      </w:r>
    </w:p>
    <w:bookmarkEnd w:id="51"/>
    <w:bookmarkStart w:name="z66" w:id="52"/>
    <w:p>
      <w:pPr>
        <w:spacing w:after="0"/>
        <w:ind w:left="0"/>
        <w:jc w:val="both"/>
      </w:pPr>
      <w:r>
        <w:rPr>
          <w:rFonts w:ascii="Times New Roman"/>
          <w:b w:val="false"/>
          <w:i w:val="false"/>
          <w:color w:val="000000"/>
          <w:sz w:val="28"/>
        </w:rPr>
        <w:t>
      15. Функциялары:</w:t>
      </w:r>
    </w:p>
    <w:bookmarkEnd w:id="52"/>
    <w:bookmarkStart w:name="z67" w:id="53"/>
    <w:p>
      <w:pPr>
        <w:spacing w:after="0"/>
        <w:ind w:left="0"/>
        <w:jc w:val="both"/>
      </w:pPr>
      <w:r>
        <w:rPr>
          <w:rFonts w:ascii="Times New Roman"/>
          <w:b w:val="false"/>
          <w:i w:val="false"/>
          <w:color w:val="000000"/>
          <w:sz w:val="28"/>
        </w:rPr>
        <w:t>
      1) мәдениет саласындағы мемлекеттік саясатты іске асырады;</w:t>
      </w:r>
    </w:p>
    <w:bookmarkEnd w:id="53"/>
    <w:bookmarkStart w:name="z68" w:id="54"/>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облыстың театр және музыка өнері, мәдени-демалыс қызметі және халық шығармашылығы, кітапхана және музей ісі саласындағы мемлекеттік мәдениет ұйымдарын құру, қайта ұйымдастыру, тарату жөнінде облыстың жергілікті атқарушы органына ұсыныстар енгізеді;</w:t>
      </w:r>
    </w:p>
    <w:bookmarkEnd w:id="54"/>
    <w:bookmarkStart w:name="z69" w:id="55"/>
    <w:p>
      <w:pPr>
        <w:spacing w:after="0"/>
        <w:ind w:left="0"/>
        <w:jc w:val="both"/>
      </w:pPr>
      <w:r>
        <w:rPr>
          <w:rFonts w:ascii="Times New Roman"/>
          <w:b w:val="false"/>
          <w:i w:val="false"/>
          <w:color w:val="000000"/>
          <w:sz w:val="28"/>
        </w:rPr>
        <w:t>
      3) театр және музыка өнерін, мәдени-демалыс қызметін және халық шығармашылығын, кітапхана және музей ісін дамыту бойынша облыстың мемлекеттік мәдениет ұйымдарының қызметін қолдайды және үйлестіреді, облыс мекемелерінің мәдениет саласындағы қызметін қамтамасыз етеді;</w:t>
      </w:r>
    </w:p>
    <w:bookmarkEnd w:id="55"/>
    <w:bookmarkStart w:name="z70" w:id="56"/>
    <w:p>
      <w:pPr>
        <w:spacing w:after="0"/>
        <w:ind w:left="0"/>
        <w:jc w:val="both"/>
      </w:pPr>
      <w:r>
        <w:rPr>
          <w:rFonts w:ascii="Times New Roman"/>
          <w:b w:val="false"/>
          <w:i w:val="false"/>
          <w:color w:val="000000"/>
          <w:sz w:val="28"/>
        </w:rPr>
        <w:t>
      4) көркемөнерпаздар ұжымдарына "Халықтық" немесе "Үлгілі" атағын беру жөніндегі жұмысты ұйымдастырады;</w:t>
      </w:r>
    </w:p>
    <w:bookmarkEnd w:id="56"/>
    <w:bookmarkStart w:name="z71" w:id="57"/>
    <w:p>
      <w:pPr>
        <w:spacing w:after="0"/>
        <w:ind w:left="0"/>
        <w:jc w:val="both"/>
      </w:pPr>
      <w:r>
        <w:rPr>
          <w:rFonts w:ascii="Times New Roman"/>
          <w:b w:val="false"/>
          <w:i w:val="false"/>
          <w:color w:val="000000"/>
          <w:sz w:val="28"/>
        </w:rPr>
        <w:t>
      5) шығармашылық қызметтің әртүрлі салаларында облыстық (өңірлік) байқаулар, фестивальдер мен конкурстар өткізуді ұйымдастырады;</w:t>
      </w:r>
    </w:p>
    <w:bookmarkEnd w:id="57"/>
    <w:bookmarkStart w:name="z72" w:id="58"/>
    <w:p>
      <w:pPr>
        <w:spacing w:after="0"/>
        <w:ind w:left="0"/>
        <w:jc w:val="both"/>
      </w:pPr>
      <w:r>
        <w:rPr>
          <w:rFonts w:ascii="Times New Roman"/>
          <w:b w:val="false"/>
          <w:i w:val="false"/>
          <w:color w:val="000000"/>
          <w:sz w:val="28"/>
        </w:rPr>
        <w:t>
      6) уәкілетті органмен келісу бойынша шығармашылық қызметтің әртүрлі салаларында республикалық конкурстар мен фестивальдер өткізуді ұйымдастыруға құқылы;</w:t>
      </w:r>
    </w:p>
    <w:bookmarkEnd w:id="58"/>
    <w:bookmarkStart w:name="z73" w:id="59"/>
    <w:p>
      <w:pPr>
        <w:spacing w:after="0"/>
        <w:ind w:left="0"/>
        <w:jc w:val="both"/>
      </w:pPr>
      <w:r>
        <w:rPr>
          <w:rFonts w:ascii="Times New Roman"/>
          <w:b w:val="false"/>
          <w:i w:val="false"/>
          <w:color w:val="000000"/>
          <w:sz w:val="28"/>
        </w:rPr>
        <w:t>
      7) облыстың, республикалық маңызы бар қаланың, астананың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59"/>
    <w:bookmarkStart w:name="z74" w:id="60"/>
    <w:p>
      <w:pPr>
        <w:spacing w:after="0"/>
        <w:ind w:left="0"/>
        <w:jc w:val="both"/>
      </w:pPr>
      <w:r>
        <w:rPr>
          <w:rFonts w:ascii="Times New Roman"/>
          <w:b w:val="false"/>
          <w:i w:val="false"/>
          <w:color w:val="000000"/>
          <w:sz w:val="28"/>
        </w:rPr>
        <w:t>
      8) мәдени құндылықтарды уақытша әкету жөніндегі сараптама комиссиясын құрады және ол туралы ережені бекітеді;</w:t>
      </w:r>
    </w:p>
    <w:bookmarkEnd w:id="60"/>
    <w:bookmarkStart w:name="z75" w:id="61"/>
    <w:p>
      <w:pPr>
        <w:spacing w:after="0"/>
        <w:ind w:left="0"/>
        <w:jc w:val="both"/>
      </w:pPr>
      <w:r>
        <w:rPr>
          <w:rFonts w:ascii="Times New Roman"/>
          <w:b w:val="false"/>
          <w:i w:val="false"/>
          <w:color w:val="000000"/>
          <w:sz w:val="28"/>
        </w:rPr>
        <w:t>
      9) тиісті аумақта орналасқан мәдениет ұйымдары қызметінің мониторингін жүзеге асырады және уәкілетті органға ақпаратты, сондай-ақ белгіленген нысандағы статистикалық есептерді ұсынады;</w:t>
      </w:r>
    </w:p>
    <w:bookmarkEnd w:id="61"/>
    <w:bookmarkStart w:name="z76" w:id="62"/>
    <w:p>
      <w:pPr>
        <w:spacing w:after="0"/>
        <w:ind w:left="0"/>
        <w:jc w:val="both"/>
      </w:pPr>
      <w:r>
        <w:rPr>
          <w:rFonts w:ascii="Times New Roman"/>
          <w:b w:val="false"/>
          <w:i w:val="false"/>
          <w:color w:val="000000"/>
          <w:sz w:val="28"/>
        </w:rPr>
        <w:t>
      10) облыс деңгейінде ойын-сауық мәдени-бұқаралық іс-шаралар өткізуді жүзеге асырады;</w:t>
      </w:r>
    </w:p>
    <w:bookmarkEnd w:id="62"/>
    <w:bookmarkStart w:name="z77" w:id="63"/>
    <w:p>
      <w:pPr>
        <w:spacing w:after="0"/>
        <w:ind w:left="0"/>
        <w:jc w:val="both"/>
      </w:pPr>
      <w:r>
        <w:rPr>
          <w:rFonts w:ascii="Times New Roman"/>
          <w:b w:val="false"/>
          <w:i w:val="false"/>
          <w:color w:val="000000"/>
          <w:sz w:val="28"/>
        </w:rPr>
        <w:t>
      11) облыстың мемлекеттік мәдениет ұйымдарын аттестаттаудан өткізеді;</w:t>
      </w:r>
    </w:p>
    <w:bookmarkEnd w:id="63"/>
    <w:bookmarkStart w:name="z78" w:id="64"/>
    <w:p>
      <w:pPr>
        <w:spacing w:after="0"/>
        <w:ind w:left="0"/>
        <w:jc w:val="both"/>
      </w:pPr>
      <w:r>
        <w:rPr>
          <w:rFonts w:ascii="Times New Roman"/>
          <w:b w:val="false"/>
          <w:i w:val="false"/>
          <w:color w:val="000000"/>
          <w:sz w:val="28"/>
        </w:rPr>
        <w:t>
      12) өз құзыреті шегінде мәдениет саласындағы коммуналдық меншікті басқаруды жүзеге асырады;</w:t>
      </w:r>
    </w:p>
    <w:bookmarkEnd w:id="64"/>
    <w:bookmarkStart w:name="z79" w:id="65"/>
    <w:p>
      <w:pPr>
        <w:spacing w:after="0"/>
        <w:ind w:left="0"/>
        <w:jc w:val="both"/>
      </w:pPr>
      <w:r>
        <w:rPr>
          <w:rFonts w:ascii="Times New Roman"/>
          <w:b w:val="false"/>
          <w:i w:val="false"/>
          <w:color w:val="000000"/>
          <w:sz w:val="28"/>
        </w:rPr>
        <w:t>
      13) облыстың мәдени мақсаттағы объектілерін жөндеу жөніндегі тапсырысшы болады;</w:t>
      </w:r>
    </w:p>
    <w:bookmarkEnd w:id="65"/>
    <w:bookmarkStart w:name="z80" w:id="66"/>
    <w:p>
      <w:pPr>
        <w:spacing w:after="0"/>
        <w:ind w:left="0"/>
        <w:jc w:val="both"/>
      </w:pPr>
      <w:r>
        <w:rPr>
          <w:rFonts w:ascii="Times New Roman"/>
          <w:b w:val="false"/>
          <w:i w:val="false"/>
          <w:color w:val="000000"/>
          <w:sz w:val="28"/>
        </w:rPr>
        <w:t>
      14)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66"/>
    <w:bookmarkStart w:name="z81" w:id="67"/>
    <w:p>
      <w:pPr>
        <w:spacing w:after="0"/>
        <w:ind w:left="0"/>
        <w:jc w:val="both"/>
      </w:pPr>
      <w:r>
        <w:rPr>
          <w:rFonts w:ascii="Times New Roman"/>
          <w:b w:val="false"/>
          <w:i w:val="false"/>
          <w:color w:val="000000"/>
          <w:sz w:val="28"/>
        </w:rPr>
        <w:t>
      15) мәдени құндылықтарды уақытша әкету құқығына куәлік береді;</w:t>
      </w:r>
    </w:p>
    <w:bookmarkEnd w:id="67"/>
    <w:bookmarkStart w:name="z82" w:id="68"/>
    <w:p>
      <w:pPr>
        <w:spacing w:after="0"/>
        <w:ind w:left="0"/>
        <w:jc w:val="both"/>
      </w:pPr>
      <w:r>
        <w:rPr>
          <w:rFonts w:ascii="Times New Roman"/>
          <w:b w:val="false"/>
          <w:i w:val="false"/>
          <w:color w:val="000000"/>
          <w:sz w:val="28"/>
        </w:rPr>
        <w:t>
      16) талантты жастарды және перспективалы шығармашылық ұжымдарды іздестіруге және қолдауға бағытталған іс-шаралар кешенін жүзеге асырады;</w:t>
      </w:r>
    </w:p>
    <w:bookmarkEnd w:id="68"/>
    <w:bookmarkStart w:name="z83" w:id="69"/>
    <w:p>
      <w:pPr>
        <w:spacing w:after="0"/>
        <w:ind w:left="0"/>
        <w:jc w:val="both"/>
      </w:pPr>
      <w:r>
        <w:rPr>
          <w:rFonts w:ascii="Times New Roman"/>
          <w:b w:val="false"/>
          <w:i w:val="false"/>
          <w:color w:val="000000"/>
          <w:sz w:val="28"/>
        </w:rPr>
        <w:t>
      17) мәдениет саласында әлеуметтік маңызы бар іс-шаралар өткізуді жүзеге асырады;</w:t>
      </w:r>
    </w:p>
    <w:bookmarkEnd w:id="69"/>
    <w:bookmarkStart w:name="z84" w:id="70"/>
    <w:p>
      <w:pPr>
        <w:spacing w:after="0"/>
        <w:ind w:left="0"/>
        <w:jc w:val="both"/>
      </w:pPr>
      <w:r>
        <w:rPr>
          <w:rFonts w:ascii="Times New Roman"/>
          <w:b w:val="false"/>
          <w:i w:val="false"/>
          <w:color w:val="000000"/>
          <w:sz w:val="28"/>
        </w:rPr>
        <w:t>
      18) ұлттық мәдени игілік объектілерінің ерекше режимінің сақталуын қамтамасыз етеді;</w:t>
      </w:r>
    </w:p>
    <w:bookmarkEnd w:id="70"/>
    <w:bookmarkStart w:name="z85" w:id="71"/>
    <w:p>
      <w:pPr>
        <w:spacing w:after="0"/>
        <w:ind w:left="0"/>
        <w:jc w:val="both"/>
      </w:pPr>
      <w:r>
        <w:rPr>
          <w:rFonts w:ascii="Times New Roman"/>
          <w:b w:val="false"/>
          <w:i w:val="false"/>
          <w:color w:val="000000"/>
          <w:sz w:val="28"/>
        </w:rPr>
        <w:t>
      19) бюджет қаражаты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bookmarkEnd w:id="71"/>
    <w:bookmarkStart w:name="z86" w:id="72"/>
    <w:p>
      <w:pPr>
        <w:spacing w:after="0"/>
        <w:ind w:left="0"/>
        <w:jc w:val="both"/>
      </w:pPr>
      <w:r>
        <w:rPr>
          <w:rFonts w:ascii="Times New Roman"/>
          <w:b w:val="false"/>
          <w:i w:val="false"/>
          <w:color w:val="000000"/>
          <w:sz w:val="28"/>
        </w:rPr>
        <w:t>
      20) мемлекеттік шығармашылық тапсырыс қызметтерін көрсетушілердің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72"/>
    <w:bookmarkStart w:name="z87" w:id="73"/>
    <w:p>
      <w:pPr>
        <w:spacing w:after="0"/>
        <w:ind w:left="0"/>
        <w:jc w:val="both"/>
      </w:pPr>
      <w:r>
        <w:rPr>
          <w:rFonts w:ascii="Times New Roman"/>
          <w:b w:val="false"/>
          <w:i w:val="false"/>
          <w:color w:val="000000"/>
          <w:sz w:val="28"/>
        </w:rPr>
        <w:t>
      21) мемлекеттік шығармашылық тапсырысты электрондық және жалпыға қолжетімді форматта орналастырудың, оның сапасын бақылаудың және нысаналы игерудің барлық кезеңдері мен рәсімдерінің орындалуын қамтамасыз етеді;</w:t>
      </w:r>
    </w:p>
    <w:bookmarkEnd w:id="73"/>
    <w:bookmarkStart w:name="z88" w:id="74"/>
    <w:p>
      <w:pPr>
        <w:spacing w:after="0"/>
        <w:ind w:left="0"/>
        <w:jc w:val="both"/>
      </w:pPr>
      <w:r>
        <w:rPr>
          <w:rFonts w:ascii="Times New Roman"/>
          <w:b w:val="false"/>
          <w:i w:val="false"/>
          <w:color w:val="000000"/>
          <w:sz w:val="28"/>
        </w:rPr>
        <w:t>
      22) тарихи-мәдени мұра объектілерін анықтауды, есепке алуды, сақтауды, зерделеуді, пайдалануды және олардың жай-күйінің мониторингін қамтамасыз етеді;</w:t>
      </w:r>
    </w:p>
    <w:bookmarkEnd w:id="74"/>
    <w:bookmarkStart w:name="z89" w:id="75"/>
    <w:p>
      <w:pPr>
        <w:spacing w:after="0"/>
        <w:ind w:left="0"/>
        <w:jc w:val="both"/>
      </w:pPr>
      <w:r>
        <w:rPr>
          <w:rFonts w:ascii="Times New Roman"/>
          <w:b w:val="false"/>
          <w:i w:val="false"/>
          <w:color w:val="000000"/>
          <w:sz w:val="28"/>
        </w:rPr>
        <w:t>
      23) тарих және мәдениет ескерткіштерінде ғылыми-реставрациялау жұмыстарын жүргізуді қамтамасыз етеді;</w:t>
      </w:r>
    </w:p>
    <w:bookmarkEnd w:id="75"/>
    <w:bookmarkStart w:name="z90" w:id="76"/>
    <w:p>
      <w:pPr>
        <w:spacing w:after="0"/>
        <w:ind w:left="0"/>
        <w:jc w:val="both"/>
      </w:pPr>
      <w:r>
        <w:rPr>
          <w:rFonts w:ascii="Times New Roman"/>
          <w:b w:val="false"/>
          <w:i w:val="false"/>
          <w:color w:val="000000"/>
          <w:sz w:val="28"/>
        </w:rPr>
        <w:t>
      24) тиісті аумақтарды экономикалық және әлеуметтік дамыту жоспарларында жергілікті маңызы бар тарих және мәдениет ескерткіштерін есепке алуды, сақтауды, зерделеуді, ғылыми-реставрациялау жұмыстарын және археологиялық жұмыстарды ұйымдастыру жөніндегі іс-шараларды көздейді;</w:t>
      </w:r>
    </w:p>
    <w:bookmarkEnd w:id="76"/>
    <w:bookmarkStart w:name="z91" w:id="77"/>
    <w:p>
      <w:pPr>
        <w:spacing w:after="0"/>
        <w:ind w:left="0"/>
        <w:jc w:val="both"/>
      </w:pPr>
      <w:r>
        <w:rPr>
          <w:rFonts w:ascii="Times New Roman"/>
          <w:b w:val="false"/>
          <w:i w:val="false"/>
          <w:color w:val="000000"/>
          <w:sz w:val="28"/>
        </w:rPr>
        <w:t>
      25) тарих және мәдениет ескерткіштеріндегі ғылыми-реставрациялау жұмыстарын және (немесе) археологиялық жұмыстарды жүзеге асыру жөніндегі қызметті лицензиялауды келіседі;</w:t>
      </w:r>
    </w:p>
    <w:bookmarkEnd w:id="77"/>
    <w:bookmarkStart w:name="z92" w:id="78"/>
    <w:p>
      <w:pPr>
        <w:spacing w:after="0"/>
        <w:ind w:left="0"/>
        <w:jc w:val="both"/>
      </w:pPr>
      <w:r>
        <w:rPr>
          <w:rFonts w:ascii="Times New Roman"/>
          <w:b w:val="false"/>
          <w:i w:val="false"/>
          <w:color w:val="000000"/>
          <w:sz w:val="28"/>
        </w:rPr>
        <w:t>
      26) қала құрылысы жобаларын әзірлеу және бекіту кезінде уәкілетті органмен келісу бойынша барлық санаттағы тарих және мәдениет ескерткіштерін анықтау, зерделеу, сақтау жөніндегі іс-шаралардың орындалуын қамтамасыз етеді;</w:t>
      </w:r>
    </w:p>
    <w:bookmarkEnd w:id="78"/>
    <w:bookmarkStart w:name="z93" w:id="79"/>
    <w:p>
      <w:pPr>
        <w:spacing w:after="0"/>
        <w:ind w:left="0"/>
        <w:jc w:val="both"/>
      </w:pPr>
      <w:r>
        <w:rPr>
          <w:rFonts w:ascii="Times New Roman"/>
          <w:b w:val="false"/>
          <w:i w:val="false"/>
          <w:color w:val="000000"/>
          <w:sz w:val="28"/>
        </w:rPr>
        <w:t>
      27) тиісті елді мекендердің бас жоспарларына тарихи-сәулет тірек жоспарларын енгізу жөніндегі жұмысты жүргізеді;</w:t>
      </w:r>
    </w:p>
    <w:bookmarkEnd w:id="79"/>
    <w:bookmarkStart w:name="z94" w:id="80"/>
    <w:p>
      <w:pPr>
        <w:spacing w:after="0"/>
        <w:ind w:left="0"/>
        <w:jc w:val="both"/>
      </w:pPr>
      <w:r>
        <w:rPr>
          <w:rFonts w:ascii="Times New Roman"/>
          <w:b w:val="false"/>
          <w:i w:val="false"/>
          <w:color w:val="000000"/>
          <w:sz w:val="28"/>
        </w:rPr>
        <w:t>
      28) қорғау міндеттемелерін ресімдейді және береді, тарих және мәдениет ескерткіштерінің меншік иелері мен пайдаланушыларының оларды орындауын бақылайды;</w:t>
      </w:r>
    </w:p>
    <w:bookmarkEnd w:id="80"/>
    <w:bookmarkStart w:name="z95" w:id="81"/>
    <w:p>
      <w:pPr>
        <w:spacing w:after="0"/>
        <w:ind w:left="0"/>
        <w:jc w:val="both"/>
      </w:pPr>
      <w:r>
        <w:rPr>
          <w:rFonts w:ascii="Times New Roman"/>
          <w:b w:val="false"/>
          <w:i w:val="false"/>
          <w:color w:val="000000"/>
          <w:sz w:val="28"/>
        </w:rPr>
        <w:t>
      29) Қостанай облысының тарих және мәдениет ескерткіштерін қорғау жөніндегі комиссияның жұмысын ұйымдастырады;</w:t>
      </w:r>
    </w:p>
    <w:bookmarkEnd w:id="81"/>
    <w:bookmarkStart w:name="z96" w:id="82"/>
    <w:p>
      <w:pPr>
        <w:spacing w:after="0"/>
        <w:ind w:left="0"/>
        <w:jc w:val="both"/>
      </w:pPr>
      <w:r>
        <w:rPr>
          <w:rFonts w:ascii="Times New Roman"/>
          <w:b w:val="false"/>
          <w:i w:val="false"/>
          <w:color w:val="000000"/>
          <w:sz w:val="28"/>
        </w:rPr>
        <w:t>
      30) монументті өнер құрылыстарын орнату бойынша жұмыс жүргізеді;</w:t>
      </w:r>
    </w:p>
    <w:bookmarkEnd w:id="82"/>
    <w:bookmarkStart w:name="z97" w:id="83"/>
    <w:p>
      <w:pPr>
        <w:spacing w:after="0"/>
        <w:ind w:left="0"/>
        <w:jc w:val="both"/>
      </w:pPr>
      <w:r>
        <w:rPr>
          <w:rFonts w:ascii="Times New Roman"/>
          <w:b w:val="false"/>
          <w:i w:val="false"/>
          <w:color w:val="000000"/>
          <w:sz w:val="28"/>
        </w:rPr>
        <w:t>
      31) мемориалдық тақталарды орнату бойынша жұмыс жүргізеді;</w:t>
      </w:r>
    </w:p>
    <w:bookmarkEnd w:id="83"/>
    <w:bookmarkStart w:name="z98" w:id="84"/>
    <w:p>
      <w:pPr>
        <w:spacing w:after="0"/>
        <w:ind w:left="0"/>
        <w:jc w:val="both"/>
      </w:pPr>
      <w:r>
        <w:rPr>
          <w:rFonts w:ascii="Times New Roman"/>
          <w:b w:val="false"/>
          <w:i w:val="false"/>
          <w:color w:val="000000"/>
          <w:sz w:val="28"/>
        </w:rPr>
        <w:t>
      32) жергілікті маңызы бар тарих және мәдениет ескерткіштерінде жоспарланған ғылыми-реставрациялау жұмыстарының ғылыми-жобалау құжаттамасын қарайды және келіседі;</w:t>
      </w:r>
    </w:p>
    <w:bookmarkEnd w:id="84"/>
    <w:bookmarkStart w:name="z99" w:id="85"/>
    <w:p>
      <w:pPr>
        <w:spacing w:after="0"/>
        <w:ind w:left="0"/>
        <w:jc w:val="both"/>
      </w:pPr>
      <w:r>
        <w:rPr>
          <w:rFonts w:ascii="Times New Roman"/>
          <w:b w:val="false"/>
          <w:i w:val="false"/>
          <w:color w:val="000000"/>
          <w:sz w:val="28"/>
        </w:rPr>
        <w:t>
      33) уәкілетті органмен келісу бойынша тарихи-мәдени мұра объектілерін жергілікті маңызы бар тарих және мәдениет ескерткіштері деп таниды және оларды тарихи-мәдени сараптама қорытындысының негізінде Жергілікті маңызы бар тарих және мәдениет ескерткіштерінің мемлекеттік тізіміне енгізеді;</w:t>
      </w:r>
    </w:p>
    <w:bookmarkEnd w:id="85"/>
    <w:bookmarkStart w:name="z100" w:id="86"/>
    <w:p>
      <w:pPr>
        <w:spacing w:after="0"/>
        <w:ind w:left="0"/>
        <w:jc w:val="both"/>
      </w:pPr>
      <w:r>
        <w:rPr>
          <w:rFonts w:ascii="Times New Roman"/>
          <w:b w:val="false"/>
          <w:i w:val="false"/>
          <w:color w:val="000000"/>
          <w:sz w:val="28"/>
        </w:rPr>
        <w:t>
      34) жергілікті маңызы бар тарих және мәдениет ескерткішін мәртебесінен айырады және уәкілетті органмен келісу бойынша тарихи-мәдени сараптама қорытындысының негізінде оны Жергілікті маңызы бар тарих және мәдениет ескерткіштерінің мемлекеттік тізімінен шығарады;</w:t>
      </w:r>
    </w:p>
    <w:bookmarkEnd w:id="86"/>
    <w:bookmarkStart w:name="z101" w:id="87"/>
    <w:p>
      <w:pPr>
        <w:spacing w:after="0"/>
        <w:ind w:left="0"/>
        <w:jc w:val="both"/>
      </w:pPr>
      <w:r>
        <w:rPr>
          <w:rFonts w:ascii="Times New Roman"/>
          <w:b w:val="false"/>
          <w:i w:val="false"/>
          <w:color w:val="000000"/>
          <w:sz w:val="28"/>
        </w:rPr>
        <w:t>
      35) жергілікті маңызы бар тарих және мәдениет ескерткіштерінің пайдалануыны және күтіп-ұстау тәртібіне мемлекеттік бақылауды жүзеге асырады;</w:t>
      </w:r>
    </w:p>
    <w:bookmarkEnd w:id="87"/>
    <w:bookmarkStart w:name="z102" w:id="88"/>
    <w:p>
      <w:pPr>
        <w:spacing w:after="0"/>
        <w:ind w:left="0"/>
        <w:jc w:val="both"/>
      </w:pPr>
      <w:r>
        <w:rPr>
          <w:rFonts w:ascii="Times New Roman"/>
          <w:b w:val="false"/>
          <w:i w:val="false"/>
          <w:color w:val="000000"/>
          <w:sz w:val="28"/>
        </w:rPr>
        <w:t>
      36) халықаралық және республикалық маңызы бар тарих және мәдениет ескерткіштеріндегі жұмыстарды қоспағанда, жергілікті маңызы бар тарих және мәдениет ескерткіштерінде ғылыми-реставрациялау жұмыстарының және археологиялық жұмыстардың жүргізілуіне мемлекеттік бақылауды жүзеге асырады;</w:t>
      </w:r>
    </w:p>
    <w:bookmarkEnd w:id="88"/>
    <w:bookmarkStart w:name="z103" w:id="89"/>
    <w:p>
      <w:pPr>
        <w:spacing w:after="0"/>
        <w:ind w:left="0"/>
        <w:jc w:val="both"/>
      </w:pPr>
      <w:r>
        <w:rPr>
          <w:rFonts w:ascii="Times New Roman"/>
          <w:b w:val="false"/>
          <w:i w:val="false"/>
          <w:color w:val="000000"/>
          <w:sz w:val="28"/>
        </w:rPr>
        <w:t>
      37) орталық атқарушы органдардың аумақтық бөлімшелерінің және аудандық атқарушы органдардың Қазақстан Республикасының тіл туралы заңнамасын сақтауына бақылауды жүзеге асырады;</w:t>
      </w:r>
    </w:p>
    <w:bookmarkEnd w:id="89"/>
    <w:bookmarkStart w:name="z104" w:id="90"/>
    <w:p>
      <w:pPr>
        <w:spacing w:after="0"/>
        <w:ind w:left="0"/>
        <w:jc w:val="both"/>
      </w:pPr>
      <w:r>
        <w:rPr>
          <w:rFonts w:ascii="Times New Roman"/>
          <w:b w:val="false"/>
          <w:i w:val="false"/>
          <w:color w:val="000000"/>
          <w:sz w:val="28"/>
        </w:rPr>
        <w:t>
      38) Қазақстан Республикасының тіл туралы заңнамасында белгіленген талаптардың бұзылуын жою туралы ұсынымдар береді, Қазақстан Республикасының Әкімшілік құқық бұзушылық туралы заңнамасында көзделген негіз мен тәртібінде әкімшілік ықпал ету шараларын қолданады;</w:t>
      </w:r>
    </w:p>
    <w:bookmarkEnd w:id="90"/>
    <w:bookmarkStart w:name="z105" w:id="91"/>
    <w:p>
      <w:pPr>
        <w:spacing w:after="0"/>
        <w:ind w:left="0"/>
        <w:jc w:val="both"/>
      </w:pPr>
      <w:r>
        <w:rPr>
          <w:rFonts w:ascii="Times New Roman"/>
          <w:b w:val="false"/>
          <w:i w:val="false"/>
          <w:color w:val="000000"/>
          <w:sz w:val="28"/>
        </w:rPr>
        <w:t>
      39) мемлекеттік тілді және басқа тілдерді дамытуға бағытталған облыстық маңызы бар шаралар кешенін жүзеге асырады;</w:t>
      </w:r>
    </w:p>
    <w:bookmarkEnd w:id="91"/>
    <w:bookmarkStart w:name="z106" w:id="92"/>
    <w:p>
      <w:pPr>
        <w:spacing w:after="0"/>
        <w:ind w:left="0"/>
        <w:jc w:val="both"/>
      </w:pPr>
      <w:r>
        <w:rPr>
          <w:rFonts w:ascii="Times New Roman"/>
          <w:b w:val="false"/>
          <w:i w:val="false"/>
          <w:color w:val="000000"/>
          <w:sz w:val="28"/>
        </w:rPr>
        <w:t>
      40) облыстық ономастика комиссиясының қызметін қамтамасыз етеді;</w:t>
      </w:r>
    </w:p>
    <w:bookmarkEnd w:id="92"/>
    <w:bookmarkStart w:name="z107" w:id="93"/>
    <w:p>
      <w:pPr>
        <w:spacing w:after="0"/>
        <w:ind w:left="0"/>
        <w:jc w:val="both"/>
      </w:pPr>
      <w:r>
        <w:rPr>
          <w:rFonts w:ascii="Times New Roman"/>
          <w:b w:val="false"/>
          <w:i w:val="false"/>
          <w:color w:val="000000"/>
          <w:sz w:val="28"/>
        </w:rPr>
        <w:t>
      41)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3"/>
    <w:bookmarkStart w:name="z108" w:id="9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4"/>
    <w:bookmarkStart w:name="z109" w:id="9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95"/>
    <w:bookmarkStart w:name="z110" w:id="9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96"/>
    <w:bookmarkStart w:name="z111" w:id="9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7"/>
    <w:bookmarkStart w:name="z112" w:id="98"/>
    <w:p>
      <w:pPr>
        <w:spacing w:after="0"/>
        <w:ind w:left="0"/>
        <w:jc w:val="both"/>
      </w:pPr>
      <w:r>
        <w:rPr>
          <w:rFonts w:ascii="Times New Roman"/>
          <w:b w:val="false"/>
          <w:i w:val="false"/>
          <w:color w:val="000000"/>
          <w:sz w:val="28"/>
        </w:rPr>
        <w:t>
      19. Басқарманың бiрiншi басшысының өкілеттігі:</w:t>
      </w:r>
    </w:p>
    <w:bookmarkEnd w:id="98"/>
    <w:bookmarkStart w:name="z113" w:id="99"/>
    <w:p>
      <w:pPr>
        <w:spacing w:after="0"/>
        <w:ind w:left="0"/>
        <w:jc w:val="both"/>
      </w:pPr>
      <w:r>
        <w:rPr>
          <w:rFonts w:ascii="Times New Roman"/>
          <w:b w:val="false"/>
          <w:i w:val="false"/>
          <w:color w:val="000000"/>
          <w:sz w:val="28"/>
        </w:rPr>
        <w:t>
      1) Басқарма қызметкерлерін лауазымға тағайындайды және лауазымнан босатады;</w:t>
      </w:r>
    </w:p>
    <w:bookmarkEnd w:id="99"/>
    <w:bookmarkStart w:name="z114" w:id="100"/>
    <w:p>
      <w:pPr>
        <w:spacing w:after="0"/>
        <w:ind w:left="0"/>
        <w:jc w:val="both"/>
      </w:pPr>
      <w:r>
        <w:rPr>
          <w:rFonts w:ascii="Times New Roman"/>
          <w:b w:val="false"/>
          <w:i w:val="false"/>
          <w:color w:val="000000"/>
          <w:sz w:val="28"/>
        </w:rPr>
        <w:t>
      2) Басқарманың құрылымын, құрылымдық бөлімшелері туралы ережені және қызметкерлердің лауазымдық нұсқаулықтарын бекітеді;</w:t>
      </w:r>
    </w:p>
    <w:bookmarkEnd w:id="100"/>
    <w:bookmarkStart w:name="z115" w:id="101"/>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101"/>
    <w:bookmarkStart w:name="z116" w:id="102"/>
    <w:p>
      <w:pPr>
        <w:spacing w:after="0"/>
        <w:ind w:left="0"/>
        <w:jc w:val="both"/>
      </w:pPr>
      <w:r>
        <w:rPr>
          <w:rFonts w:ascii="Times New Roman"/>
          <w:b w:val="false"/>
          <w:i w:val="false"/>
          <w:color w:val="000000"/>
          <w:sz w:val="28"/>
        </w:rPr>
        <w:t>
      4) Қазақстан Республикасының қолданыстағы заңнамасына сәйкес Басқарманың атынан мемлекеттік органдарда, өзге де ұйымдарда әрекет етеді;</w:t>
      </w:r>
    </w:p>
    <w:bookmarkEnd w:id="102"/>
    <w:bookmarkStart w:name="z117" w:id="103"/>
    <w:p>
      <w:pPr>
        <w:spacing w:after="0"/>
        <w:ind w:left="0"/>
        <w:jc w:val="both"/>
      </w:pPr>
      <w:r>
        <w:rPr>
          <w:rFonts w:ascii="Times New Roman"/>
          <w:b w:val="false"/>
          <w:i w:val="false"/>
          <w:color w:val="000000"/>
          <w:sz w:val="28"/>
        </w:rPr>
        <w:t>
      5) бірінші қол қою құқығына ие;</w:t>
      </w:r>
    </w:p>
    <w:bookmarkEnd w:id="103"/>
    <w:bookmarkStart w:name="z118" w:id="104"/>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жауапкершілікте болады;</w:t>
      </w:r>
    </w:p>
    <w:bookmarkEnd w:id="104"/>
    <w:bookmarkStart w:name="z119" w:id="105"/>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bookmarkEnd w:id="105"/>
    <w:bookmarkStart w:name="z120" w:id="106"/>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қабылдайды және тәртіптік жаза қолданады;</w:t>
      </w:r>
    </w:p>
    <w:bookmarkEnd w:id="106"/>
    <w:bookmarkStart w:name="z121" w:id="10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7"/>
    <w:bookmarkStart w:name="z122" w:id="10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108"/>
    <w:bookmarkStart w:name="z123" w:id="10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09"/>
    <w:bookmarkStart w:name="z124" w:id="110"/>
    <w:p>
      <w:pPr>
        <w:spacing w:after="0"/>
        <w:ind w:left="0"/>
        <w:jc w:val="left"/>
      </w:pPr>
      <w:r>
        <w:rPr>
          <w:rFonts w:ascii="Times New Roman"/>
          <w:b/>
          <w:i w:val="false"/>
          <w:color w:val="000000"/>
        </w:rPr>
        <w:t xml:space="preserve"> 4-тарау. Мемлекеттік органның мүлкі</w:t>
      </w:r>
    </w:p>
    <w:bookmarkEnd w:id="110"/>
    <w:bookmarkStart w:name="z125" w:id="11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1"/>
    <w:bookmarkStart w:name="z126" w:id="11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
    <w:bookmarkStart w:name="z127" w:id="11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13"/>
    <w:bookmarkStart w:name="z128" w:id="114"/>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4"/>
    <w:bookmarkStart w:name="z129" w:id="11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5"/>
    <w:bookmarkStart w:name="z130" w:id="11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басқармасы"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7" w:id="117"/>
    <w:p>
      <w:pPr>
        <w:spacing w:after="0"/>
        <w:ind w:left="0"/>
        <w:jc w:val="left"/>
      </w:pPr>
      <w:r>
        <w:rPr>
          <w:rFonts w:ascii="Times New Roman"/>
          <w:b/>
          <w:i w:val="false"/>
          <w:color w:val="000000"/>
        </w:rPr>
        <w:t xml:space="preserve"> "Қостанай облысы әкімдігінің мәдениет басқармасы" мемлекеттік мекемесінің қарамағындағы мемлекеттік мекемелер мен кәсіпорындардың тізбесі</w:t>
      </w:r>
    </w:p>
    <w:bookmarkEnd w:id="117"/>
    <w:bookmarkStart w:name="z138" w:id="118"/>
    <w:p>
      <w:pPr>
        <w:spacing w:after="0"/>
        <w:ind w:left="0"/>
        <w:jc w:val="both"/>
      </w:pPr>
      <w:r>
        <w:rPr>
          <w:rFonts w:ascii="Times New Roman"/>
          <w:b w:val="false"/>
          <w:i w:val="false"/>
          <w:color w:val="000000"/>
          <w:sz w:val="28"/>
        </w:rPr>
        <w:t>
      1. Қостанай облысы әкімдігі мәдениет басқармасының "Қостанай облыстық тарихи-өлкетану мұражайы" коммуналдық мемлекеттік мекемесі.</w:t>
      </w:r>
    </w:p>
    <w:bookmarkEnd w:id="118"/>
    <w:bookmarkStart w:name="z139" w:id="119"/>
    <w:p>
      <w:pPr>
        <w:spacing w:after="0"/>
        <w:ind w:left="0"/>
        <w:jc w:val="both"/>
      </w:pPr>
      <w:r>
        <w:rPr>
          <w:rFonts w:ascii="Times New Roman"/>
          <w:b w:val="false"/>
          <w:i w:val="false"/>
          <w:color w:val="000000"/>
          <w:sz w:val="28"/>
        </w:rPr>
        <w:t>
      2. Қостанай облысы әкімдігі мәдениет басқармасының "Ыбырай Алтынсариннің Қостанай облыстық мемориалдық мұражайы" коммуналдық мемлекеттік мекемесі.</w:t>
      </w:r>
    </w:p>
    <w:bookmarkEnd w:id="119"/>
    <w:bookmarkStart w:name="z140" w:id="120"/>
    <w:p>
      <w:pPr>
        <w:spacing w:after="0"/>
        <w:ind w:left="0"/>
        <w:jc w:val="both"/>
      </w:pPr>
      <w:r>
        <w:rPr>
          <w:rFonts w:ascii="Times New Roman"/>
          <w:b w:val="false"/>
          <w:i w:val="false"/>
          <w:color w:val="000000"/>
          <w:sz w:val="28"/>
        </w:rPr>
        <w:t>
      3. Қостанай облысы әкімдігі мәдениет басқармасының "Лисаков Жоғарғы Тобыл тарихы мен мәдениеті мұражайы" коммуналдық мемлекеттік мекемесі.</w:t>
      </w:r>
    </w:p>
    <w:bookmarkEnd w:id="120"/>
    <w:bookmarkStart w:name="z141" w:id="121"/>
    <w:p>
      <w:pPr>
        <w:spacing w:after="0"/>
        <w:ind w:left="0"/>
        <w:jc w:val="both"/>
      </w:pPr>
      <w:r>
        <w:rPr>
          <w:rFonts w:ascii="Times New Roman"/>
          <w:b w:val="false"/>
          <w:i w:val="false"/>
          <w:color w:val="000000"/>
          <w:sz w:val="28"/>
        </w:rPr>
        <w:t>
      4. Қостанай облысы әкімдігі мәдениет басқармасының "Рудный тарихи-өлкетану мұражайы" коммуналдық мемлекеттік мекемесі.</w:t>
      </w:r>
    </w:p>
    <w:bookmarkEnd w:id="121"/>
    <w:bookmarkStart w:name="z142" w:id="122"/>
    <w:p>
      <w:pPr>
        <w:spacing w:after="0"/>
        <w:ind w:left="0"/>
        <w:jc w:val="both"/>
      </w:pPr>
      <w:r>
        <w:rPr>
          <w:rFonts w:ascii="Times New Roman"/>
          <w:b w:val="false"/>
          <w:i w:val="false"/>
          <w:color w:val="000000"/>
          <w:sz w:val="28"/>
        </w:rPr>
        <w:t>
      5. Қостанай облысы әкімдігі мәдениет басқармасының "Б. Майлин атындағы тарихи-өлкетану музейі" коммуналдық мемлекеттік мекемесі.</w:t>
      </w:r>
    </w:p>
    <w:bookmarkEnd w:id="122"/>
    <w:bookmarkStart w:name="z143" w:id="123"/>
    <w:p>
      <w:pPr>
        <w:spacing w:after="0"/>
        <w:ind w:left="0"/>
        <w:jc w:val="both"/>
      </w:pPr>
      <w:r>
        <w:rPr>
          <w:rFonts w:ascii="Times New Roman"/>
          <w:b w:val="false"/>
          <w:i w:val="false"/>
          <w:color w:val="000000"/>
          <w:sz w:val="28"/>
        </w:rPr>
        <w:t>
      6. Қостанай облысы әкімдігі мәдениет басқармасының "Денисов тарихи-өлкетану мұражайы" коммуналдық мемлекеттік мекемесі.</w:t>
      </w:r>
    </w:p>
    <w:bookmarkEnd w:id="123"/>
    <w:bookmarkStart w:name="z144" w:id="124"/>
    <w:p>
      <w:pPr>
        <w:spacing w:after="0"/>
        <w:ind w:left="0"/>
        <w:jc w:val="both"/>
      </w:pPr>
      <w:r>
        <w:rPr>
          <w:rFonts w:ascii="Times New Roman"/>
          <w:b w:val="false"/>
          <w:i w:val="false"/>
          <w:color w:val="000000"/>
          <w:sz w:val="28"/>
        </w:rPr>
        <w:t>
      7. Қостанай облысы әкімдігі мәдениет басқармасының "Арқалық қаласындағы дала өлкесі тарихы облыстық мұражайы" коммуналдық мемлекеттік мекемесі.</w:t>
      </w:r>
    </w:p>
    <w:bookmarkEnd w:id="124"/>
    <w:bookmarkStart w:name="z145" w:id="125"/>
    <w:p>
      <w:pPr>
        <w:spacing w:after="0"/>
        <w:ind w:left="0"/>
        <w:jc w:val="both"/>
      </w:pPr>
      <w:r>
        <w:rPr>
          <w:rFonts w:ascii="Times New Roman"/>
          <w:b w:val="false"/>
          <w:i w:val="false"/>
          <w:color w:val="000000"/>
          <w:sz w:val="28"/>
        </w:rPr>
        <w:t>
      8. Қостанай облысы әкімдігі мәдениет басқармасының "Торғайдың Жангелдин мұражайлар кешені" коммуналдық мемлекеттік мекемесі.</w:t>
      </w:r>
    </w:p>
    <w:bookmarkEnd w:id="125"/>
    <w:bookmarkStart w:name="z146" w:id="126"/>
    <w:p>
      <w:pPr>
        <w:spacing w:after="0"/>
        <w:ind w:left="0"/>
        <w:jc w:val="both"/>
      </w:pPr>
      <w:r>
        <w:rPr>
          <w:rFonts w:ascii="Times New Roman"/>
          <w:b w:val="false"/>
          <w:i w:val="false"/>
          <w:color w:val="000000"/>
          <w:sz w:val="28"/>
        </w:rPr>
        <w:t>
      9. Қостанай облысы әкімдігі мәдениет басқармасының "А. Иманов атындағы Амангелді мемориалдық мұражайы" коммуналдық мемлекеттік мекемесі.</w:t>
      </w:r>
    </w:p>
    <w:bookmarkEnd w:id="126"/>
    <w:bookmarkStart w:name="z147" w:id="127"/>
    <w:p>
      <w:pPr>
        <w:spacing w:after="0"/>
        <w:ind w:left="0"/>
        <w:jc w:val="both"/>
      </w:pPr>
      <w:r>
        <w:rPr>
          <w:rFonts w:ascii="Times New Roman"/>
          <w:b w:val="false"/>
          <w:i w:val="false"/>
          <w:color w:val="000000"/>
          <w:sz w:val="28"/>
        </w:rPr>
        <w:t>
      10. Қостанай облысы әкімдігі мәдениет басқармасының "Ыбырай Алтынсарин атындағы облыстық балалар мен жасөспірімдер кітапханасы" коммуналдық мемлекеттік мекемесі.</w:t>
      </w:r>
    </w:p>
    <w:bookmarkEnd w:id="127"/>
    <w:bookmarkStart w:name="z148" w:id="128"/>
    <w:p>
      <w:pPr>
        <w:spacing w:after="0"/>
        <w:ind w:left="0"/>
        <w:jc w:val="both"/>
      </w:pPr>
      <w:r>
        <w:rPr>
          <w:rFonts w:ascii="Times New Roman"/>
          <w:b w:val="false"/>
          <w:i w:val="false"/>
          <w:color w:val="000000"/>
          <w:sz w:val="28"/>
        </w:rPr>
        <w:t>
      11. Қостанай облысы әкімдігі мәдениет басқармасының "Л.Н. Толстой атындағы Қостанай облыстық әмбебап ғылыми кітапханасы" коммуналдық мемлекеттік мекемесі.</w:t>
      </w:r>
    </w:p>
    <w:bookmarkEnd w:id="128"/>
    <w:bookmarkStart w:name="z149" w:id="129"/>
    <w:p>
      <w:pPr>
        <w:spacing w:after="0"/>
        <w:ind w:left="0"/>
        <w:jc w:val="both"/>
      </w:pPr>
      <w:r>
        <w:rPr>
          <w:rFonts w:ascii="Times New Roman"/>
          <w:b w:val="false"/>
          <w:i w:val="false"/>
          <w:color w:val="000000"/>
          <w:sz w:val="28"/>
        </w:rPr>
        <w:t>
      12. Қостанай облысы әкімдігі мәдениет басқармасының "Арқалық қаласындағы облыстық № 2 әмбебап ғылыми кітапханасы" коммуналдық мемлекеттік мекемесі.</w:t>
      </w:r>
    </w:p>
    <w:bookmarkEnd w:id="129"/>
    <w:bookmarkStart w:name="z150" w:id="130"/>
    <w:p>
      <w:pPr>
        <w:spacing w:after="0"/>
        <w:ind w:left="0"/>
        <w:jc w:val="both"/>
      </w:pPr>
      <w:r>
        <w:rPr>
          <w:rFonts w:ascii="Times New Roman"/>
          <w:b w:val="false"/>
          <w:i w:val="false"/>
          <w:color w:val="000000"/>
          <w:sz w:val="28"/>
        </w:rPr>
        <w:t>
      13. Қостанай облысы әкімдігі мәдениет басқармасының "Тарихи-мәдени мұраны зерттеу, реставрациялау және қорғау орталығы" коммуналдық мемлекеттік мекемесі.</w:t>
      </w:r>
    </w:p>
    <w:bookmarkEnd w:id="130"/>
    <w:bookmarkStart w:name="z151" w:id="131"/>
    <w:p>
      <w:pPr>
        <w:spacing w:after="0"/>
        <w:ind w:left="0"/>
        <w:jc w:val="both"/>
      </w:pPr>
      <w:r>
        <w:rPr>
          <w:rFonts w:ascii="Times New Roman"/>
          <w:b w:val="false"/>
          <w:i w:val="false"/>
          <w:color w:val="000000"/>
          <w:sz w:val="28"/>
        </w:rPr>
        <w:t>
      14. Қостанай облысы әкімдігі мәдениет басқармасының "Ілияс Омаров атындағы Қостанай облыстық қазақ драма театры" коммуналдық мемлекеттік қазыналық кәсіпорны.</w:t>
      </w:r>
    </w:p>
    <w:bookmarkEnd w:id="131"/>
    <w:bookmarkStart w:name="z152" w:id="132"/>
    <w:p>
      <w:pPr>
        <w:spacing w:after="0"/>
        <w:ind w:left="0"/>
        <w:jc w:val="both"/>
      </w:pPr>
      <w:r>
        <w:rPr>
          <w:rFonts w:ascii="Times New Roman"/>
          <w:b w:val="false"/>
          <w:i w:val="false"/>
          <w:color w:val="000000"/>
          <w:sz w:val="28"/>
        </w:rPr>
        <w:t>
      15. Қостанай облысы әкімдігі мәдениет басқармасының "Облыстық орыс драма театры" коммуналдық мемлекеттік қазыналық кәсіпорны.</w:t>
      </w:r>
    </w:p>
    <w:bookmarkEnd w:id="132"/>
    <w:bookmarkStart w:name="z153" w:id="133"/>
    <w:p>
      <w:pPr>
        <w:spacing w:after="0"/>
        <w:ind w:left="0"/>
        <w:jc w:val="both"/>
      </w:pPr>
      <w:r>
        <w:rPr>
          <w:rFonts w:ascii="Times New Roman"/>
          <w:b w:val="false"/>
          <w:i w:val="false"/>
          <w:color w:val="000000"/>
          <w:sz w:val="28"/>
        </w:rPr>
        <w:t>
      16. Қостанай облысы әкімдігі мәдениет басқармасының "Арқалық қазақ жасөспірімдер театры" коммуналдық мемлекеттік қазыналық кәсіпорны.</w:t>
      </w:r>
    </w:p>
    <w:bookmarkEnd w:id="133"/>
    <w:bookmarkStart w:name="z154" w:id="134"/>
    <w:p>
      <w:pPr>
        <w:spacing w:after="0"/>
        <w:ind w:left="0"/>
        <w:jc w:val="both"/>
      </w:pPr>
      <w:r>
        <w:rPr>
          <w:rFonts w:ascii="Times New Roman"/>
          <w:b w:val="false"/>
          <w:i w:val="false"/>
          <w:color w:val="000000"/>
          <w:sz w:val="28"/>
        </w:rPr>
        <w:t>
      17. Қостанай облысы әкімдігі мәдениет басқармасының "Облыстық қуыршақтар театры" коммуналдық мемлекеттік қазыналық кәсіпорны.</w:t>
      </w:r>
    </w:p>
    <w:bookmarkEnd w:id="134"/>
    <w:bookmarkStart w:name="z155" w:id="135"/>
    <w:p>
      <w:pPr>
        <w:spacing w:after="0"/>
        <w:ind w:left="0"/>
        <w:jc w:val="both"/>
      </w:pPr>
      <w:r>
        <w:rPr>
          <w:rFonts w:ascii="Times New Roman"/>
          <w:b w:val="false"/>
          <w:i w:val="false"/>
          <w:color w:val="000000"/>
          <w:sz w:val="28"/>
        </w:rPr>
        <w:t>
      18. Қостанай облысы әкімдігі мәдениет басқармасының "Е. Өмірзақов атындағы Қостанай облыстық филармониясы" коммуналдық мемлекеттік қазыналық кәсіпорны.</w:t>
      </w:r>
    </w:p>
    <w:bookmarkEnd w:id="135"/>
    <w:bookmarkStart w:name="z156" w:id="136"/>
    <w:p>
      <w:pPr>
        <w:spacing w:after="0"/>
        <w:ind w:left="0"/>
        <w:jc w:val="both"/>
      </w:pPr>
      <w:r>
        <w:rPr>
          <w:rFonts w:ascii="Times New Roman"/>
          <w:b w:val="false"/>
          <w:i w:val="false"/>
          <w:color w:val="000000"/>
          <w:sz w:val="28"/>
        </w:rPr>
        <w:t>
      19. Қостанай облысы әкімдігі мәдениет басқармасының "Облыстық көркемөнерпаздардың халық шығармашылығы мен кинобейнеқор орталығы" коммуналдық мемлекеттік қазыналық кәсіпорны.</w:t>
      </w:r>
    </w:p>
    <w:bookmarkEnd w:id="136"/>
    <w:bookmarkStart w:name="z157" w:id="137"/>
    <w:p>
      <w:pPr>
        <w:spacing w:after="0"/>
        <w:ind w:left="0"/>
        <w:jc w:val="both"/>
      </w:pPr>
      <w:r>
        <w:rPr>
          <w:rFonts w:ascii="Times New Roman"/>
          <w:b w:val="false"/>
          <w:i w:val="false"/>
          <w:color w:val="000000"/>
          <w:sz w:val="28"/>
        </w:rPr>
        <w:t>
      20. "Тілдарын" облыстық тілдерді оқыту орталығы" коммуналдық мемлекеттік мекемесі.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