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1618" w14:textId="75c1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ауылдардың,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28 желтоқсандағы № 27/168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Мұнайлы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(нормативтік құқықтық актілерді мемлекеттік тіркеу Тізілімінде №176652 болып тіркелген) сәйкес,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ауылдардың, ауылдық округтердің бюджеттері тиісінше 1, 2, 3, 4, 5, 6, 7, 8, 9, 10, 11, 12, 13, 14, 15, 16, 17, 18, 19, 20 және 21-қосымшаларға сәйкес, оның ішінде 2023 жылға келесідей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3 809 199,8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735 162,0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–138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181 648,0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2 892 251,8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3 815 678,0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-6 478,2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- 6 478,2 мың теңге,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6 478,2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ауылдар, ауылдық округтердің бюджеттеріне 636 506,0 мың теңге сомасында субвенция бөлінгені ескерілсін, оның ішінде: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31 243,0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72 116,0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78 037,0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58 148,0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70 852,0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129 721,0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196 389,0 мың теңге.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1-қосымша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32 480,0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32 480,0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2-қосымша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Басқұдық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2 -қосымша жаңа редакцияда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179 848,0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179 848,0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3-қосымша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Батыр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3 -қосымша жаңа редакцияда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602 322,7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4-қосымша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Баянды ауылының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4 -қосымша жаңа редакцияда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5-қосымша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Дәулет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5 -қосымша жаңа редакцияда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6-қосымша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Қызылтөбе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6 -қосымша жаңа редакцияда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541 974,1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7-қосымша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Маңғыстау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7 -қосымша жаңа редакцияда - Маңғыстау облысы Мұнайлы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988 307,3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8-қосымша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9-қосымша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Басқұдық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199 396,0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199 396,0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10-қосымша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Батыр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11-қосымша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Баянды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12-қосымша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Дәулет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13-қосымша</w:t>
            </w:r>
          </w:p>
        </w:tc>
      </w:tr>
    </w:tbl>
    <w:bookmarkStart w:name="z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Қызылтөбе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386 107,0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14-қосымша</w:t>
            </w:r>
          </w:p>
        </w:tc>
      </w:tr>
    </w:tbl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Маңғыстау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15-қосымша</w:t>
            </w:r>
          </w:p>
        </w:tc>
      </w:tr>
    </w:tbl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16-қосымша</w:t>
            </w:r>
          </w:p>
        </w:tc>
      </w:tr>
    </w:tbl>
    <w:bookmarkStart w:name="z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Басқұдық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199 396,0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199 396,0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17-қосымша</w:t>
            </w:r>
          </w:p>
        </w:tc>
      </w:tr>
    </w:tbl>
    <w:bookmarkStart w:name="z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Батыр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18-қосымша</w:t>
            </w:r>
          </w:p>
        </w:tc>
      </w:tr>
    </w:tbl>
    <w:bookmarkStart w:name="z10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Баянды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258 778 ,0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19-қосымша</w:t>
            </w:r>
          </w:p>
        </w:tc>
      </w:tr>
    </w:tbl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Дәулет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20-қосымша</w:t>
            </w:r>
          </w:p>
        </w:tc>
      </w:tr>
    </w:tbl>
    <w:bookmarkStart w:name="z1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Қызылтөбе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409 857,0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№27/168 шешіміне 21-қосымша</w:t>
            </w:r>
          </w:p>
        </w:tc>
      </w:tr>
    </w:tbl>
    <w:bookmarkStart w:name="z1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Маңғыстау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