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bab1" w14:textId="375b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11 қаңтардағы № 14/94 "2022-2024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22 қыркүйектегі № 22/137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ауылдардың, ауылдық округтердің бюджеттері туралы" Маңғыстау облысы Мұнайлы аудандық мәслихатының 2022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№14/94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№163711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ауылдардың, ауылдық округтердің бюджеттері тиісінше 1, 2, 3, 4, 5, 6, 7, 8, 9, 10, 11, 12, 13, 14, 15, 16, 17, 18, 19, 20 және 21-қосымшаларға сәйкес, оның ішінде 2022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1 263 344,9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688 936,0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185 943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388 465,9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1 266 197,2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- 2 852,3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- 2 852,3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ауылдар, ауылдық округтердің бюджеттеріне 350 689,9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41 039,6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25 780,7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76 447,3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57 294,8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73 080,2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53 068,8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23 978,5 мың теңге."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Атамекен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2-қосымша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Басқұдық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3-қосымша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4-қосымша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Баянды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5-қосымша</w:t>
            </w:r>
          </w:p>
        </w:tc>
      </w:tr>
    </w:tbl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Дәулет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№22/137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6-қосымша</w:t>
            </w:r>
          </w:p>
        </w:tc>
      </w:tr>
    </w:tbl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Қызылтөбе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7-қосымша</w:t>
            </w:r>
          </w:p>
        </w:tc>
      </w:tr>
    </w:tbl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Маңғыстау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