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cfb4" w14:textId="398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2018 жылғы 30 наурыздағы № 21/264 "Мұнайлы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7 қыркүйекте № 21/129 шешімі. Күші жойылды - Маңғыстау облысы Мұнайлы аудандық мәслихатының 23 қазандағы 2023 жылғы № 6/39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23.10.2023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Мұнайлы аудандық мәслихатының 2018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№21/264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№3564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мәслихатының аппараты" мемлекеттік мекемесінің "Б" корпусы мемлекеттік әкімшілік қызметшілерінің қызметін бағалаудың әдістемесінде көрсетілген шешіммен бекітілген: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"Бағалауды өткізу үшін"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анықталады.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Персоналды басқару қызметі "Б" корпусының қызметшісін бағалау нәтижелерімен ол аяқталған соң екі жұмыс күні ішінде таныстырады.";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 тармақ </w:t>
      </w:r>
      <w:r>
        <w:rPr>
          <w:rFonts w:ascii="Times New Roman"/>
          <w:b w:val="false"/>
          <w:i w:val="false"/>
          <w:color w:val="000000"/>
          <w:sz w:val="28"/>
        </w:rPr>
        <w:t>алынып тасталсын.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