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d8c01" w14:textId="79d8c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аудандық мәслихатының 2021 жылғы 27 желтоқсандағы № 13/91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2022 жылғы 7 қыркүйектегі № 21/126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Мұнайлы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Мұнайлы аудандық мәслихатының 2021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№13/91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аудандық бюджет туралы" (нормативтік құқықтық актілерді мемлекеттік тіркеу Тізілімінде №26255 болып тіркелген) шешіміне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аудандық бюджет тиісінше осы шешімнің 1, 2 және 3 қосымшаларына сәйкес, оның ішінде 2022 жылға келесідей көлемдерде бекітілсін: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18 335 059,5 мың теңге, оның ішінде: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3 519 223,5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86 530,0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26 459,0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14 702 847,0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18 344 296,9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26 080,0 мың теңге, оның ішінде: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248 103,0 мың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222 023,0 мың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теңге, оның ішінде: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- 35 317,4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35 317, 4 мың теңге, оның ішінде: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248 103,0 мың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222 023,0 мың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9 237,4 мың теңге.";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2022 жылға арналған аудандық бюджеттен ауылдар мен ауылдық округтердің бюджеттеріне 350 689,9 мың теңге сомасында субвенция бөлінгені ескерілсін.";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> жаңа редакцияда жазылсын: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Заңнаманы өзгертуге байланысты жоғары тұрған бюджеттің шығындарын өтеуге төменгі тұрған бюджеттен 6 194 631,8 мың теңге сомасында ағымдағы нысаналы трансферттердің қарастырылғаны ескерілсін.";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2022 жылға арналған аудандық бюджетке республикалық бюджеттен және Ұлттық қордан ағымдағы нысаналы трансферттердің, нысаналы даму трансферттері мен бюджеттік кредиттердің 8 231 719,0 мың теңге сомасында бөлінгендігі ескерілсін. Оларды пайдалану тәртібі аудан әкімдігінің қаулысының негізінде анықталады.";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Мұнайлы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№21/126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№13/91 шешіміне 1-қосымша</w:t>
            </w:r>
          </w:p>
        </w:tc>
      </w:tr>
    </w:tbl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18 335 059,5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3 519 223,5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816 698,4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760 298,4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278 530,4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278 530,4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2 324 335,6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2 302 958,6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21 128,1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21 128,1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6 624,0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14 702 847,0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14 702 847,0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14 702 847,0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 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18 344 296,9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637 361,9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250 746,2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44 060,2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204 078,0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380 953,7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100 433,0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180 373,0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100 147,7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62 371,7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шеңберiндегі iс-шаралар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2 754 866,7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643 622,9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643 622,9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643 622,9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1 906 618,8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1 906 618,8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621 984,8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639 946,0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3 337 346,2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2 540 134,2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2 540 134,2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2 463 772,2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797 212,0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208 315,4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208 315,4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208 315,4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177 490,3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3 964 796,5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3 964 796,5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3 964 796,5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3 804 409,0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103 073,5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6 564 782,2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6 564 782,2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6 564 782,2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6 194 631,8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350 689,9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- 35 317,4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№21/126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№13/91 шешіміне 2-қосымша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5 339 371,0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3 455 062,0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678 832,0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372 534,0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372 534,0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2 361 060,0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2 361 060,0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 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5 339 371,0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шеңберiндегі iс-шаралар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1 628 058,0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1 449 059,0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1 449 059,0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630 673,0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494 128,0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1 254 197,0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1 254 197,0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1 001 378,0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1 001 378,0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1 001 378,0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123 056,0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806 702,0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806 702,0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806 702,0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- 222 023,0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- 222 023,0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№21/126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№13/91 шешіміне 3-қосымша</w:t>
            </w:r>
          </w:p>
        </w:tc>
      </w:tr>
    </w:tbl>
    <w:bookmarkStart w:name="z5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6 072 286,0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3 987 988,0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721 995,0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657 159,0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387 910,0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387 910,0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2 833 272,0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2 833 272,0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 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6 072 286,0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53 074,0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шеңберiндегі iс-шаралар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1 706 609,0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1 521 564,0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1 521 564,0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518 835,0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123 056,0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3 191 781,0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3 191 781,0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3 191 781,0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3 062 549,0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- 220 291,0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- 220 291,0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№21/126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№13/91 шешіміне 4-қосымша</w:t>
            </w:r>
          </w:p>
        </w:tc>
      </w:tr>
    </w:tbl>
    <w:bookmarkStart w:name="z5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іске асыруға бағытталған 2022 жылға арналған аудандық бюджеттің бюджеттік даму бағдарламаларының тізбесі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