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edd4" w14:textId="f18e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ауылдардың,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2022 жылғы 11 қаңтардағы № 14/94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Мұнайлы аудандық мәслихатының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№13/91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аудандық бюджет туралы" шешіміне (нормативтік құқықтық актілерді мемлекеттік тіркеу Тізілімінде №26255 болып тіркелген) сәйкес, Мұнайлы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2022-2024 жылдарға арналған ауылдардың, ауылдық округтердің бюджеттері тиісінше 1, 2, 3, 4, 5, 6, 7, 8, 9, 10, 11, 12, 13, 14, 15, 16, 17, 18, 19, 20 және 21-қосымшаларға сәйкес, оның ішінде 2022 жылға келесідей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1 369 826,5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454 526,0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1 100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196 407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717 793,5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1 372 678,8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- 2 852,3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- 2 852,3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2 852,3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Мұнайлы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25/155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2022 жылға арналған аудандық бюджеттен ауылдар, ауылдық округтердің бюджеттеріне 680 017,5 мың теңге сомасында субвенция бөлінгені ескерілсін,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ауылдық округіне – 75 376,9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Басқұдық ауылдық округіне – 79 587,7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 ауылдық округіне – 143 176,4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Баянды ауылына – 71 854,8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ауылдық округіне – 95 024,2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Қызылтөбе ауылдық округіне – 143 696,3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ауылына – 71 301,2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Маңғыстау облысы Мұнайлы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25/155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1-қосымша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Атамекен ауылдық округінің бюджеті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Мұнайлы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25/155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2-қосымша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Басқұдық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Маңғыстау облысы Мұнайлы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25/155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3-қосымша</w:t>
            </w:r>
          </w:p>
        </w:tc>
      </w:tr>
    </w:tbl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Батыр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қосымша жаңа редакцияда - Маңғыстау облысы Мұнайлы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25/155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Баянды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Маңғыстау облысы Мұнайлы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25/155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Дәулет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қосымша жаңа редакцияда - Маңғыстау облысы Мұнайлы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25/155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Қызылтөбе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 қосымша жаңа редакцияда - Маңғыстау облысы Мұнайлы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25/155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167 457,3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Маңғыстау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Маңғыстау облысы Мұнайлы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25/155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253 171,2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73 489,2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8-қосымша</w:t>
            </w:r>
          </w:p>
        </w:tc>
      </w:tr>
    </w:tbl>
    <w:bookmarkStart w:name="z5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Атамекен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9-қосымша</w:t>
            </w:r>
          </w:p>
        </w:tc>
      </w:tr>
    </w:tbl>
    <w:bookmarkStart w:name="z6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Басқұдық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10-қосымша</w:t>
            </w:r>
          </w:p>
        </w:tc>
      </w:tr>
    </w:tbl>
    <w:bookmarkStart w:name="z6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Батыр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11-қосымша</w:t>
            </w:r>
          </w:p>
        </w:tc>
      </w:tr>
    </w:tbl>
    <w:bookmarkStart w:name="z7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Баянды ауылының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12-қосымша</w:t>
            </w:r>
          </w:p>
        </w:tc>
      </w:tr>
    </w:tbl>
    <w:bookmarkStart w:name="z7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Дәулет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13-қосымша</w:t>
            </w:r>
          </w:p>
        </w:tc>
      </w:tr>
    </w:tbl>
    <w:bookmarkStart w:name="z7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Қызылтөбе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72 609,0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14-қосымша</w:t>
            </w:r>
          </w:p>
        </w:tc>
      </w:tr>
    </w:tbl>
    <w:bookmarkStart w:name="z8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Маңғыстау ауылының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15-қосымша</w:t>
            </w:r>
          </w:p>
        </w:tc>
      </w:tr>
    </w:tbl>
    <w:bookmarkStart w:name="z8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16-қосымша</w:t>
            </w:r>
          </w:p>
        </w:tc>
      </w:tr>
    </w:tbl>
    <w:bookmarkStart w:name="z9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Басқұдық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17-қосымша</w:t>
            </w:r>
          </w:p>
        </w:tc>
      </w:tr>
    </w:tbl>
    <w:bookmarkStart w:name="z9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Батыр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18-қосымша</w:t>
            </w:r>
          </w:p>
        </w:tc>
      </w:tr>
    </w:tbl>
    <w:bookmarkStart w:name="z9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Баянды ауылының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19-қосымша</w:t>
            </w:r>
          </w:p>
        </w:tc>
      </w:tr>
    </w:tbl>
    <w:bookmarkStart w:name="z10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Дәулет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20-қосымша</w:t>
            </w:r>
          </w:p>
        </w:tc>
      </w:tr>
    </w:tbl>
    <w:bookmarkStart w:name="z10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Қызылтөбе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21-қосымша</w:t>
            </w:r>
          </w:p>
        </w:tc>
      </w:tr>
    </w:tbl>
    <w:bookmarkStart w:name="z11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Маңғыстау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