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20fb09" w14:textId="920fb0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Мұнайлы ауданы әкімдігінің 2018 жылғы 12 наурыздағы № 77-қ "Мұнайлы ауданының жергілікті бюджетінен қаржыландырылатын аудандық атқарушы органдарының "Б" корпусы мемлекеттік әкімшілік қызметшілерінің қызметін бағалаудың әдістемесін бекіту туралы" қаулысына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Маңғыстау облысы Мұнайлы ауданы әкімдігінің 2022 жылғы 8 тамыздағы № 183-қ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Мұнайлы ауданының әкімдігі 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Мұнайлы ауданының жергілікті бюджетінен қаржыландырылатын аудандық атқарушы органдарының "Б" корпусы мемлекеттік әкімшілік қызметшілерінің қызметін бағалаудың әдістемесін бекіту туралы" Мұнайлы ауданы әкімдігінің 2018 жылғы 12 наурыздағы </w:t>
      </w:r>
      <w:r>
        <w:rPr>
          <w:rFonts w:ascii="Times New Roman"/>
          <w:b w:val="false"/>
          <w:i w:val="false"/>
          <w:color w:val="000000"/>
          <w:sz w:val="28"/>
        </w:rPr>
        <w:t>№ 77-қ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қаулысына (нормативтік құқықтық актілерді мемлекеттік тіркеу Тізілімінде № 3544 болып тіркелген) мынадай өзгерістер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"Б" корпусы мемлекеттік әкімшілік қызметшілерінің қызметін бағалаудың үлгілік әдістемесінде көрсетілген қаулымен бекітілген: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келесідей мазмұнда жаңа редакцияда жазылсын: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"Бағалауды өткізу үшін "Б" корпусы қызметшісін мемлекеттік лауазымға тағайындауға және мемлекеттік лауазымнан босатуға құқығы бар лауазымды тұлғамен (бұдан әрі – уәкілетті тұлға) персоналды басқару қызметі немесе ол болмаған жағдайда персоналды басқару қызметінің (кадр қызметінің) (бұдан әрі – персоналды басқару қызметі) міндеттерін атқару жүктелген өзге құрылымдық бөлімше (тұлға) жұмыс органы болып табылатын Бағалау жөніндегі комиссия (бұдан әрі – Комиссия) құрылады.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Комиссия құрамы уәкілетті тұлғамен анықталады, комиссия мүшелерінің саны 5 адамнан кем болмауы тиіс.";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келесідей мазмұнда жаңа редакцияда жазылсын:</w:t>
      </w:r>
    </w:p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"Б" корпусының қызметшісін бағалау нәтижелерімен таныстыру жазбаша түрде жүргізіледі. Қызметші танысудан бас тартқан жағдайда, еркін түрде акт құрылып, персоналды басқару қызметімен және мемлекеттік органның басқа екі қызметшісімен қол қойылған акт толтырылады.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Бұл ретте танысудан бас тартқан қызметшілерге бағалау нәтижелері мемлекеттік органдардың интранет-порталы және/немесе мемлекеттік қызмет персоналы бойынша автоматтандырылған бірыңғай дерекқор (ақпараттық жүйенің) не электрондық құжат айналымы жүйесі арқылы осы Әдістеменің 40-тармағында көрсетілген мерзімде жолданады.";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42-тармақ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алынып тасталсын.</w:t>
      </w:r>
    </w:p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Мұнайлы ауданы әкімі аппаратының басшысы Е. Оспанға жүктелсін.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алғашқы ресми жарияланған күнінен бастап қолданысқа енгізіледі.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Мұнайлы ауданының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Күмісқалиев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