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74b" w14:textId="d5a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28 желтоқсандағы № 10/67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13 қыркүйектегі № 16/97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аудандық бюджет туралы" Түпқараған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№26361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9 694 986,7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4 092 495,6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187 105,0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251 614,3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5 163 771,8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9 717 524,0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28 050,0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27 084,0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- 50 587,3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50 587,3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27 084,0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22 537,3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Д.Меңдіханов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(облысытық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