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0ed4" w14:textId="2320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2018 жылғы 29 наурыздағы №18/148 "Түпқараған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27 сәуірдегі № 13/79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Түпқараған аудандық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№3566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мәслихатының аппараты" мемлекеттік мекемесінің "Б" корпусы мемлекеттік әкімшілік қызметшілерінің қызметін бағалаудың әдістемесінде көрсетілген шешіммен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құрамы уәкілетті тұлғамен анықталады.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Персоналды басқару қызметі "Б" корпусының қызметшісін бағалау нәтижелерімен ол аяқталған соң екі жұмыс күні ішінде таныстырады.";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