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e4d9" w14:textId="634e4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ауданы әкімдігінің 2018 жылғы 15 наурыздағы № 45 "Түпқараған ауданы әкімінің аппараты"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ауданы әкімдігінің 2022 жылғы 8 тамыздағы № 141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Түпқараған ауданы әкімдігінің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№45</w:t>
      </w:r>
      <w:r>
        <w:rPr>
          <w:rFonts w:ascii="Times New Roman"/>
          <w:b w:val="false"/>
          <w:i w:val="false"/>
          <w:color w:val="000000"/>
          <w:sz w:val="28"/>
        </w:rPr>
        <w:t xml:space="preserve"> ""Түпқараған ауданы әкімінің аппараты" мемлекеттік мекемесінің, аудандық бюджеттен қаржыландырылатын аудандық атқарушы органдарының "Б" корпусы мемлекеттік әкімшілік қызметшілерінің қызметін бағалаудың әдістемесі" қаулысына (Нормативтік құқықтық актілерді мемлекеттік тіркеу тізілімінде №3547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персоналды басқару қызметі немесе ол болмаған жағдайда персоналды басқару қызметінің (кадр қызметінің) (бұдан әрі – персоналды басқару қызметі) міндеттерін атқару жүктелген өзге құрылымдық бөлімше (тұлға) жұмыс органы болып табылатын Бағалау жөніндегі комиссия (бұдан әрі – Комиссия) құрылады.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"Түпқараған ауданы әкімі аппараты" мемлекеттік мекемесі осы қаулының Қазақстан Республикасының Әділет Министрлігінде мемлекеттік тіркелуін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Түпқараған ауданы әкімі аппаратының басшысы Ғ. Нұржаубайға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Елтизаров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