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4cfc8" w14:textId="f34cf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аудандық бюджет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Маңғыстау аудандық мәслихатының 2022 жылғы 21 желтоқсандағы № 18/184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"Қазақстан Республикасындағы жергілікті мемлекеттік басқару және өзін-өзі басқару туралы" Заңының 6 бабы 1 – 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Маңғыстау аудандық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2023-2025 жылдарға арналған бюджеті тиісінше осы шешімнің 1, 2 және 3 қосымшаларына сәйкес, оның ішінде 2023 жылға келесідей көлемде бекітілсін: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13 604 944,3 мың теңге, оның ішінде: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6 384 987,7 мың теңге;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18 488,0 мың теңге;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бойынша– 4 308,0 мың теңге; трансферттер түсімдері бойынша – 7 197 160,6 мың теңге;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13 647 506,8 мың теңге;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260 054,9 мың теңге, оның ішінде: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бюджеттік кредиттер – 388 125,0 мың теңге; 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128 070,1 мың теңге;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теңге, оның ішінде:</w:t>
      </w:r>
    </w:p>
    <w:bookmarkEnd w:id="10"/>
    <w:bookmarkStart w:name="z13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-302 617,4 мың теңге;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302 617,4 мың теңге, оның ішінде: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388 125,0 мың теңге;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116 894,0 мың теңге;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31 386,4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Маңғыстау облысы Маңғыстау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2023 жылға арналған бюджеттен ауылдар мен ауылдық округтердің бюджеттеріне 1 120 381,6 мың теңге сомасында субвенция бөлінгені ескерілсін, оның ішінде: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Шетпе ауылы – 413 468,6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Жыңғылды ауылы – 65 291,0 мың теңге;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Сайөтес ауылдық округі – 77 619,0 мың теңге;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Тұщықұдық ауылдық округі – 76 589,0 мың теңге;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Қызан ауылы – 50 775,0 мың теңге;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Ақтөбе ауылдық округі – 90 632,0 мың теңге;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Шайыр ауылдық округі – 59 452,0 мың теңге;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Жармыш ауылы – 55 398,0 мың теңге;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Ақшымырау ауылы – 36 380,0 мың теңге;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Онды ауылдық округі – 97 603,0 мың теңге;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Шебір ауылдық округі – 52 314,0 мың теңге;</w:t>
      </w:r>
    </w:p>
    <w:bookmarkEnd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Отпан ауылдық округі – 44 860,0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2 тармақ жаңа редакцияда - Маңғыстау облысы Маңғыстау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2023 жылға арналған аудандық бюджетке кірістерді бөлу нормативтері келесідей мөлшерлерде белгіленсін: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ірі кәсіпкерлік субъектілерінен және мұнай секторы ұйымдарынан түсетін түсімдерді қоспағанда, заңды тұлғалардан алынатын корпоративтік табыс салығы – 100 пайыз;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төлем көзінен салық салынатын табыстардан ұсталатын жеке табыс салығы – 40 пайыз;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төлем көзінен салық салынбайтын табыстардан ұсталатын жеке табыс салығы – 100 пайыз;</w:t>
      </w:r>
    </w:p>
    <w:bookmarkEnd w:id="32"/>
    <w:bookmarkStart w:name="z36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төлем көзінен салық салынбайтын шетелдік азаматтар табыстарынан ұсталатын жеке табыс салығы – 100 пайыз;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әлеуметтік салық – 40 пайыз.</w:t>
      </w:r>
    </w:p>
    <w:bookmarkEnd w:id="3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3 -тармаққа өзгерістер енгізілді - Маңғыстау облысы Маңғыстау аудандық мәслихатының 03.10.2023 </w:t>
      </w:r>
      <w:r>
        <w:rPr>
          <w:rFonts w:ascii="Times New Roman"/>
          <w:b w:val="false"/>
          <w:i w:val="false"/>
          <w:color w:val="000000"/>
          <w:sz w:val="28"/>
        </w:rPr>
        <w:t>№ 6/40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8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аудандық бюджетке келесідей мөлшерде республикалық бюджеттен нысаналы даму трансферттерінің қарастырылғаны ескерілсін:</w:t>
      </w:r>
    </w:p>
    <w:bookmarkEnd w:id="35"/>
    <w:bookmarkStart w:name="z39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306 152,0 мың теңге – Маңғыстау ауданының Жармыш селосындағы жеке тұрғын үйлерді тоқпен және газбен қамту құрылысына.</w:t>
      </w:r>
    </w:p>
    <w:bookmarkEnd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4-1. 2023 жылға арналған аудан бюджетіне келесідей мөлшерде республикалық бюджеттен ағымдағы нысаналы трансферттердің қаралғаны ескерілсін: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Алынып тасталды- Маңғыстау облысы Маңғыстау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48 640,0 мың теңге - азаматтардың жекелеген санаттарын тұрғын үймен қамтамасыз етуге;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4-1 тармақпен толықтырылды - Маңғыстау облысы Маңғыстау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өзгеріс енгізілді - Маңғыстау облысы Маңғыстау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2023 жылға арналған аудандық бюджетке кесіндей мөлшерде Ұлттық қордан нысаналы даму трансферттерінің қарастырылғаны ескерілсін:</w:t>
      </w:r>
    </w:p>
    <w:bookmarkEnd w:id="37"/>
    <w:bookmarkStart w:name="z41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1 378 456,0 мың теңге – Маңғыстау ауданының Шетпе селосы Жаңа Орпа-2, Ащыбұлақ-1 және Ащыбұлақ-2 тұрғын массивтерін сумен қамту құрылысына (1 кезең);</w:t>
      </w:r>
    </w:p>
    <w:bookmarkEnd w:id="38"/>
    <w:bookmarkStart w:name="z42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1 424 030,0 мың теңге – "Шетпе-Қызан" автокөлік жолын қайта құрылымдауға, 85-110 шқ (Тасмұрын-Мәстек);</w:t>
      </w:r>
    </w:p>
    <w:bookmarkEnd w:id="39"/>
    <w:bookmarkStart w:name="z43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1 162 120,0 мың теңге – "Ауыл - Ел бесігі" жобасы шеңберінде ауылдық елді мекендердегі әлеуметтік және инженерлік инфрақұрылымдарды дамытуға;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259 462,0 мың теңге - Маңғыстау ауданының 15 разъезд елді мекеніндегі газбен жабдықтау құрылысына;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5 - тармаққа өзгерістер енгізілді - Маңғыстау облысы Маңғыстау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4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2023 жылға арналған аудан бюджетіне келесідей мөлшерде Ұлттық қордан нысаналы даму трансферттің қаралғаны ескерілсін:</w:t>
      </w:r>
    </w:p>
    <w:bookmarkEnd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143 360,0 мың теңге - азаматтардың жекелеген санаттарын тұрғын үймен қамтамасыз етуге;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 тармақпен толықтырылды - Маңғыстау облысы Маңғыстау аудандық мәслихатының 28.04.2023 </w:t>
      </w:r>
      <w:r>
        <w:rPr>
          <w:rFonts w:ascii="Times New Roman"/>
          <w:b w:val="false"/>
          <w:i w:val="false"/>
          <w:color w:val="000000"/>
          <w:sz w:val="28"/>
        </w:rPr>
        <w:t>№ 2/7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); өзгеріс енгізілді - Маңғыстау облысы Маңғыстау аудандық мәслихатының 13.12.2023 </w:t>
      </w:r>
      <w:r>
        <w:rPr>
          <w:rFonts w:ascii="Times New Roman"/>
          <w:b w:val="false"/>
          <w:i w:val="false"/>
          <w:color w:val="00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енгізіледі);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аудандық бюджетке келесідей мөлшерде республикалық бюджеттен бюджеттік кредиттердің қарастырылғаны ескерілсін:</w:t>
      </w:r>
    </w:p>
    <w:bookmarkStart w:name="z45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388 125,0 мың теңге – мамандарды әлеуметтік қолдау шараларын іске асыруға.</w:t>
      </w:r>
    </w:p>
    <w:bookmarkEnd w:id="42"/>
    <w:bookmarkStart w:name="z46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2023 жылға арналған аудан әкімдігінің резерві 10 000,0 мың теңге сомасында бекітілсін.</w:t>
      </w:r>
    </w:p>
    <w:bookmarkEnd w:id="43"/>
    <w:bookmarkStart w:name="z47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Осы шешім 2023 жылдың 1 қаңтарынан бастап қолданысқа енгізіледі.</w:t>
      </w:r>
    </w:p>
    <w:bookmarkEnd w:id="4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Аудандық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А.Сарбалаев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53" w:id="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</w:t>
      </w:r>
      <w:r>
        <w:rPr>
          <w:rFonts w:ascii="Times New Roman"/>
          <w:b/>
          <w:i w:val="false"/>
          <w:color w:val="000000"/>
        </w:rPr>
        <w:t>2023 жылға арналған аудандық бюджет</w:t>
      </w:r>
    </w:p>
    <w:bookmarkEnd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Маңғыстау облысы Маңғыстау аудандық мәслихатының 13.12.2023 </w:t>
      </w:r>
      <w:r>
        <w:rPr>
          <w:rFonts w:ascii="Times New Roman"/>
          <w:b w:val="false"/>
          <w:i w:val="false"/>
          <w:color w:val="ff0000"/>
          <w:sz w:val="28"/>
        </w:rPr>
        <w:t>№ 7/48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(01.01.2023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13 604 944,3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6 384 987,7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684 645,6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469 017,2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4 976 030,9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4 924 005,0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41 372,0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18 488,0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сондай-ақ Қазақстан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12 318,0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4 308,0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7 197 160,6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13 647 506,8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көрсетілетін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1 075 288,8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Мәслихаттар депутаттары қызметінің тиімділігін арттыру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217 884,0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138 811,0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79 499,0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70 238,0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органдардың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105 477,3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49 428,0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34 892,5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1 459 349,1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518 410,9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65 437,9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28 532,7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187 771,5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1 870,7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55 117,4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123 245,2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54 020,5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939 172,2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67 711,1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527 712,5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29 378,8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123 166,5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56 839,8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118 164,6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5 092 302,3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732 877,0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447 100,0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4 359 425,3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2 544 855,6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Сумен жабдықтау және су бұру жүйесін дамыту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1 805 233,7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821 659,9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объектілерін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64 106,9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663 750,0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460 009,0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113 425,0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44 353,0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93 803,0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55 484,0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9 252,0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101 898,2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74 476,2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57 303,9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1 836 560,0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1 622 273,0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211 857,0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1 784 547,0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34 586,0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1 376 060,0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159 186,0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1 216 874,0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373 901,0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1 322 398,6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1 120 381,6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(толық пайдаланылмаған) нысаналы трансферттердің сомасын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260 054,9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128 070,1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302 617,4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388 125,0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31 386,4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Аудандық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Махмутов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57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</w:t>
      </w:r>
    </w:p>
    <w:bookmarkEnd w:id="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5 308 130,0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427 553,0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319 717,0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4 461 076,0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4 443 451,0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13 783,0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Табиғи және басқа ресурстарды пайдаланғаны үшін түсетін түсімдер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39 597,0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5 705,0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1 530 516,0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6 917 894,0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638 601,0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45 288,0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264 785,0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188 931,0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44 577,0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2 035 494,0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2 029 194,0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98 733,0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1 055 672,0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427 792,0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275 823,0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96 262,0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2 536,0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547 962,0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536 097,0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220 907,0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282 955,0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551 116,0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486 449,0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321 850,0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102 987,0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34 456,0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64 667,0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94 815,0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26 958,0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619 545,0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456 180,0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163 365,0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1 550 710,0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1 438 214,0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1 301 270,0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78 721,0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65 098,0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735 207,0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Маңғыстау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21желтоқсандағы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№18/184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62" w:id="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аудандық бюджет</w:t>
      </w:r>
    </w:p>
    <w:bookmarkEnd w:id="4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4 605 549,0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50 574,0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4 465 939,0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4 448 806,0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47 268,0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4 132,0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баж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5 933,0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75 089,0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68 327,0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6 151,0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267 486,0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бағдарламалардың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 т а у 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4 952 839,0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670 995,0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47 554,0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(облыстық маңызы бар қала) әкімінің қызметін қамтамасыз ету жөніндегі қызметтер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43 280,0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191 851,0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130 542,0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қатынастары, сәулет және қала құрылысы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жер қатынастары, сәулет және қала құрылысын реттеу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46 805,0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жұмыспен қамту, әлеуметтік бағдарламалар және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15 388,0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тәртіп, қауіпсіздік, құқықтық, сот, қылмыстық-атқару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жол қозғалысы қауіпсіздігін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7 235,0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2 237 874,0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қамту, әлеуметтік бағдарламалар және азаматтық хал актілерін тіркеу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2 231 259,0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99 122,0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1 114 693,0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35 938,0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544 181,0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35 173,0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адамды оңалтудың жеке бағдарламасына сәйкес мұқтаж мүгедектігі бар адамдарды протездік-ортопедиялық көмек, сурдотехникалық, тифлотехникалық құралдармен, арнаулы жүрiп-тұру құралдармен, мiндеттi гигиеналық құралдармен қамтамасыз ету, сондай-ақ санаторий-курорттық емделу, есту бойынша мүгедектігі бар адамдарға қолмен көрсететiн тіл маманының, жеке көмекшінің қызметтерін ұсыну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294 210,0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100 421,0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2 663,0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592 018,0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дене шынықтыру және спорт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522 915,0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346 182,0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11 957,0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112 041,0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36 179,0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қаланың) ішкі саясат және тілдерді дамыту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69 103,0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оптимизімін қалыптастыру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36 690,0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28 199,0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4 214,0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127 861,0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99 556,0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28 305,0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32 385,0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246 382,0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24 439,0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210 918,0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136 944,0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73 974,0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жергілікті атқарушы органының резерві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773 621,0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3.Таза бюджеттік кредиттеу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ұйымдарға жергілікті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Қаржы активтерін сатып алу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 алатын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116 894,0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