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29ea" w14:textId="43e2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аудандық мәслихатының 2021 жылғы 24 желтоқсандағы № 9/110 "2022-2024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2022 жылғы 5 қыркүйектегі № 14/146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Маңғыстау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аудандық бюджет туралы" Маңғыстау аудандық мәслихатының 2021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№9/110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№26246 болып тіркелген) келесідей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2022-2024жылдарға арналған бюджеті тиісінше осы шешімнің 1, 2 және 3 қосымшаларына сәйкес, оның ішінде 2022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10 214 331,0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6 261 351,5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84 328,5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бойынша– 40 741,0 мың теңге; трансферттер түсімдері бойынша –3 827 910,0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225246,6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152 653,0 мың теңге, оның ішінде: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252 697,0 мың теңге;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100 044,0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-163 568,6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163 568,6 мың теңге, оның ішінде: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–252 697,0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100 044,0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10 915,6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 жылға арналған аудандық бюджеттен ауылдар мен ауылдық округтердің бюджеттеріне 631 023,6 мың теңге сомасында субвенция бөлінгені ескерілсін, оның ішінде: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Шетпе ауылы – 107 421,8 мың теңге;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Жыңғылды ауылы – 40 698,5 мың теңге;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Сайөтес ауылдық округі – 54 589,9 мың теңге;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– 58 976,6 мың теңге;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Қызан ауылы – 43 629,9 мың теңге;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ауылдық округі – 47 519,3 мың теңге;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Шайыр ауылдық округі – 74 361,9 мың теңге;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Жармыш ауылы – 39 424,3 мың теңге;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Ақшымырау ауылы – 36 455,3 мың теңге;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Онды ауылдық округі – 55 941,0 мың теңге;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Шебір ауылдық округі – 32 797,2 мың теңге;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Отпан ауылдық округі – 39 207,9 мың теңге.";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 жылға арналған аудандық бюджетке келесідей мөлшерде республикалық бюджеттен ағымдағы нысаналы трансферттердің қарастырылғаны ескерілсін: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80 197,0 мың теңге – мемлекеттік атаулы әлеуметтік көмек төлеуге;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46 862,0 мың теңге –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19 433,0 мың теңге – мемлекеттік ұйымдардың: 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қызметкерлерінің жалақысын көтеруге;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40 245,0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22 796,0 мың теңге – Ұлттық қорынан кепілдендірілген трансферт есебінен мемлекеттік ұйымдардың: стационарлық және жартылай статционарлық үлгідегі медициналық – әлеуметтік мекемелер, үйге қызмет көрсету, уақытша болу ұйымдары, халықты жұмыспен қамту орталықтары қызметкерлерінің жалақысын көтеруге;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65 923,0 мың теңге – Ұлттық қорынан кепілдендірілген трансферт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17 884,0 мың теңге – Қазақстан Республикасында мүгедектердің құқықтарын қамтамасыз етуге және өмір сүру сапасын жақсартуға;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23 851,0 мың теңге –  мүгедектігі бар адамды абилитациялау мен оңалтудың жеке бағдарламасына сәйкес мүгедектігі бар адамдарды міндетті гигиеналық құралдармен қамтамасыз ету, жүріп-тұруы қиын бірінші топтағы мүгедектігі бар адамдар үшін жеке көмекші, құлағы естімейтін мүгедектігі бар адамдар үшін - ымдау тілінің мамандарын ұсыну;";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төртінші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"66 108,0 мың теңге – Маңғыстау ауданы Тұщыбек ауылының "Шипажай" және "Қызылтаң" шағын аудандарында жаңадан салынған тұрғын үйлерге тоқ желілері және жетіспейтін тоқ желілерін тарту құрылысына;";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бесінші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жетінші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сегізінші абзацтар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"180 121,0 мың теңге – Маңғыстау ауданы Шетпе ауылы Қосбұлақ - 1 шағын ауданындағы жаңадан бөлінген жер телімдері үшін тоқ желілерін және газ құбырын тарту құрылысына (173 учаске);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501 862,0 мың теңге – Маңғыстау ауданы Тасмұрын және Тиген тұрғын алаптарының газ тарату жүйелерінің құрылысына;";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келесідей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2022 жылға арналған аудан бюджетке келесіндей мөлшерде Ұлттық қорынан кепілдендірілген трансферттерінің қаралғаны ескерілсін: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500 000,0 мың теңге – көлік инфрақұрылымының басым жобаларын қаржыландыруға;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476 305,0 мың теңге – "Ауыл-Ел бесігі" жобасы шеңберінде ауылдық елді мекендердегі әлеуметтік және инженерлік инфрақұрылым жөніндегі іс-шараларды іске асыруға;";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Маңғыстау аудандық мәслихатының хатшысы                                               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№14/146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ауданының 2022 жылға арналған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10 214331,0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6 261351,5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5 810025,6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5 744 122,6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ресурстарды пайдаланғаны үшін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жәнеЖәбірленушілерге өтемақы қорынатүсетін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3 827 910,0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3 827 910,0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3 827 910,0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10 225246,6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489 273,8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қызметін қамтамасыз ету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(облыстықмаңызыбарқаланың)жұмыспенқамту, әлеуметтікбағдарламаларжәнеазаматтықхалактілерінтіркеубөлімі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Жергіліктідеңгейдежұмыспенқамту, әлеуметтікбағдарламаларжәнеазаматтықхалактілерінтіркеусаласындағымемлекеттіксаясаттыіскеасыружөніндегіқызметтер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1 233 795,3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қаланың)жұмыспен қамту, әлеуметтікбағдарламалар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1 223 795,3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1 934 894,2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1 701 818,2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1 368 223,2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3 285 250,6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3 285 250,6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2 444 063,5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203 096,3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-163 568,6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