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8c3c" w14:textId="5818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24 желтоқсандағы №9/110 "2022-2024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21 сәуірдегі № 12/129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Маңғыстау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№9/110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№26246 болып тіркелген)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9 689 228,2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6 354 592,7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289 947,5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40 741,0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3 003 947,0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9 700 143,8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152 653,0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252 697,0 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100 044,0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-163 568,6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163 568,6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252 697,0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100 044,0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10 915,6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 мен ауылдық округтердің бюджеттеріне 592 543,6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93 171,0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40 182,5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55 320,9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52 656,6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40 177,9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44 497,3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73 128,9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37 350,3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34 575,7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56 068,4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29 471,2 мың теңге;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35 942,9 мың теңге.";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6-1 тармақпен толықтырылсын: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2022 жылға арналған аудан әкімдігінің резерві 50 000,0 мың теңге сомасында бекітілсін.";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2022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5 744 122,6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9 700 143,8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3 883 768,8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