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d7386" w14:textId="d9d73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мемлекеттік мекемелердің Ережелерін жаңа редакцияда бекіту туралы</w:t>
      </w:r>
    </w:p>
    <w:p>
      <w:pPr>
        <w:spacing w:after="0"/>
        <w:ind w:left="0"/>
        <w:jc w:val="both"/>
      </w:pPr>
      <w:r>
        <w:rPr>
          <w:rFonts w:ascii="Times New Roman"/>
          <w:b w:val="false"/>
          <w:i w:val="false"/>
          <w:color w:val="000000"/>
          <w:sz w:val="28"/>
        </w:rPr>
        <w:t>Маңғыстау облысы Маңғыстау ауданы әкімдігінің 2022 жылғы 29 сәуірдегі № 131 қаулысы</w:t>
      </w:r>
    </w:p>
    <w:p>
      <w:pPr>
        <w:spacing w:after="0"/>
        <w:ind w:left="0"/>
        <w:jc w:val="both"/>
      </w:pPr>
      <w:bookmarkStart w:name="z0" w:id="0"/>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Заңдарына сәйкес, Маңғыстау ауданының әкімдігі ҚАУЛЫ ЕТЕДІ:</w:t>
      </w:r>
    </w:p>
    <w:bookmarkEnd w:id="0"/>
    <w:bookmarkStart w:name="z1"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 қосымшаларына</w:t>
      </w:r>
      <w:r>
        <w:rPr>
          <w:rFonts w:ascii="Times New Roman"/>
          <w:b w:val="false"/>
          <w:i w:val="false"/>
          <w:color w:val="000000"/>
          <w:sz w:val="28"/>
        </w:rPr>
        <w:t xml:space="preserve"> сәйкес, кейбір мемлекеттік мекемелердің Ережелері жаңа редакцияда бекітілсін.</w:t>
      </w:r>
    </w:p>
    <w:bookmarkEnd w:id="1"/>
    <w:bookmarkStart w:name="z2" w:id="2"/>
    <w:p>
      <w:pPr>
        <w:spacing w:after="0"/>
        <w:ind w:left="0"/>
        <w:jc w:val="both"/>
      </w:pPr>
      <w:r>
        <w:rPr>
          <w:rFonts w:ascii="Times New Roman"/>
          <w:b w:val="false"/>
          <w:i w:val="false"/>
          <w:color w:val="000000"/>
          <w:sz w:val="28"/>
        </w:rPr>
        <w:t>
      2. "Маңғыстау ауданы әкімінің аппараты" мемлекеттік мекемесі заңнамамен белгіленген тәртіпте осы қаулыны ресми жариялау және Қазақстан Республикасының нормативтік құқықтық актілердің Эталондық бақылау банкіне қосу үшін "Қазақстан Республикасының Заңнама және құқықтық ақпарат институты" шаруашылық жүргізу құқығындағы республикалық мемлекеттік кәсіпорынына жолдауды қамтамасыз етсін.</w:t>
      </w:r>
    </w:p>
    <w:bookmarkEnd w:id="2"/>
    <w:bookmarkStart w:name="z3" w:id="3"/>
    <w:p>
      <w:pPr>
        <w:spacing w:after="0"/>
        <w:ind w:left="0"/>
        <w:jc w:val="both"/>
      </w:pPr>
      <w:r>
        <w:rPr>
          <w:rFonts w:ascii="Times New Roman"/>
          <w:b w:val="false"/>
          <w:i w:val="false"/>
          <w:color w:val="000000"/>
          <w:sz w:val="28"/>
        </w:rPr>
        <w:t>
      3. Ауылдар және ауылдық округтері әкімдеріне жоғарыда көрсетілген Ережелерді әділет органдарында мемлекеттік тіркелуін және осы қаулыдан туындайтын өзге де қажетті шаралар орындауды қамтамасыз етсін.</w:t>
      </w:r>
    </w:p>
    <w:bookmarkEnd w:id="3"/>
    <w:bookmarkStart w:name="z4" w:id="4"/>
    <w:p>
      <w:pPr>
        <w:spacing w:after="0"/>
        <w:ind w:left="0"/>
        <w:jc w:val="both"/>
      </w:pPr>
      <w:r>
        <w:rPr>
          <w:rFonts w:ascii="Times New Roman"/>
          <w:b w:val="false"/>
          <w:i w:val="false"/>
          <w:color w:val="000000"/>
          <w:sz w:val="28"/>
        </w:rPr>
        <w:t>
      4. Осы қаулының орындалуын бақылауды Маңғыстау ауданы әкімінің орынбасары Е.Махмутовқа жүктелсін.</w:t>
      </w:r>
    </w:p>
    <w:bookmarkEnd w:id="4"/>
    <w:bookmarkStart w:name="z5" w:id="5"/>
    <w:p>
      <w:pPr>
        <w:spacing w:after="0"/>
        <w:ind w:left="0"/>
        <w:jc w:val="both"/>
      </w:pPr>
      <w:r>
        <w:rPr>
          <w:rFonts w:ascii="Times New Roman"/>
          <w:b w:val="false"/>
          <w:i w:val="false"/>
          <w:color w:val="000000"/>
          <w:sz w:val="28"/>
        </w:rPr>
        <w:t xml:space="preserve">
      5. Осы қаулы қол қойылған күннен бастап қолданысқа енгізілсін. </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ауданы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Т.Кушмаганбетов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№131 қаулысына 1 қосымша</w:t>
            </w:r>
          </w:p>
        </w:tc>
      </w:tr>
    </w:tbl>
    <w:bookmarkStart w:name="z9" w:id="6"/>
    <w:p>
      <w:pPr>
        <w:spacing w:after="0"/>
        <w:ind w:left="0"/>
        <w:jc w:val="left"/>
      </w:pPr>
      <w:r>
        <w:rPr>
          <w:rFonts w:ascii="Times New Roman"/>
          <w:b/>
          <w:i w:val="false"/>
          <w:color w:val="000000"/>
        </w:rPr>
        <w:t xml:space="preserve"> "Қызан ауылы әкімінің аппараты" мемлекеттік мекемесінің Ережесі </w:t>
      </w:r>
    </w:p>
    <w:bookmarkEnd w:id="6"/>
    <w:bookmarkStart w:name="z10" w:id="7"/>
    <w:p>
      <w:pPr>
        <w:spacing w:after="0"/>
        <w:ind w:left="0"/>
        <w:jc w:val="left"/>
      </w:pPr>
      <w:r>
        <w:rPr>
          <w:rFonts w:ascii="Times New Roman"/>
          <w:b/>
          <w:i w:val="false"/>
          <w:color w:val="000000"/>
        </w:rPr>
        <w:t xml:space="preserve"> 1-тарау. Жалпы ережелер</w:t>
      </w:r>
    </w:p>
    <w:bookmarkEnd w:id="7"/>
    <w:bookmarkStart w:name="z11" w:id="8"/>
    <w:p>
      <w:pPr>
        <w:spacing w:after="0"/>
        <w:ind w:left="0"/>
        <w:jc w:val="both"/>
      </w:pPr>
      <w:r>
        <w:rPr>
          <w:rFonts w:ascii="Times New Roman"/>
          <w:b w:val="false"/>
          <w:i w:val="false"/>
          <w:color w:val="000000"/>
          <w:sz w:val="28"/>
        </w:rPr>
        <w:t xml:space="preserve">
      1. "Қызан ауылы әкімінің аппараты" мемлекеттік мекемесі (бұдан әрі – әкім аппараты) Қызан ауылы әкімінің қызметін ақпараттық-талдау, ұйымдық-құқықтық, материалдық-техникалық қамтамасыз етуді жүзеге асыратын Қазақстан Республикасының мемлекеттік органы болып табылады. </w:t>
      </w:r>
    </w:p>
    <w:bookmarkEnd w:id="8"/>
    <w:bookmarkStart w:name="z12" w:id="9"/>
    <w:p>
      <w:pPr>
        <w:spacing w:after="0"/>
        <w:ind w:left="0"/>
        <w:jc w:val="both"/>
      </w:pPr>
      <w:r>
        <w:rPr>
          <w:rFonts w:ascii="Times New Roman"/>
          <w:b w:val="false"/>
          <w:i w:val="false"/>
          <w:color w:val="000000"/>
          <w:sz w:val="28"/>
        </w:rPr>
        <w:t>
      2. Әкім аппараты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9"/>
    <w:bookmarkStart w:name="z13" w:id="10"/>
    <w:p>
      <w:pPr>
        <w:spacing w:after="0"/>
        <w:ind w:left="0"/>
        <w:jc w:val="both"/>
      </w:pPr>
      <w:r>
        <w:rPr>
          <w:rFonts w:ascii="Times New Roman"/>
          <w:b w:val="false"/>
          <w:i w:val="false"/>
          <w:color w:val="000000"/>
          <w:sz w:val="28"/>
        </w:rPr>
        <w:t>
      3. Әкім аппараты мемлекеттік мекеме ұйымдық-құқықтық нысанындағы заңды тұлға болып табылады, оның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0"/>
    <w:bookmarkStart w:name="z14" w:id="11"/>
    <w:p>
      <w:pPr>
        <w:spacing w:after="0"/>
        <w:ind w:left="0"/>
        <w:jc w:val="both"/>
      </w:pPr>
      <w:r>
        <w:rPr>
          <w:rFonts w:ascii="Times New Roman"/>
          <w:b w:val="false"/>
          <w:i w:val="false"/>
          <w:color w:val="000000"/>
          <w:sz w:val="28"/>
        </w:rPr>
        <w:t>
      4. Әкім аппараты азаматтық-құқықтық қатынастарды өз атынан жасайды.</w:t>
      </w:r>
    </w:p>
    <w:bookmarkEnd w:id="11"/>
    <w:bookmarkStart w:name="z15" w:id="12"/>
    <w:p>
      <w:pPr>
        <w:spacing w:after="0"/>
        <w:ind w:left="0"/>
        <w:jc w:val="both"/>
      </w:pPr>
      <w:r>
        <w:rPr>
          <w:rFonts w:ascii="Times New Roman"/>
          <w:b w:val="false"/>
          <w:i w:val="false"/>
          <w:color w:val="000000"/>
          <w:sz w:val="28"/>
        </w:rPr>
        <w:t>
      5. Әкім аппараты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2"/>
    <w:bookmarkStart w:name="z16" w:id="13"/>
    <w:p>
      <w:pPr>
        <w:spacing w:after="0"/>
        <w:ind w:left="0"/>
        <w:jc w:val="both"/>
      </w:pPr>
      <w:r>
        <w:rPr>
          <w:rFonts w:ascii="Times New Roman"/>
          <w:b w:val="false"/>
          <w:i w:val="false"/>
          <w:color w:val="000000"/>
          <w:sz w:val="28"/>
        </w:rPr>
        <w:t>
      6. Әкім аппараты өз құзыретінің мәселелері бойынша заңнамада белгіленген тәртіппен Қызан ауылы әкімінің нормативтiк-құқықтық сипаттағы шешiмдерін және әкiмшiлiк-басқарушылық, жедел және дербес сипаттағы мәселелер бойынша өкiмдерін қабылдайды.</w:t>
      </w:r>
    </w:p>
    <w:bookmarkEnd w:id="13"/>
    <w:bookmarkStart w:name="z17" w:id="14"/>
    <w:p>
      <w:pPr>
        <w:spacing w:after="0"/>
        <w:ind w:left="0"/>
        <w:jc w:val="both"/>
      </w:pPr>
      <w:r>
        <w:rPr>
          <w:rFonts w:ascii="Times New Roman"/>
          <w:b w:val="false"/>
          <w:i w:val="false"/>
          <w:color w:val="000000"/>
          <w:sz w:val="28"/>
        </w:rPr>
        <w:t>
      7. Әкім аппаратының құрылымы мен штат санының лимиті Қазақстан Республикасының заңнамасына сәйкес бекітіледі.</w:t>
      </w:r>
    </w:p>
    <w:bookmarkEnd w:id="14"/>
    <w:bookmarkStart w:name="z18" w:id="15"/>
    <w:p>
      <w:pPr>
        <w:spacing w:after="0"/>
        <w:ind w:left="0"/>
        <w:jc w:val="both"/>
      </w:pPr>
      <w:r>
        <w:rPr>
          <w:rFonts w:ascii="Times New Roman"/>
          <w:b w:val="false"/>
          <w:i w:val="false"/>
          <w:color w:val="000000"/>
          <w:sz w:val="28"/>
        </w:rPr>
        <w:t xml:space="preserve">
      8. Заңды тұлғаның орналасқан жері: 130404, Қазақстан Республикасы, Маңғыстау облысы, Маңғыстау ауданы, Қызан ауылы, 6 шағын аудан, 260 ғимарат. </w:t>
      </w:r>
    </w:p>
    <w:bookmarkEnd w:id="15"/>
    <w:bookmarkStart w:name="z19" w:id="16"/>
    <w:p>
      <w:pPr>
        <w:spacing w:after="0"/>
        <w:ind w:left="0"/>
        <w:jc w:val="both"/>
      </w:pPr>
      <w:r>
        <w:rPr>
          <w:rFonts w:ascii="Times New Roman"/>
          <w:b w:val="false"/>
          <w:i w:val="false"/>
          <w:color w:val="000000"/>
          <w:sz w:val="28"/>
        </w:rPr>
        <w:t>
      9. Әкім аппаратының толық атауы:</w:t>
      </w:r>
    </w:p>
    <w:bookmarkEnd w:id="16"/>
    <w:bookmarkStart w:name="z20" w:id="17"/>
    <w:p>
      <w:pPr>
        <w:spacing w:after="0"/>
        <w:ind w:left="0"/>
        <w:jc w:val="both"/>
      </w:pPr>
      <w:r>
        <w:rPr>
          <w:rFonts w:ascii="Times New Roman"/>
          <w:b w:val="false"/>
          <w:i w:val="false"/>
          <w:color w:val="000000"/>
          <w:sz w:val="28"/>
        </w:rPr>
        <w:t>
      мемлекеттік тілде – "Қызан ауылы әкімінің аппараты" мемлекеттік мекемесі;</w:t>
      </w:r>
    </w:p>
    <w:bookmarkEnd w:id="17"/>
    <w:bookmarkStart w:name="z21" w:id="18"/>
    <w:p>
      <w:pPr>
        <w:spacing w:after="0"/>
        <w:ind w:left="0"/>
        <w:jc w:val="both"/>
      </w:pPr>
      <w:r>
        <w:rPr>
          <w:rFonts w:ascii="Times New Roman"/>
          <w:b w:val="false"/>
          <w:i w:val="false"/>
          <w:color w:val="000000"/>
          <w:sz w:val="28"/>
        </w:rPr>
        <w:t>
      орыс тілінде – государственное учреждение "Аппарат акима села Кызан".</w:t>
      </w:r>
    </w:p>
    <w:bookmarkEnd w:id="18"/>
    <w:bookmarkStart w:name="z22" w:id="19"/>
    <w:p>
      <w:pPr>
        <w:spacing w:after="0"/>
        <w:ind w:left="0"/>
        <w:jc w:val="both"/>
      </w:pPr>
      <w:r>
        <w:rPr>
          <w:rFonts w:ascii="Times New Roman"/>
          <w:b w:val="false"/>
          <w:i w:val="false"/>
          <w:color w:val="000000"/>
          <w:sz w:val="28"/>
        </w:rPr>
        <w:t>
      10. Осы ереже Әкім аппаратының құрылтай құжаты болып табылады.</w:t>
      </w:r>
    </w:p>
    <w:bookmarkEnd w:id="19"/>
    <w:bookmarkStart w:name="z23" w:id="20"/>
    <w:p>
      <w:pPr>
        <w:spacing w:after="0"/>
        <w:ind w:left="0"/>
        <w:jc w:val="both"/>
      </w:pPr>
      <w:r>
        <w:rPr>
          <w:rFonts w:ascii="Times New Roman"/>
          <w:b w:val="false"/>
          <w:i w:val="false"/>
          <w:color w:val="000000"/>
          <w:sz w:val="28"/>
        </w:rPr>
        <w:t>
      11. Әкім аппаратының қызметін қаржыландыру Қазақстан Республикасының заңнамасына сәйкес жергілікті бюджеттен жүзеге асырылады.</w:t>
      </w:r>
    </w:p>
    <w:bookmarkEnd w:id="20"/>
    <w:bookmarkStart w:name="z24" w:id="21"/>
    <w:p>
      <w:pPr>
        <w:spacing w:after="0"/>
        <w:ind w:left="0"/>
        <w:jc w:val="both"/>
      </w:pPr>
      <w:r>
        <w:rPr>
          <w:rFonts w:ascii="Times New Roman"/>
          <w:b w:val="false"/>
          <w:i w:val="false"/>
          <w:color w:val="000000"/>
          <w:sz w:val="28"/>
        </w:rPr>
        <w:t>
      12. Әкім аппаратының кәсіпкерлік субъектілерімен "Қызан ауылы әкімінің аппараты" мемлекеттік мекемесінің өкілеттіктері болып табылатын міндеттерді орындау тұрғысынан шарттық қарым-қатынас жасауға тыйым салынады.</w:t>
      </w:r>
    </w:p>
    <w:bookmarkEnd w:id="21"/>
    <w:bookmarkStart w:name="z25" w:id="22"/>
    <w:p>
      <w:pPr>
        <w:spacing w:after="0"/>
        <w:ind w:left="0"/>
        <w:jc w:val="both"/>
      </w:pPr>
      <w:r>
        <w:rPr>
          <w:rFonts w:ascii="Times New Roman"/>
          <w:b w:val="false"/>
          <w:i w:val="false"/>
          <w:color w:val="000000"/>
          <w:sz w:val="28"/>
        </w:rPr>
        <w:t>
      Егер Әкім аппаратына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2"/>
    <w:bookmarkStart w:name="z26" w:id="23"/>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3"/>
    <w:bookmarkStart w:name="z27" w:id="24"/>
    <w:p>
      <w:pPr>
        <w:spacing w:after="0"/>
        <w:ind w:left="0"/>
        <w:jc w:val="both"/>
      </w:pPr>
      <w:r>
        <w:rPr>
          <w:rFonts w:ascii="Times New Roman"/>
          <w:b w:val="false"/>
          <w:i w:val="false"/>
          <w:color w:val="000000"/>
          <w:sz w:val="28"/>
        </w:rPr>
        <w:t>
      13. Мақсаттары:</w:t>
      </w:r>
    </w:p>
    <w:bookmarkEnd w:id="24"/>
    <w:bookmarkStart w:name="z28" w:id="25"/>
    <w:p>
      <w:pPr>
        <w:spacing w:after="0"/>
        <w:ind w:left="0"/>
        <w:jc w:val="both"/>
      </w:pPr>
      <w:r>
        <w:rPr>
          <w:rFonts w:ascii="Times New Roman"/>
          <w:b w:val="false"/>
          <w:i w:val="false"/>
          <w:color w:val="000000"/>
          <w:sz w:val="28"/>
        </w:rPr>
        <w:t>
      1) әкiмінiң қызметiн ақпараттық-талдамалық, ұйымдастырушылық-құқықтық және материалдық-техникалық қамтамасыз етуді, сондай-ақ жергiлiктi маңызы бар мәселелердi шешу;</w:t>
      </w:r>
    </w:p>
    <w:bookmarkEnd w:id="25"/>
    <w:bookmarkStart w:name="z29" w:id="26"/>
    <w:p>
      <w:pPr>
        <w:spacing w:after="0"/>
        <w:ind w:left="0"/>
        <w:jc w:val="both"/>
      </w:pPr>
      <w:r>
        <w:rPr>
          <w:rFonts w:ascii="Times New Roman"/>
          <w:b w:val="false"/>
          <w:i w:val="false"/>
          <w:color w:val="000000"/>
          <w:sz w:val="28"/>
        </w:rPr>
        <w:t>
      2) әкімінің аппараты жергілікті атқарушы органның аудандық маңызы бар қала, ауыл, кент, ауылдық округ бюджетін жоспарлау және атқару, сондай-ақ аудандық маңызы бар қаланың, ауылдың, кенттің, ауылдық округтің коммуналдық меншігін (жергілікті өзін-өзі басқарудың коммуналдық меншігін) басқару салаларындағы функцияларын жүзеге асыру.</w:t>
      </w:r>
    </w:p>
    <w:bookmarkEnd w:id="26"/>
    <w:bookmarkStart w:name="z30" w:id="27"/>
    <w:p>
      <w:pPr>
        <w:spacing w:after="0"/>
        <w:ind w:left="0"/>
        <w:jc w:val="both"/>
      </w:pPr>
      <w:r>
        <w:rPr>
          <w:rFonts w:ascii="Times New Roman"/>
          <w:b w:val="false"/>
          <w:i w:val="false"/>
          <w:color w:val="000000"/>
          <w:sz w:val="28"/>
        </w:rPr>
        <w:t>
      14. Өкілеттіктері:</w:t>
      </w:r>
    </w:p>
    <w:bookmarkEnd w:id="27"/>
    <w:bookmarkStart w:name="z31" w:id="28"/>
    <w:p>
      <w:pPr>
        <w:spacing w:after="0"/>
        <w:ind w:left="0"/>
        <w:jc w:val="both"/>
      </w:pPr>
      <w:r>
        <w:rPr>
          <w:rFonts w:ascii="Times New Roman"/>
          <w:b w:val="false"/>
          <w:i w:val="false"/>
          <w:color w:val="000000"/>
          <w:sz w:val="28"/>
        </w:rPr>
        <w:t>
      құқықтары:</w:t>
      </w:r>
    </w:p>
    <w:bookmarkEnd w:id="28"/>
    <w:bookmarkStart w:name="z32" w:id="29"/>
    <w:p>
      <w:pPr>
        <w:spacing w:after="0"/>
        <w:ind w:left="0"/>
        <w:jc w:val="both"/>
      </w:pPr>
      <w:r>
        <w:rPr>
          <w:rFonts w:ascii="Times New Roman"/>
          <w:b w:val="false"/>
          <w:i w:val="false"/>
          <w:color w:val="000000"/>
          <w:sz w:val="28"/>
        </w:rPr>
        <w:t>
      1) мемлекеттiк органдар мен басқа ұйымдардың лауазымды тұлғаларынан қажеттi ақпаратты, құжаттарды және өзге де материалдарды сұрауға және алуға;</w:t>
      </w:r>
    </w:p>
    <w:bookmarkEnd w:id="29"/>
    <w:bookmarkStart w:name="z33" w:id="30"/>
    <w:p>
      <w:pPr>
        <w:spacing w:after="0"/>
        <w:ind w:left="0"/>
        <w:jc w:val="both"/>
      </w:pPr>
      <w:r>
        <w:rPr>
          <w:rFonts w:ascii="Times New Roman"/>
          <w:b w:val="false"/>
          <w:i w:val="false"/>
          <w:color w:val="000000"/>
          <w:sz w:val="28"/>
        </w:rPr>
        <w:t>
      2) мүлiктiк және мүлiктiк емес құқықтарды алуға және жүзеге асыруға;</w:t>
      </w:r>
    </w:p>
    <w:bookmarkEnd w:id="30"/>
    <w:bookmarkStart w:name="z34" w:id="31"/>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bookmarkEnd w:id="31"/>
    <w:bookmarkStart w:name="z35" w:id="32"/>
    <w:p>
      <w:pPr>
        <w:spacing w:after="0"/>
        <w:ind w:left="0"/>
        <w:jc w:val="both"/>
      </w:pPr>
      <w:r>
        <w:rPr>
          <w:rFonts w:ascii="Times New Roman"/>
          <w:b w:val="false"/>
          <w:i w:val="false"/>
          <w:color w:val="000000"/>
          <w:sz w:val="28"/>
        </w:rPr>
        <w:t>
      3) шарттар, келісімдер жасасуға;</w:t>
      </w:r>
    </w:p>
    <w:bookmarkEnd w:id="32"/>
    <w:bookmarkStart w:name="z36" w:id="33"/>
    <w:p>
      <w:pPr>
        <w:spacing w:after="0"/>
        <w:ind w:left="0"/>
        <w:jc w:val="both"/>
      </w:pPr>
      <w:r>
        <w:rPr>
          <w:rFonts w:ascii="Times New Roman"/>
          <w:b w:val="false"/>
          <w:i w:val="false"/>
          <w:color w:val="000000"/>
          <w:sz w:val="28"/>
        </w:rPr>
        <w:t>
      міндеттері:</w:t>
      </w:r>
    </w:p>
    <w:bookmarkEnd w:id="33"/>
    <w:bookmarkStart w:name="z37" w:id="34"/>
    <w:p>
      <w:pPr>
        <w:spacing w:after="0"/>
        <w:ind w:left="0"/>
        <w:jc w:val="both"/>
      </w:pPr>
      <w:r>
        <w:rPr>
          <w:rFonts w:ascii="Times New Roman"/>
          <w:b w:val="false"/>
          <w:i w:val="false"/>
          <w:color w:val="000000"/>
          <w:sz w:val="28"/>
        </w:rPr>
        <w:t>
      1) азаматтардың өтiнiштерiн, арыздарын, шағымдарын қарайды, азаматтардың құқықтары мен бостандықтарын қорғау жөнiнде шаралар қолданады;</w:t>
      </w:r>
    </w:p>
    <w:bookmarkEnd w:id="34"/>
    <w:bookmarkStart w:name="z38" w:id="35"/>
    <w:p>
      <w:pPr>
        <w:spacing w:after="0"/>
        <w:ind w:left="0"/>
        <w:jc w:val="both"/>
      </w:pPr>
      <w:r>
        <w:rPr>
          <w:rFonts w:ascii="Times New Roman"/>
          <w:b w:val="false"/>
          <w:i w:val="false"/>
          <w:color w:val="000000"/>
          <w:sz w:val="28"/>
        </w:rPr>
        <w:t>
      2) салық және бюджетке төленетiн басқа да мiндеттi төлемдердi жинауға жәрдемдеседi;</w:t>
      </w:r>
    </w:p>
    <w:bookmarkEnd w:id="35"/>
    <w:bookmarkStart w:name="z39" w:id="36"/>
    <w:p>
      <w:pPr>
        <w:spacing w:after="0"/>
        <w:ind w:left="0"/>
        <w:jc w:val="both"/>
      </w:pPr>
      <w:r>
        <w:rPr>
          <w:rFonts w:ascii="Times New Roman"/>
          <w:b w:val="false"/>
          <w:i w:val="false"/>
          <w:color w:val="000000"/>
          <w:sz w:val="28"/>
        </w:rPr>
        <w:t>
      3)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bookmarkEnd w:id="36"/>
    <w:bookmarkStart w:name="z40" w:id="37"/>
    <w:p>
      <w:pPr>
        <w:spacing w:after="0"/>
        <w:ind w:left="0"/>
        <w:jc w:val="both"/>
      </w:pPr>
      <w:r>
        <w:rPr>
          <w:rFonts w:ascii="Times New Roman"/>
          <w:b w:val="false"/>
          <w:i w:val="false"/>
          <w:color w:val="000000"/>
          <w:sz w:val="28"/>
        </w:rPr>
        <w:t>
      4) өз құзыретi шегiнде жер қатынастарын реттеудi жүзеге асырады;</w:t>
      </w:r>
    </w:p>
    <w:bookmarkEnd w:id="37"/>
    <w:bookmarkStart w:name="z41" w:id="38"/>
    <w:p>
      <w:pPr>
        <w:spacing w:after="0"/>
        <w:ind w:left="0"/>
        <w:jc w:val="both"/>
      </w:pPr>
      <w:r>
        <w:rPr>
          <w:rFonts w:ascii="Times New Roman"/>
          <w:b w:val="false"/>
          <w:i w:val="false"/>
          <w:color w:val="000000"/>
          <w:sz w:val="28"/>
        </w:rPr>
        <w:t>
      5) аудандық маңызы бар қаланың, кенттiң, ауылдың, ауылдық округтiң коммуналдық тұрғын үй қорының сақталуын, сондай-ақ аудандық маңызы бар қалаларда, кенттерде, ауылдарда, ауылдық округтерде автомобиль жолдарының салынуын, қайта жаңартылуын, жөнделуiн және күтiп ұсталуын қамтамасыз етедi;</w:t>
      </w:r>
    </w:p>
    <w:bookmarkEnd w:id="38"/>
    <w:bookmarkStart w:name="z42" w:id="39"/>
    <w:p>
      <w:pPr>
        <w:spacing w:after="0"/>
        <w:ind w:left="0"/>
        <w:jc w:val="both"/>
      </w:pPr>
      <w:r>
        <w:rPr>
          <w:rFonts w:ascii="Times New Roman"/>
          <w:b w:val="false"/>
          <w:i w:val="false"/>
          <w:color w:val="000000"/>
          <w:sz w:val="28"/>
        </w:rPr>
        <w:t>
      6) шаруа немесе фермер қожалықтарын ұйымдастыруға, кәсiпкерлiк қызметтi дамытуға жәрдемдеседi;</w:t>
      </w:r>
    </w:p>
    <w:bookmarkEnd w:id="39"/>
    <w:bookmarkStart w:name="z43" w:id="40"/>
    <w:p>
      <w:pPr>
        <w:spacing w:after="0"/>
        <w:ind w:left="0"/>
        <w:jc w:val="both"/>
      </w:pPr>
      <w:r>
        <w:rPr>
          <w:rFonts w:ascii="Times New Roman"/>
          <w:b w:val="false"/>
          <w:i w:val="false"/>
          <w:color w:val="000000"/>
          <w:sz w:val="28"/>
        </w:rPr>
        <w:t xml:space="preserve">
      7) Қазақстан Республикасының </w:t>
      </w:r>
      <w:r>
        <w:rPr>
          <w:rFonts w:ascii="Times New Roman"/>
          <w:b w:val="false"/>
          <w:i w:val="false"/>
          <w:color w:val="000000"/>
          <w:sz w:val="28"/>
        </w:rPr>
        <w:t>Кәсіпкерлік</w:t>
      </w:r>
      <w:r>
        <w:rPr>
          <w:rFonts w:ascii="Times New Roman"/>
          <w:b w:val="false"/>
          <w:i w:val="false"/>
          <w:color w:val="000000"/>
          <w:sz w:val="28"/>
        </w:rPr>
        <w:t xml:space="preserve"> кодексіне сәйкес әлеуметтік кәсіпкерлікті мемлекеттік қолдау шараларын көрсетеді;</w:t>
      </w:r>
    </w:p>
    <w:bookmarkEnd w:id="40"/>
    <w:bookmarkStart w:name="z44" w:id="41"/>
    <w:p>
      <w:pPr>
        <w:spacing w:after="0"/>
        <w:ind w:left="0"/>
        <w:jc w:val="both"/>
      </w:pPr>
      <w:r>
        <w:rPr>
          <w:rFonts w:ascii="Times New Roman"/>
          <w:b w:val="false"/>
          <w:i w:val="false"/>
          <w:color w:val="000000"/>
          <w:sz w:val="28"/>
        </w:rPr>
        <w:t>
      8)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bookmarkEnd w:id="41"/>
    <w:bookmarkStart w:name="z45" w:id="42"/>
    <w:p>
      <w:pPr>
        <w:spacing w:after="0"/>
        <w:ind w:left="0"/>
        <w:jc w:val="both"/>
      </w:pPr>
      <w:r>
        <w:rPr>
          <w:rFonts w:ascii="Times New Roman"/>
          <w:b w:val="false"/>
          <w:i w:val="false"/>
          <w:color w:val="000000"/>
          <w:sz w:val="28"/>
        </w:rPr>
        <w:t>
      9) әділет органдары жоқ жергілікті жерлердегі кент, ауыл, ауылдық округтің әкімі Қазақстан Республикасының заңнамасында белгіленген тәртіппен нотариаттық әрекеттер жасауды, азаматтық хал актілерін тіркеуді ұйымдастырады;</w:t>
      </w:r>
    </w:p>
    <w:bookmarkEnd w:id="42"/>
    <w:bookmarkStart w:name="z46" w:id="43"/>
    <w:p>
      <w:pPr>
        <w:spacing w:after="0"/>
        <w:ind w:left="0"/>
        <w:jc w:val="both"/>
      </w:pPr>
      <w:r>
        <w:rPr>
          <w:rFonts w:ascii="Times New Roman"/>
          <w:b w:val="false"/>
          <w:i w:val="false"/>
          <w:color w:val="000000"/>
          <w:sz w:val="28"/>
        </w:rPr>
        <w:t>
      10) жұмыспен қамту органдары жоқ жерлердегі кенттің, ауылдың, ауылдық округтің әкімі Қазақстан Республикасының заңнамасында белгіленген тәртіппен жұмыссыздарды белгілеп отырады;</w:t>
      </w:r>
    </w:p>
    <w:bookmarkEnd w:id="43"/>
    <w:bookmarkStart w:name="z47" w:id="44"/>
    <w:p>
      <w:pPr>
        <w:spacing w:after="0"/>
        <w:ind w:left="0"/>
        <w:jc w:val="both"/>
      </w:pPr>
      <w:r>
        <w:rPr>
          <w:rFonts w:ascii="Times New Roman"/>
          <w:b w:val="false"/>
          <w:i w:val="false"/>
          <w:color w:val="000000"/>
          <w:sz w:val="28"/>
        </w:rPr>
        <w:t>
      11) тарихи және мәдени мұраны сақтау жөнiндегi жұмысты ұйымдастырады;</w:t>
      </w:r>
    </w:p>
    <w:bookmarkEnd w:id="44"/>
    <w:bookmarkStart w:name="z48" w:id="45"/>
    <w:p>
      <w:pPr>
        <w:spacing w:after="0"/>
        <w:ind w:left="0"/>
        <w:jc w:val="both"/>
      </w:pPr>
      <w:r>
        <w:rPr>
          <w:rFonts w:ascii="Times New Roman"/>
          <w:b w:val="false"/>
          <w:i w:val="false"/>
          <w:color w:val="000000"/>
          <w:sz w:val="28"/>
        </w:rPr>
        <w:t>
      12)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оларға қайырымдылық көмек көрсетуді үйлестіреді;</w:t>
      </w:r>
    </w:p>
    <w:bookmarkEnd w:id="45"/>
    <w:bookmarkStart w:name="z49" w:id="46"/>
    <w:p>
      <w:pPr>
        <w:spacing w:after="0"/>
        <w:ind w:left="0"/>
        <w:jc w:val="both"/>
      </w:pPr>
      <w:r>
        <w:rPr>
          <w:rFonts w:ascii="Times New Roman"/>
          <w:b w:val="false"/>
          <w:i w:val="false"/>
          <w:color w:val="000000"/>
          <w:sz w:val="28"/>
        </w:rPr>
        <w:t>
      13)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w:t>
      </w:r>
    </w:p>
    <w:bookmarkEnd w:id="46"/>
    <w:bookmarkStart w:name="z50" w:id="47"/>
    <w:p>
      <w:pPr>
        <w:spacing w:after="0"/>
        <w:ind w:left="0"/>
        <w:jc w:val="both"/>
      </w:pPr>
      <w:r>
        <w:rPr>
          <w:rFonts w:ascii="Times New Roman"/>
          <w:b w:val="false"/>
          <w:i w:val="false"/>
          <w:color w:val="000000"/>
          <w:sz w:val="28"/>
        </w:rPr>
        <w:t>
      14) мүгедектерге көмек көрсетуді ұйымдастырады;</w:t>
      </w:r>
    </w:p>
    <w:bookmarkEnd w:id="47"/>
    <w:bookmarkStart w:name="z51" w:id="48"/>
    <w:p>
      <w:pPr>
        <w:spacing w:after="0"/>
        <w:ind w:left="0"/>
        <w:jc w:val="both"/>
      </w:pPr>
      <w:r>
        <w:rPr>
          <w:rFonts w:ascii="Times New Roman"/>
          <w:b w:val="false"/>
          <w:i w:val="false"/>
          <w:color w:val="000000"/>
          <w:sz w:val="28"/>
        </w:rPr>
        <w:t>
      15) қоғамдық жұмыстарды, жастар практикасын және әлеуметтік жұмыс орындарын ұйымдастырады;</w:t>
      </w:r>
    </w:p>
    <w:bookmarkEnd w:id="48"/>
    <w:bookmarkStart w:name="z52" w:id="49"/>
    <w:p>
      <w:pPr>
        <w:spacing w:after="0"/>
        <w:ind w:left="0"/>
        <w:jc w:val="both"/>
      </w:pPr>
      <w:r>
        <w:rPr>
          <w:rFonts w:ascii="Times New Roman"/>
          <w:b w:val="false"/>
          <w:i w:val="false"/>
          <w:color w:val="000000"/>
          <w:sz w:val="28"/>
        </w:rPr>
        <w:t>
      16)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p>
    <w:bookmarkEnd w:id="49"/>
    <w:bookmarkStart w:name="z53" w:id="50"/>
    <w:p>
      <w:pPr>
        <w:spacing w:after="0"/>
        <w:ind w:left="0"/>
        <w:jc w:val="both"/>
      </w:pPr>
      <w:r>
        <w:rPr>
          <w:rFonts w:ascii="Times New Roman"/>
          <w:b w:val="false"/>
          <w:i w:val="false"/>
          <w:color w:val="000000"/>
          <w:sz w:val="28"/>
        </w:rPr>
        <w:t>
      17) мүгедектердiң қоғамдық бiрлестiктерiмен бiрлесiп, мәдени-бұқаралық және ағарту iс-шараларын ұйымдастырады;</w:t>
      </w:r>
    </w:p>
    <w:bookmarkEnd w:id="50"/>
    <w:bookmarkStart w:name="z54" w:id="51"/>
    <w:p>
      <w:pPr>
        <w:spacing w:after="0"/>
        <w:ind w:left="0"/>
        <w:jc w:val="both"/>
      </w:pPr>
      <w:r>
        <w:rPr>
          <w:rFonts w:ascii="Times New Roman"/>
          <w:b w:val="false"/>
          <w:i w:val="false"/>
          <w:color w:val="000000"/>
          <w:sz w:val="28"/>
        </w:rPr>
        <w:t>
      18) мүгедектерге қайырымдылық және әлеуметтiк көмек көрсетуді үйлестiредi;</w:t>
      </w:r>
    </w:p>
    <w:bookmarkEnd w:id="51"/>
    <w:bookmarkStart w:name="z55" w:id="52"/>
    <w:p>
      <w:pPr>
        <w:spacing w:after="0"/>
        <w:ind w:left="0"/>
        <w:jc w:val="both"/>
      </w:pPr>
      <w:r>
        <w:rPr>
          <w:rFonts w:ascii="Times New Roman"/>
          <w:b w:val="false"/>
          <w:i w:val="false"/>
          <w:color w:val="000000"/>
          <w:sz w:val="28"/>
        </w:rPr>
        <w:t>
      19) халықтың әлеуметтiк жағынан әлсіз топтарына қайырымдылық көмек көрсетуді үйлестіреді;</w:t>
      </w:r>
    </w:p>
    <w:bookmarkEnd w:id="52"/>
    <w:bookmarkStart w:name="z56" w:id="53"/>
    <w:p>
      <w:pPr>
        <w:spacing w:after="0"/>
        <w:ind w:left="0"/>
        <w:jc w:val="both"/>
      </w:pPr>
      <w:r>
        <w:rPr>
          <w:rFonts w:ascii="Times New Roman"/>
          <w:b w:val="false"/>
          <w:i w:val="false"/>
          <w:color w:val="000000"/>
          <w:sz w:val="28"/>
        </w:rPr>
        <w:t>
      20) ауылдық денсаулық сақтау ұйымдарын кадрлармен қамтамасыз етуге жәрдемдеседі;</w:t>
      </w:r>
    </w:p>
    <w:bookmarkEnd w:id="53"/>
    <w:bookmarkStart w:name="z57" w:id="54"/>
    <w:p>
      <w:pPr>
        <w:spacing w:after="0"/>
        <w:ind w:left="0"/>
        <w:jc w:val="both"/>
      </w:pPr>
      <w:r>
        <w:rPr>
          <w:rFonts w:ascii="Times New Roman"/>
          <w:b w:val="false"/>
          <w:i w:val="false"/>
          <w:color w:val="000000"/>
          <w:sz w:val="28"/>
        </w:rPr>
        <w:t>
      21) "Алтын алқа" алқасымен наградталған аналарға үй бөлуге жәрдемдеседі;</w:t>
      </w:r>
    </w:p>
    <w:bookmarkEnd w:id="54"/>
    <w:bookmarkStart w:name="z58" w:id="55"/>
    <w:p>
      <w:pPr>
        <w:spacing w:after="0"/>
        <w:ind w:left="0"/>
        <w:jc w:val="both"/>
      </w:pPr>
      <w:r>
        <w:rPr>
          <w:rFonts w:ascii="Times New Roman"/>
          <w:b w:val="false"/>
          <w:i w:val="false"/>
          <w:color w:val="000000"/>
          <w:sz w:val="28"/>
        </w:rPr>
        <w:t>
      22)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bookmarkEnd w:id="55"/>
    <w:bookmarkStart w:name="z59" w:id="56"/>
    <w:p>
      <w:pPr>
        <w:spacing w:after="0"/>
        <w:ind w:left="0"/>
        <w:jc w:val="both"/>
      </w:pPr>
      <w:r>
        <w:rPr>
          <w:rFonts w:ascii="Times New Roman"/>
          <w:b w:val="false"/>
          <w:i w:val="false"/>
          <w:color w:val="000000"/>
          <w:sz w:val="28"/>
        </w:rPr>
        <w:t>
      23) жергiлiктi әлеуметтiк инфрақұрылымның дамуына жәрдемдеседi;</w:t>
      </w:r>
    </w:p>
    <w:bookmarkEnd w:id="56"/>
    <w:bookmarkStart w:name="z60" w:id="57"/>
    <w:p>
      <w:pPr>
        <w:spacing w:after="0"/>
        <w:ind w:left="0"/>
        <w:jc w:val="both"/>
      </w:pPr>
      <w:r>
        <w:rPr>
          <w:rFonts w:ascii="Times New Roman"/>
          <w:b w:val="false"/>
          <w:i w:val="false"/>
          <w:color w:val="000000"/>
          <w:sz w:val="28"/>
        </w:rPr>
        <w:t>
      24) қоғамдық көлiк қозғалысын ұйымдастырады;</w:t>
      </w:r>
    </w:p>
    <w:bookmarkEnd w:id="57"/>
    <w:bookmarkStart w:name="z61" w:id="58"/>
    <w:p>
      <w:pPr>
        <w:spacing w:after="0"/>
        <w:ind w:left="0"/>
        <w:jc w:val="both"/>
      </w:pPr>
      <w:r>
        <w:rPr>
          <w:rFonts w:ascii="Times New Roman"/>
          <w:b w:val="false"/>
          <w:i w:val="false"/>
          <w:color w:val="000000"/>
          <w:sz w:val="28"/>
        </w:rPr>
        <w:t>
      25)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bookmarkEnd w:id="58"/>
    <w:bookmarkStart w:name="z62" w:id="59"/>
    <w:p>
      <w:pPr>
        <w:spacing w:after="0"/>
        <w:ind w:left="0"/>
        <w:jc w:val="both"/>
      </w:pPr>
      <w:r>
        <w:rPr>
          <w:rFonts w:ascii="Times New Roman"/>
          <w:b w:val="false"/>
          <w:i w:val="false"/>
          <w:color w:val="000000"/>
          <w:sz w:val="28"/>
        </w:rPr>
        <w:t>
      26) облыстардың жергілікті атқарушы органдары құрған мемлекеттік ветеринариялық ұйымдарға олар тиісті әкімшілік-аумақтық бірлікте ветеринария саласындағы функцияларды орындаған кезде жәрдем көрсетеді;</w:t>
      </w:r>
    </w:p>
    <w:bookmarkEnd w:id="59"/>
    <w:bookmarkStart w:name="z63" w:id="60"/>
    <w:p>
      <w:pPr>
        <w:spacing w:after="0"/>
        <w:ind w:left="0"/>
        <w:jc w:val="both"/>
      </w:pPr>
      <w:r>
        <w:rPr>
          <w:rFonts w:ascii="Times New Roman"/>
          <w:b w:val="false"/>
          <w:i w:val="false"/>
          <w:color w:val="000000"/>
          <w:sz w:val="28"/>
        </w:rPr>
        <w:t>
      27) қажет болған жағдайда жатқан науқасты денсаулық сақтау ұйымының стационарынан тұрғылықты жеріне дейін тасымалдауды ұйымдастырады;</w:t>
      </w:r>
    </w:p>
    <w:bookmarkEnd w:id="60"/>
    <w:bookmarkStart w:name="z64" w:id="61"/>
    <w:p>
      <w:pPr>
        <w:spacing w:after="0"/>
        <w:ind w:left="0"/>
        <w:jc w:val="both"/>
      </w:pPr>
      <w:r>
        <w:rPr>
          <w:rFonts w:ascii="Times New Roman"/>
          <w:b w:val="false"/>
          <w:i w:val="false"/>
          <w:color w:val="000000"/>
          <w:sz w:val="28"/>
        </w:rPr>
        <w:t>
      28) жергiлiктi өзiн-өзi басқару органдарымен өзара iс-қимыл жасайды;</w:t>
      </w:r>
    </w:p>
    <w:bookmarkEnd w:id="61"/>
    <w:bookmarkStart w:name="z65" w:id="62"/>
    <w:p>
      <w:pPr>
        <w:spacing w:after="0"/>
        <w:ind w:left="0"/>
        <w:jc w:val="both"/>
      </w:pPr>
      <w:r>
        <w:rPr>
          <w:rFonts w:ascii="Times New Roman"/>
          <w:b w:val="false"/>
          <w:i w:val="false"/>
          <w:color w:val="000000"/>
          <w:sz w:val="28"/>
        </w:rPr>
        <w:t>
      29) республикалық маңызы бар қалаларда, астанада, облыстық маңызы бар қалаларда орналасқан мәдениет мекемелерін қоспағанда, мәдениет мекемелерінің қызметін қамтамасыз етеді;</w:t>
      </w:r>
    </w:p>
    <w:bookmarkEnd w:id="62"/>
    <w:bookmarkStart w:name="z66" w:id="63"/>
    <w:p>
      <w:pPr>
        <w:spacing w:after="0"/>
        <w:ind w:left="0"/>
        <w:jc w:val="both"/>
      </w:pPr>
      <w:r>
        <w:rPr>
          <w:rFonts w:ascii="Times New Roman"/>
          <w:b w:val="false"/>
          <w:i w:val="false"/>
          <w:color w:val="000000"/>
          <w:sz w:val="28"/>
        </w:rPr>
        <w:t>
      30) өз құзыретi шегiнде елдi мекендердi сумен жабдықтауды ұйымдастырады және су пайдалану мәселелерiн реттейдi;</w:t>
      </w:r>
    </w:p>
    <w:bookmarkEnd w:id="63"/>
    <w:bookmarkStart w:name="z67" w:id="64"/>
    <w:p>
      <w:pPr>
        <w:spacing w:after="0"/>
        <w:ind w:left="0"/>
        <w:jc w:val="both"/>
      </w:pPr>
      <w:r>
        <w:rPr>
          <w:rFonts w:ascii="Times New Roman"/>
          <w:b w:val="false"/>
          <w:i w:val="false"/>
          <w:color w:val="000000"/>
          <w:sz w:val="28"/>
        </w:rPr>
        <w:t>
      31) елді мекендерді абаттандыру, жарықтандыру, көгалдандыру және санитарлық тазарту жөніндегі жұмыстарды ұйымдастырады;</w:t>
      </w:r>
    </w:p>
    <w:bookmarkEnd w:id="64"/>
    <w:bookmarkStart w:name="z68" w:id="65"/>
    <w:p>
      <w:pPr>
        <w:spacing w:after="0"/>
        <w:ind w:left="0"/>
        <w:jc w:val="both"/>
      </w:pPr>
      <w:r>
        <w:rPr>
          <w:rFonts w:ascii="Times New Roman"/>
          <w:b w:val="false"/>
          <w:i w:val="false"/>
          <w:color w:val="000000"/>
          <w:sz w:val="28"/>
        </w:rPr>
        <w:t>
      32) туысы жоқ адамдарды жерлеуді және зираттар мен өзге де жерлеу орындарын тиісті қалпында күтіп-ұстау жөніндегі қоғамдық жұмыстарды ұйымдастырады;</w:t>
      </w:r>
    </w:p>
    <w:bookmarkEnd w:id="65"/>
    <w:bookmarkStart w:name="z69" w:id="66"/>
    <w:p>
      <w:pPr>
        <w:spacing w:after="0"/>
        <w:ind w:left="0"/>
        <w:jc w:val="both"/>
      </w:pPr>
      <w:r>
        <w:rPr>
          <w:rFonts w:ascii="Times New Roman"/>
          <w:b w:val="false"/>
          <w:i w:val="false"/>
          <w:color w:val="000000"/>
          <w:sz w:val="28"/>
        </w:rPr>
        <w:t>
      33) жерлеу және қабірлерді қарап-күту жөніндегі істі ұйымдастыру қағидаларына сәйкес, қабірге арналған жер учаскелерін есепке алу мен тіркеуді жүргізеді;</w:t>
      </w:r>
    </w:p>
    <w:bookmarkEnd w:id="66"/>
    <w:bookmarkStart w:name="z70" w:id="67"/>
    <w:p>
      <w:pPr>
        <w:spacing w:after="0"/>
        <w:ind w:left="0"/>
        <w:jc w:val="both"/>
      </w:pPr>
      <w:r>
        <w:rPr>
          <w:rFonts w:ascii="Times New Roman"/>
          <w:b w:val="false"/>
          <w:i w:val="false"/>
          <w:color w:val="000000"/>
          <w:sz w:val="28"/>
        </w:rPr>
        <w:t>
      34) қоғамдық медиаторлардың тізілімін жүргізеді;</w:t>
      </w:r>
    </w:p>
    <w:bookmarkEnd w:id="67"/>
    <w:bookmarkStart w:name="z71" w:id="68"/>
    <w:p>
      <w:pPr>
        <w:spacing w:after="0"/>
        <w:ind w:left="0"/>
        <w:jc w:val="both"/>
      </w:pPr>
      <w:r>
        <w:rPr>
          <w:rFonts w:ascii="Times New Roman"/>
          <w:b w:val="false"/>
          <w:i w:val="false"/>
          <w:color w:val="000000"/>
          <w:sz w:val="28"/>
        </w:rPr>
        <w:t>
      35) жеке адамдардың тұрғылықты жері бойынша және олардың көпшілік демалатын орындарда спортпен шұғылдануы үшін инфрақұрылым жасайды;</w:t>
      </w:r>
    </w:p>
    <w:bookmarkEnd w:id="68"/>
    <w:bookmarkStart w:name="z72" w:id="69"/>
    <w:p>
      <w:pPr>
        <w:spacing w:after="0"/>
        <w:ind w:left="0"/>
        <w:jc w:val="both"/>
      </w:pPr>
      <w:r>
        <w:rPr>
          <w:rFonts w:ascii="Times New Roman"/>
          <w:b w:val="false"/>
          <w:i w:val="false"/>
          <w:color w:val="000000"/>
          <w:sz w:val="28"/>
        </w:rPr>
        <w:t>
      36) қылмыстық-атқару жүйесінің мекемелерінде жазасын өтеп жатқан сотталғандардың жұмыспен қамтылуына, оның ішінде:</w:t>
      </w:r>
    </w:p>
    <w:bookmarkEnd w:id="69"/>
    <w:bookmarkStart w:name="z73" w:id="70"/>
    <w:p>
      <w:pPr>
        <w:spacing w:after="0"/>
        <w:ind w:left="0"/>
        <w:jc w:val="both"/>
      </w:pPr>
      <w:r>
        <w:rPr>
          <w:rFonts w:ascii="Times New Roman"/>
          <w:b w:val="false"/>
          <w:i w:val="false"/>
          <w:color w:val="000000"/>
          <w:sz w:val="28"/>
        </w:rPr>
        <w:t>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w:t>
      </w:r>
    </w:p>
    <w:bookmarkEnd w:id="70"/>
    <w:bookmarkStart w:name="z74" w:id="71"/>
    <w:p>
      <w:pPr>
        <w:spacing w:after="0"/>
        <w:ind w:left="0"/>
        <w:jc w:val="both"/>
      </w:pPr>
      <w:r>
        <w:rPr>
          <w:rFonts w:ascii="Times New Roman"/>
          <w:b w:val="false"/>
          <w:i w:val="false"/>
          <w:color w:val="000000"/>
          <w:sz w:val="28"/>
        </w:rPr>
        <w:t>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bookmarkEnd w:id="71"/>
    <w:bookmarkStart w:name="z75" w:id="72"/>
    <w:p>
      <w:pPr>
        <w:spacing w:after="0"/>
        <w:ind w:left="0"/>
        <w:jc w:val="both"/>
      </w:pPr>
      <w:r>
        <w:rPr>
          <w:rFonts w:ascii="Times New Roman"/>
          <w:b w:val="false"/>
          <w:i w:val="false"/>
          <w:color w:val="000000"/>
          <w:sz w:val="28"/>
        </w:rPr>
        <w:t>
      37) зиратқа арналған жер учаскелерін есепке алу деректерін (мәліметтерін) жинақтауды және тіркеуді ұйымдастырады, сондай-ақ жерлеу жөніндегі істі ұйымдастыру туралы шарт талаптарының сақталуына бақылауды жүзеге асыру;</w:t>
      </w:r>
    </w:p>
    <w:bookmarkEnd w:id="72"/>
    <w:bookmarkStart w:name="z76" w:id="73"/>
    <w:p>
      <w:pPr>
        <w:spacing w:after="0"/>
        <w:ind w:left="0"/>
        <w:jc w:val="both"/>
      </w:pPr>
      <w:r>
        <w:rPr>
          <w:rFonts w:ascii="Times New Roman"/>
          <w:b w:val="false"/>
          <w:i w:val="false"/>
          <w:color w:val="000000"/>
          <w:sz w:val="28"/>
        </w:rPr>
        <w:t>
      38) мемлекеттік сатып алу туралы заңнамаға сәйкес өткізілетін конкурстың қорытындысы бойынша зират қорымының әкімшіліктерімен қорымдарды күтіп-ұстауға және оларға қызмет көрсетуге шарт жасасуды уақтылы жүзеге асыру;</w:t>
      </w:r>
    </w:p>
    <w:bookmarkEnd w:id="73"/>
    <w:bookmarkStart w:name="z77" w:id="74"/>
    <w:p>
      <w:pPr>
        <w:spacing w:after="0"/>
        <w:ind w:left="0"/>
        <w:jc w:val="both"/>
      </w:pPr>
      <w:r>
        <w:rPr>
          <w:rFonts w:ascii="Times New Roman"/>
          <w:b w:val="false"/>
          <w:i w:val="false"/>
          <w:color w:val="000000"/>
          <w:sz w:val="28"/>
        </w:rPr>
        <w:t>
      39) жергілікті атқарушы органның ресми интернет-ресурсында зират қорымының бос емес және бос учаскелері бойынша өзекті ақпаратты орналастыруды.</w:t>
      </w:r>
    </w:p>
    <w:bookmarkEnd w:id="74"/>
    <w:bookmarkStart w:name="z78" w:id="75"/>
    <w:p>
      <w:pPr>
        <w:spacing w:after="0"/>
        <w:ind w:left="0"/>
        <w:jc w:val="both"/>
      </w:pPr>
      <w:r>
        <w:rPr>
          <w:rFonts w:ascii="Times New Roman"/>
          <w:b w:val="false"/>
          <w:i w:val="false"/>
          <w:color w:val="000000"/>
          <w:sz w:val="28"/>
        </w:rPr>
        <w:t>
      Қазақстан Республикасының заңнамасына сәйкес өзге де құқықтар мен міндеттерді жүзеге асыру.</w:t>
      </w:r>
    </w:p>
    <w:bookmarkEnd w:id="75"/>
    <w:bookmarkStart w:name="z79" w:id="76"/>
    <w:p>
      <w:pPr>
        <w:spacing w:after="0"/>
        <w:ind w:left="0"/>
        <w:jc w:val="both"/>
      </w:pPr>
      <w:r>
        <w:rPr>
          <w:rFonts w:ascii="Times New Roman"/>
          <w:b w:val="false"/>
          <w:i w:val="false"/>
          <w:color w:val="000000"/>
          <w:sz w:val="28"/>
        </w:rPr>
        <w:t>
      15. Функциялары:</w:t>
      </w:r>
    </w:p>
    <w:bookmarkEnd w:id="76"/>
    <w:bookmarkStart w:name="z80" w:id="77"/>
    <w:p>
      <w:pPr>
        <w:spacing w:after="0"/>
        <w:ind w:left="0"/>
        <w:jc w:val="both"/>
      </w:pPr>
      <w:r>
        <w:rPr>
          <w:rFonts w:ascii="Times New Roman"/>
          <w:b w:val="false"/>
          <w:i w:val="false"/>
          <w:color w:val="000000"/>
          <w:sz w:val="28"/>
        </w:rPr>
        <w:t>
      1)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bookmarkEnd w:id="77"/>
    <w:bookmarkStart w:name="z81" w:id="78"/>
    <w:p>
      <w:pPr>
        <w:spacing w:after="0"/>
        <w:ind w:left="0"/>
        <w:jc w:val="both"/>
      </w:pPr>
      <w:r>
        <w:rPr>
          <w:rFonts w:ascii="Times New Roman"/>
          <w:b w:val="false"/>
          <w:i w:val="false"/>
          <w:color w:val="000000"/>
          <w:sz w:val="28"/>
        </w:rPr>
        <w:t>
      2)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bookmarkEnd w:id="78"/>
    <w:bookmarkStart w:name="z82" w:id="79"/>
    <w:p>
      <w:pPr>
        <w:spacing w:after="0"/>
        <w:ind w:left="0"/>
        <w:jc w:val="both"/>
      </w:pPr>
      <w:r>
        <w:rPr>
          <w:rFonts w:ascii="Times New Roman"/>
          <w:b w:val="false"/>
          <w:i w:val="false"/>
          <w:color w:val="000000"/>
          <w:sz w:val="28"/>
        </w:rPr>
        <w:t>
      3) берілген коммуналдық мүліктің сақталуын қамтамасыз етеді;</w:t>
      </w:r>
    </w:p>
    <w:bookmarkEnd w:id="79"/>
    <w:bookmarkStart w:name="z83" w:id="80"/>
    <w:p>
      <w:pPr>
        <w:spacing w:after="0"/>
        <w:ind w:left="0"/>
        <w:jc w:val="both"/>
      </w:pPr>
      <w:r>
        <w:rPr>
          <w:rFonts w:ascii="Times New Roman"/>
          <w:b w:val="false"/>
          <w:i w:val="false"/>
          <w:color w:val="000000"/>
          <w:sz w:val="28"/>
        </w:rPr>
        <w:t>
      4) берілген аудандық коммуналдық заңды тұлғаларды басқаруды жүзеге асырады;</w:t>
      </w:r>
    </w:p>
    <w:bookmarkEnd w:id="80"/>
    <w:bookmarkStart w:name="z84" w:id="81"/>
    <w:p>
      <w:pPr>
        <w:spacing w:after="0"/>
        <w:ind w:left="0"/>
        <w:jc w:val="both"/>
      </w:pPr>
      <w:r>
        <w:rPr>
          <w:rFonts w:ascii="Times New Roman"/>
          <w:b w:val="false"/>
          <w:i w:val="false"/>
          <w:color w:val="000000"/>
          <w:sz w:val="28"/>
        </w:rPr>
        <w:t>
      5)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bookmarkEnd w:id="81"/>
    <w:bookmarkStart w:name="z85" w:id="82"/>
    <w:p>
      <w:pPr>
        <w:spacing w:after="0"/>
        <w:ind w:left="0"/>
        <w:jc w:val="both"/>
      </w:pPr>
      <w:r>
        <w:rPr>
          <w:rFonts w:ascii="Times New Roman"/>
          <w:b w:val="false"/>
          <w:i w:val="false"/>
          <w:color w:val="000000"/>
          <w:sz w:val="28"/>
        </w:rPr>
        <w:t>
      6)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bookmarkEnd w:id="82"/>
    <w:bookmarkStart w:name="z86" w:id="83"/>
    <w:p>
      <w:pPr>
        <w:spacing w:after="0"/>
        <w:ind w:left="0"/>
        <w:jc w:val="both"/>
      </w:pPr>
      <w:r>
        <w:rPr>
          <w:rFonts w:ascii="Times New Roman"/>
          <w:b w:val="false"/>
          <w:i w:val="false"/>
          <w:color w:val="000000"/>
          <w:sz w:val="28"/>
        </w:rPr>
        <w:t>
      7) берілген аудандық коммуналдық мемлекеттік мекемелердің жергілікті бюджеттен қаржыландырылуының жеке жоспарларын бекітеді;</w:t>
      </w:r>
    </w:p>
    <w:bookmarkEnd w:id="83"/>
    <w:bookmarkStart w:name="z87" w:id="84"/>
    <w:p>
      <w:pPr>
        <w:spacing w:after="0"/>
        <w:ind w:left="0"/>
        <w:jc w:val="both"/>
      </w:pPr>
      <w:r>
        <w:rPr>
          <w:rFonts w:ascii="Times New Roman"/>
          <w:b w:val="false"/>
          <w:i w:val="false"/>
          <w:color w:val="000000"/>
          <w:sz w:val="28"/>
        </w:rPr>
        <w:t>
      8)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bookmarkEnd w:id="84"/>
    <w:bookmarkStart w:name="z88" w:id="85"/>
    <w:p>
      <w:pPr>
        <w:spacing w:after="0"/>
        <w:ind w:left="0"/>
        <w:jc w:val="both"/>
      </w:pPr>
      <w:r>
        <w:rPr>
          <w:rFonts w:ascii="Times New Roman"/>
          <w:b w:val="false"/>
          <w:i w:val="false"/>
          <w:color w:val="000000"/>
          <w:sz w:val="28"/>
        </w:rPr>
        <w:t>
      9)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bookmarkEnd w:id="85"/>
    <w:bookmarkStart w:name="z89" w:id="86"/>
    <w:p>
      <w:pPr>
        <w:spacing w:after="0"/>
        <w:ind w:left="0"/>
        <w:jc w:val="both"/>
      </w:pPr>
      <w:r>
        <w:rPr>
          <w:rFonts w:ascii="Times New Roman"/>
          <w:b w:val="false"/>
          <w:i w:val="false"/>
          <w:color w:val="000000"/>
          <w:sz w:val="28"/>
        </w:rPr>
        <w:t>
      10) аудандық маңызы бар қаланың, кенттiң, ауылдың, ауылдық округтiң тұрғын үй қорын түгендеуді жүргізеді;</w:t>
      </w:r>
    </w:p>
    <w:bookmarkEnd w:id="86"/>
    <w:bookmarkStart w:name="z90" w:id="87"/>
    <w:p>
      <w:pPr>
        <w:spacing w:after="0"/>
        <w:ind w:left="0"/>
        <w:jc w:val="both"/>
      </w:pPr>
      <w:r>
        <w:rPr>
          <w:rFonts w:ascii="Times New Roman"/>
          <w:b w:val="false"/>
          <w:i w:val="false"/>
          <w:color w:val="000000"/>
          <w:sz w:val="28"/>
        </w:rPr>
        <w:t>
      11) аудан (облыстық маңызы бар қала) әкімімен және жергілікті қоғамдастық жиналысымен келісу бойынша аудандық маңызы бар қаланың, кенттiң, ауылдың, ауылдық округтiң авариялық жағдайдағы үйлерін бұзуды ұйымдастырады;</w:t>
      </w:r>
    </w:p>
    <w:bookmarkEnd w:id="87"/>
    <w:bookmarkStart w:name="z91" w:id="88"/>
    <w:p>
      <w:pPr>
        <w:spacing w:after="0"/>
        <w:ind w:left="0"/>
        <w:jc w:val="both"/>
      </w:pPr>
      <w:r>
        <w:rPr>
          <w:rFonts w:ascii="Times New Roman"/>
          <w:b w:val="false"/>
          <w:i w:val="false"/>
          <w:color w:val="000000"/>
          <w:sz w:val="28"/>
        </w:rPr>
        <w:t>
      12) мемлекеттік жоспарлау жүйесінің бағдарламалық құжаттары аясында ауыл халқына микрокредит беруге жәрдем көрсетеді.</w:t>
      </w:r>
    </w:p>
    <w:bookmarkEnd w:id="88"/>
    <w:bookmarkStart w:name="z92" w:id="89"/>
    <w:p>
      <w:pPr>
        <w:spacing w:after="0"/>
        <w:ind w:left="0"/>
        <w:jc w:val="left"/>
      </w:pPr>
      <w:r>
        <w:rPr>
          <w:rFonts w:ascii="Times New Roman"/>
          <w:b/>
          <w:i w:val="false"/>
          <w:color w:val="000000"/>
        </w:rPr>
        <w:t xml:space="preserve"> 3-тарау. Мемлекеттік органның, алқалы органдардың (бар болса) бірінші басшысының мәртебесі, өкілеттіктері</w:t>
      </w:r>
    </w:p>
    <w:bookmarkEnd w:id="89"/>
    <w:bookmarkStart w:name="z93" w:id="90"/>
    <w:p>
      <w:pPr>
        <w:spacing w:after="0"/>
        <w:ind w:left="0"/>
        <w:jc w:val="both"/>
      </w:pPr>
      <w:r>
        <w:rPr>
          <w:rFonts w:ascii="Times New Roman"/>
          <w:b w:val="false"/>
          <w:i w:val="false"/>
          <w:color w:val="000000"/>
          <w:sz w:val="28"/>
        </w:rPr>
        <w:t xml:space="preserve">
      16. Әкім аппаратын басқаруды Қызан ауылы әкімі жүзеге асырады, ол Қызан ауылы әкімінің аппаратына жүктелген міндеттердің орындалуына және оның өз өкілеттіктерін жүзеге асыруына дербес жауапты болады. </w:t>
      </w:r>
    </w:p>
    <w:bookmarkEnd w:id="90"/>
    <w:bookmarkStart w:name="z94" w:id="91"/>
    <w:p>
      <w:pPr>
        <w:spacing w:after="0"/>
        <w:ind w:left="0"/>
        <w:jc w:val="both"/>
      </w:pPr>
      <w:r>
        <w:rPr>
          <w:rFonts w:ascii="Times New Roman"/>
          <w:b w:val="false"/>
          <w:i w:val="false"/>
          <w:color w:val="000000"/>
          <w:sz w:val="28"/>
        </w:rPr>
        <w:t>
      17. Қызан ауылы әкімі Қазақстан Республикасының заңнамасына сәйкес лауазымға сайланады және лауазымнан босатылады.</w:t>
      </w:r>
    </w:p>
    <w:bookmarkEnd w:id="91"/>
    <w:bookmarkStart w:name="z95" w:id="92"/>
    <w:p>
      <w:pPr>
        <w:spacing w:after="0"/>
        <w:ind w:left="0"/>
        <w:jc w:val="both"/>
      </w:pPr>
      <w:r>
        <w:rPr>
          <w:rFonts w:ascii="Times New Roman"/>
          <w:b w:val="false"/>
          <w:i w:val="false"/>
          <w:color w:val="000000"/>
          <w:sz w:val="28"/>
        </w:rPr>
        <w:t>
      18. Қызан ауылы әкімі өкілеттіктері:</w:t>
      </w:r>
    </w:p>
    <w:bookmarkEnd w:id="92"/>
    <w:bookmarkStart w:name="z96" w:id="93"/>
    <w:p>
      <w:pPr>
        <w:spacing w:after="0"/>
        <w:ind w:left="0"/>
        <w:jc w:val="both"/>
      </w:pPr>
      <w:r>
        <w:rPr>
          <w:rFonts w:ascii="Times New Roman"/>
          <w:b w:val="false"/>
          <w:i w:val="false"/>
          <w:color w:val="000000"/>
          <w:sz w:val="28"/>
        </w:rPr>
        <w:t>
      1) Әкім аппаратының қызметкерлерінің құзыреттері мен міндеттерінің шеңберін анықтайды;</w:t>
      </w:r>
    </w:p>
    <w:bookmarkEnd w:id="93"/>
    <w:bookmarkStart w:name="z97" w:id="94"/>
    <w:p>
      <w:pPr>
        <w:spacing w:after="0"/>
        <w:ind w:left="0"/>
        <w:jc w:val="both"/>
      </w:pPr>
      <w:r>
        <w:rPr>
          <w:rFonts w:ascii="Times New Roman"/>
          <w:b w:val="false"/>
          <w:i w:val="false"/>
          <w:color w:val="000000"/>
          <w:sz w:val="28"/>
        </w:rPr>
        <w:t>
      2) Әкім аппаратының қызметкерлеріне заңнамада белгіленген тәртіпте тәртіптік жазалар қолданады;</w:t>
      </w:r>
    </w:p>
    <w:bookmarkEnd w:id="94"/>
    <w:bookmarkStart w:name="z98" w:id="95"/>
    <w:p>
      <w:pPr>
        <w:spacing w:after="0"/>
        <w:ind w:left="0"/>
        <w:jc w:val="both"/>
      </w:pPr>
      <w:r>
        <w:rPr>
          <w:rFonts w:ascii="Times New Roman"/>
          <w:b w:val="false"/>
          <w:i w:val="false"/>
          <w:color w:val="000000"/>
          <w:sz w:val="28"/>
        </w:rPr>
        <w:t xml:space="preserve">
      3) Қазақстан Республикасының қолданыстағы заңнамаларына сәйкес Әкім аппаратының қызметкерлерін тағайындайды және қызметтен босатады; </w:t>
      </w:r>
    </w:p>
    <w:bookmarkEnd w:id="95"/>
    <w:bookmarkStart w:name="z99" w:id="96"/>
    <w:p>
      <w:pPr>
        <w:spacing w:after="0"/>
        <w:ind w:left="0"/>
        <w:jc w:val="both"/>
      </w:pPr>
      <w:r>
        <w:rPr>
          <w:rFonts w:ascii="Times New Roman"/>
          <w:b w:val="false"/>
          <w:i w:val="false"/>
          <w:color w:val="000000"/>
          <w:sz w:val="28"/>
        </w:rPr>
        <w:t>
      4) басқа мемлекеттік органдармен, ұйымдармен және азаматтармен қарым-қатынастарды жүзеге асыруда өкілетті тұлға болып табылады;</w:t>
      </w:r>
    </w:p>
    <w:bookmarkEnd w:id="96"/>
    <w:bookmarkStart w:name="z100" w:id="97"/>
    <w:p>
      <w:pPr>
        <w:spacing w:after="0"/>
        <w:ind w:left="0"/>
        <w:jc w:val="both"/>
      </w:pPr>
      <w:r>
        <w:rPr>
          <w:rFonts w:ascii="Times New Roman"/>
          <w:b w:val="false"/>
          <w:i w:val="false"/>
          <w:color w:val="000000"/>
          <w:sz w:val="28"/>
        </w:rPr>
        <w:t>
      5) тиісті әкімшілік-аумақтық бөліністе міндетті күші бар актілер шығарады.</w:t>
      </w:r>
    </w:p>
    <w:bookmarkEnd w:id="97"/>
    <w:bookmarkStart w:name="z101" w:id="98"/>
    <w:p>
      <w:pPr>
        <w:spacing w:after="0"/>
        <w:ind w:left="0"/>
        <w:jc w:val="both"/>
      </w:pPr>
      <w:r>
        <w:rPr>
          <w:rFonts w:ascii="Times New Roman"/>
          <w:b w:val="false"/>
          <w:i w:val="false"/>
          <w:color w:val="000000"/>
          <w:sz w:val="28"/>
        </w:rPr>
        <w:t>
      Қызан ауылы әкімі болмаған кезеңде оның өкілеттіктерін қолданыстағы заңнамаға сәйкес оны алмастыратын тұлға жүзеге асырады.</w:t>
      </w:r>
    </w:p>
    <w:bookmarkEnd w:id="98"/>
    <w:bookmarkStart w:name="z102" w:id="99"/>
    <w:p>
      <w:pPr>
        <w:spacing w:after="0"/>
        <w:ind w:left="0"/>
        <w:jc w:val="left"/>
      </w:pPr>
      <w:r>
        <w:rPr>
          <w:rFonts w:ascii="Times New Roman"/>
          <w:b/>
          <w:i w:val="false"/>
          <w:color w:val="000000"/>
        </w:rPr>
        <w:t xml:space="preserve"> 4-тарау. Мемлекеттік органның мүлкі</w:t>
      </w:r>
    </w:p>
    <w:bookmarkEnd w:id="99"/>
    <w:bookmarkStart w:name="z103" w:id="100"/>
    <w:p>
      <w:pPr>
        <w:spacing w:after="0"/>
        <w:ind w:left="0"/>
        <w:jc w:val="both"/>
      </w:pPr>
      <w:r>
        <w:rPr>
          <w:rFonts w:ascii="Times New Roman"/>
          <w:b w:val="false"/>
          <w:i w:val="false"/>
          <w:color w:val="000000"/>
          <w:sz w:val="28"/>
        </w:rPr>
        <w:t>
      19. Әкім аппаратының заңнамада көзделген жағдайларда жедел басқару құқығында оқшауланған мүлкі болуы мүмкін.</w:t>
      </w:r>
    </w:p>
    <w:bookmarkEnd w:id="100"/>
    <w:bookmarkStart w:name="z104" w:id="101"/>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01"/>
    <w:bookmarkStart w:name="z105" w:id="102"/>
    <w:p>
      <w:pPr>
        <w:spacing w:after="0"/>
        <w:ind w:left="0"/>
        <w:jc w:val="both"/>
      </w:pPr>
      <w:r>
        <w:rPr>
          <w:rFonts w:ascii="Times New Roman"/>
          <w:b w:val="false"/>
          <w:i w:val="false"/>
          <w:color w:val="000000"/>
          <w:sz w:val="28"/>
        </w:rPr>
        <w:t>
      20. Әкім аппаратына бекітілген мүлік коммуналдық меншікке жатады.</w:t>
      </w:r>
    </w:p>
    <w:bookmarkEnd w:id="102"/>
    <w:bookmarkStart w:name="z106" w:id="103"/>
    <w:p>
      <w:pPr>
        <w:spacing w:after="0"/>
        <w:ind w:left="0"/>
        <w:jc w:val="both"/>
      </w:pPr>
      <w:r>
        <w:rPr>
          <w:rFonts w:ascii="Times New Roman"/>
          <w:b w:val="false"/>
          <w:i w:val="false"/>
          <w:color w:val="000000"/>
          <w:sz w:val="28"/>
        </w:rPr>
        <w:t>
      21. Егер заңнамада өзгеше көзделмесе, Әкім аппараты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103"/>
    <w:bookmarkStart w:name="z107" w:id="104"/>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04"/>
    <w:bookmarkStart w:name="z108" w:id="105"/>
    <w:p>
      <w:pPr>
        <w:spacing w:after="0"/>
        <w:ind w:left="0"/>
        <w:jc w:val="both"/>
      </w:pPr>
      <w:r>
        <w:rPr>
          <w:rFonts w:ascii="Times New Roman"/>
          <w:b w:val="false"/>
          <w:i w:val="false"/>
          <w:color w:val="000000"/>
          <w:sz w:val="28"/>
        </w:rPr>
        <w:t>
      22. Әкім аппаратын қайта ұйымдастыру және тарату Қазақстан Республикасының заңнамасына сәйкес жүзеге асырылады.</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№131 қаулысына 2 қосымша</w:t>
            </w:r>
          </w:p>
        </w:tc>
      </w:tr>
    </w:tbl>
    <w:bookmarkStart w:name="z112" w:id="106"/>
    <w:p>
      <w:pPr>
        <w:spacing w:after="0"/>
        <w:ind w:left="0"/>
        <w:jc w:val="left"/>
      </w:pPr>
      <w:r>
        <w:rPr>
          <w:rFonts w:ascii="Times New Roman"/>
          <w:b/>
          <w:i w:val="false"/>
          <w:color w:val="000000"/>
        </w:rPr>
        <w:t xml:space="preserve"> "Шетпе ауылы әкімінің аппараты" мемлекеттік мекемесінің Ережесі </w:t>
      </w:r>
    </w:p>
    <w:bookmarkEnd w:id="106"/>
    <w:bookmarkStart w:name="z113" w:id="107"/>
    <w:p>
      <w:pPr>
        <w:spacing w:after="0"/>
        <w:ind w:left="0"/>
        <w:jc w:val="left"/>
      </w:pPr>
      <w:r>
        <w:rPr>
          <w:rFonts w:ascii="Times New Roman"/>
          <w:b/>
          <w:i w:val="false"/>
          <w:color w:val="000000"/>
        </w:rPr>
        <w:t xml:space="preserve"> 1-тарау. Жалпы ережелер</w:t>
      </w:r>
    </w:p>
    <w:bookmarkEnd w:id="107"/>
    <w:bookmarkStart w:name="z114" w:id="108"/>
    <w:p>
      <w:pPr>
        <w:spacing w:after="0"/>
        <w:ind w:left="0"/>
        <w:jc w:val="both"/>
      </w:pPr>
      <w:r>
        <w:rPr>
          <w:rFonts w:ascii="Times New Roman"/>
          <w:b w:val="false"/>
          <w:i w:val="false"/>
          <w:color w:val="000000"/>
          <w:sz w:val="28"/>
        </w:rPr>
        <w:t xml:space="preserve">
      1. "Шетпе ауылы әкімінің аппараты" мемлекеттік мекемесі (бұдан әрі – әкім аппараты) Шетпе ауылы әкімінің қызметін ақпараттық-талдау, ұйымдық-құқықтық, материалдық-техникалық қамтамасыз етуді жүзеге асыратын Қазақстан Республикасының мемлекеттік органы болып табылады. </w:t>
      </w:r>
    </w:p>
    <w:bookmarkEnd w:id="108"/>
    <w:bookmarkStart w:name="z115" w:id="109"/>
    <w:p>
      <w:pPr>
        <w:spacing w:after="0"/>
        <w:ind w:left="0"/>
        <w:jc w:val="both"/>
      </w:pPr>
      <w:r>
        <w:rPr>
          <w:rFonts w:ascii="Times New Roman"/>
          <w:b w:val="false"/>
          <w:i w:val="false"/>
          <w:color w:val="000000"/>
          <w:sz w:val="28"/>
        </w:rPr>
        <w:t>
      2. Әкім аппараты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09"/>
    <w:bookmarkStart w:name="z116" w:id="110"/>
    <w:p>
      <w:pPr>
        <w:spacing w:after="0"/>
        <w:ind w:left="0"/>
        <w:jc w:val="both"/>
      </w:pPr>
      <w:r>
        <w:rPr>
          <w:rFonts w:ascii="Times New Roman"/>
          <w:b w:val="false"/>
          <w:i w:val="false"/>
          <w:color w:val="000000"/>
          <w:sz w:val="28"/>
        </w:rPr>
        <w:t>
      3. Әкім аппараты мемлекеттік мекеме ұйымдық-құқықтық нысанындағы заңды тұлға болып табылады, оның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10"/>
    <w:bookmarkStart w:name="z117" w:id="111"/>
    <w:p>
      <w:pPr>
        <w:spacing w:after="0"/>
        <w:ind w:left="0"/>
        <w:jc w:val="both"/>
      </w:pPr>
      <w:r>
        <w:rPr>
          <w:rFonts w:ascii="Times New Roman"/>
          <w:b w:val="false"/>
          <w:i w:val="false"/>
          <w:color w:val="000000"/>
          <w:sz w:val="28"/>
        </w:rPr>
        <w:t>
      4. Әкім аппараты азаматтық-құқықтық қатынастарды өз атынан жасайды.</w:t>
      </w:r>
    </w:p>
    <w:bookmarkEnd w:id="111"/>
    <w:bookmarkStart w:name="z118" w:id="112"/>
    <w:p>
      <w:pPr>
        <w:spacing w:after="0"/>
        <w:ind w:left="0"/>
        <w:jc w:val="both"/>
      </w:pPr>
      <w:r>
        <w:rPr>
          <w:rFonts w:ascii="Times New Roman"/>
          <w:b w:val="false"/>
          <w:i w:val="false"/>
          <w:color w:val="000000"/>
          <w:sz w:val="28"/>
        </w:rPr>
        <w:t>
      5. Әкім аппараты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12"/>
    <w:bookmarkStart w:name="z119" w:id="113"/>
    <w:p>
      <w:pPr>
        <w:spacing w:after="0"/>
        <w:ind w:left="0"/>
        <w:jc w:val="both"/>
      </w:pPr>
      <w:r>
        <w:rPr>
          <w:rFonts w:ascii="Times New Roman"/>
          <w:b w:val="false"/>
          <w:i w:val="false"/>
          <w:color w:val="000000"/>
          <w:sz w:val="28"/>
        </w:rPr>
        <w:t>
      6. Әкім аппараты өз құзыретінің мәселелері бойынша заңнамада белгіленген тәртіппен Шетпе ауылы әкімінің нормативтiк-құқықтық сипаттағы шешiмдерін және әкiмшiлiк-басқарушылық, жедел және дербес сипаттағы мәселелер бойынша өкiмдерін қабылдайды.</w:t>
      </w:r>
    </w:p>
    <w:bookmarkEnd w:id="113"/>
    <w:bookmarkStart w:name="z120" w:id="114"/>
    <w:p>
      <w:pPr>
        <w:spacing w:after="0"/>
        <w:ind w:left="0"/>
        <w:jc w:val="both"/>
      </w:pPr>
      <w:r>
        <w:rPr>
          <w:rFonts w:ascii="Times New Roman"/>
          <w:b w:val="false"/>
          <w:i w:val="false"/>
          <w:color w:val="000000"/>
          <w:sz w:val="28"/>
        </w:rPr>
        <w:t>
      7. Әкім аппаратының құрылымы мен штат санының лимиті Қазақстан Республикасының заңнамасына сәйкес бекітіледі.</w:t>
      </w:r>
    </w:p>
    <w:bookmarkEnd w:id="114"/>
    <w:bookmarkStart w:name="z121" w:id="115"/>
    <w:p>
      <w:pPr>
        <w:spacing w:after="0"/>
        <w:ind w:left="0"/>
        <w:jc w:val="both"/>
      </w:pPr>
      <w:r>
        <w:rPr>
          <w:rFonts w:ascii="Times New Roman"/>
          <w:b w:val="false"/>
          <w:i w:val="false"/>
          <w:color w:val="000000"/>
          <w:sz w:val="28"/>
        </w:rPr>
        <w:t xml:space="preserve">
      8. Заңды тұлғаның орналасқан жері: 130400, Қазақстан Республикасы, Маңғыстау облысы, Маңғыстау ауданы, Шетпе ауылы, Орталық шағын ауданы, №45 ғимарат. </w:t>
      </w:r>
    </w:p>
    <w:bookmarkEnd w:id="115"/>
    <w:bookmarkStart w:name="z122" w:id="116"/>
    <w:p>
      <w:pPr>
        <w:spacing w:after="0"/>
        <w:ind w:left="0"/>
        <w:jc w:val="both"/>
      </w:pPr>
      <w:r>
        <w:rPr>
          <w:rFonts w:ascii="Times New Roman"/>
          <w:b w:val="false"/>
          <w:i w:val="false"/>
          <w:color w:val="000000"/>
          <w:sz w:val="28"/>
        </w:rPr>
        <w:t>
      9. Әкім аппаратының толық атауы:</w:t>
      </w:r>
    </w:p>
    <w:bookmarkEnd w:id="116"/>
    <w:bookmarkStart w:name="z123" w:id="117"/>
    <w:p>
      <w:pPr>
        <w:spacing w:after="0"/>
        <w:ind w:left="0"/>
        <w:jc w:val="both"/>
      </w:pPr>
      <w:r>
        <w:rPr>
          <w:rFonts w:ascii="Times New Roman"/>
          <w:b w:val="false"/>
          <w:i w:val="false"/>
          <w:color w:val="000000"/>
          <w:sz w:val="28"/>
        </w:rPr>
        <w:t>
      мемлекеттік тілде – "Шетпе ауылы әкімінің аппараты" мемлекеттік мекемесі;</w:t>
      </w:r>
    </w:p>
    <w:bookmarkEnd w:id="117"/>
    <w:bookmarkStart w:name="z124" w:id="118"/>
    <w:p>
      <w:pPr>
        <w:spacing w:after="0"/>
        <w:ind w:left="0"/>
        <w:jc w:val="both"/>
      </w:pPr>
      <w:r>
        <w:rPr>
          <w:rFonts w:ascii="Times New Roman"/>
          <w:b w:val="false"/>
          <w:i w:val="false"/>
          <w:color w:val="000000"/>
          <w:sz w:val="28"/>
        </w:rPr>
        <w:t>
      орыс тілінде – государственное учреждение "Аппарат акима села Шетпе".</w:t>
      </w:r>
    </w:p>
    <w:bookmarkEnd w:id="118"/>
    <w:bookmarkStart w:name="z125" w:id="119"/>
    <w:p>
      <w:pPr>
        <w:spacing w:after="0"/>
        <w:ind w:left="0"/>
        <w:jc w:val="both"/>
      </w:pPr>
      <w:r>
        <w:rPr>
          <w:rFonts w:ascii="Times New Roman"/>
          <w:b w:val="false"/>
          <w:i w:val="false"/>
          <w:color w:val="000000"/>
          <w:sz w:val="28"/>
        </w:rPr>
        <w:t>
      10. Осы ереже Әкім аппаратының құрылтай құжаты болып табылады.</w:t>
      </w:r>
    </w:p>
    <w:bookmarkEnd w:id="119"/>
    <w:bookmarkStart w:name="z126" w:id="120"/>
    <w:p>
      <w:pPr>
        <w:spacing w:after="0"/>
        <w:ind w:left="0"/>
        <w:jc w:val="both"/>
      </w:pPr>
      <w:r>
        <w:rPr>
          <w:rFonts w:ascii="Times New Roman"/>
          <w:b w:val="false"/>
          <w:i w:val="false"/>
          <w:color w:val="000000"/>
          <w:sz w:val="28"/>
        </w:rPr>
        <w:t>
      11. Әкім аппаратының қызметін қаржыландыру Қазақстан Республикасының заңнамасына сәйкес жергілікті бюджеттен жүзеге асырылады.</w:t>
      </w:r>
    </w:p>
    <w:bookmarkEnd w:id="120"/>
    <w:bookmarkStart w:name="z127" w:id="121"/>
    <w:p>
      <w:pPr>
        <w:spacing w:after="0"/>
        <w:ind w:left="0"/>
        <w:jc w:val="both"/>
      </w:pPr>
      <w:r>
        <w:rPr>
          <w:rFonts w:ascii="Times New Roman"/>
          <w:b w:val="false"/>
          <w:i w:val="false"/>
          <w:color w:val="000000"/>
          <w:sz w:val="28"/>
        </w:rPr>
        <w:t>
      12. Әкім аппаратының кәсіпкерлік субъектілерімен "Шетпе ауылы әкімінің аппараты" мемлекеттік мекемесінің өкілеттіктері болып табылатын міндеттерді орындау тұрғысынан шарттық қарым-қатынас жасауға тыйым салынады.</w:t>
      </w:r>
    </w:p>
    <w:bookmarkEnd w:id="121"/>
    <w:bookmarkStart w:name="z128" w:id="122"/>
    <w:p>
      <w:pPr>
        <w:spacing w:after="0"/>
        <w:ind w:left="0"/>
        <w:jc w:val="both"/>
      </w:pPr>
      <w:r>
        <w:rPr>
          <w:rFonts w:ascii="Times New Roman"/>
          <w:b w:val="false"/>
          <w:i w:val="false"/>
          <w:color w:val="000000"/>
          <w:sz w:val="28"/>
        </w:rPr>
        <w:t>
      Егер Әкім аппаратына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122"/>
    <w:bookmarkStart w:name="z129" w:id="123"/>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123"/>
    <w:bookmarkStart w:name="z130" w:id="124"/>
    <w:p>
      <w:pPr>
        <w:spacing w:after="0"/>
        <w:ind w:left="0"/>
        <w:jc w:val="both"/>
      </w:pPr>
      <w:r>
        <w:rPr>
          <w:rFonts w:ascii="Times New Roman"/>
          <w:b w:val="false"/>
          <w:i w:val="false"/>
          <w:color w:val="000000"/>
          <w:sz w:val="28"/>
        </w:rPr>
        <w:t>
      13. Мақсаттары:</w:t>
      </w:r>
    </w:p>
    <w:bookmarkEnd w:id="124"/>
    <w:bookmarkStart w:name="z131" w:id="125"/>
    <w:p>
      <w:pPr>
        <w:spacing w:after="0"/>
        <w:ind w:left="0"/>
        <w:jc w:val="both"/>
      </w:pPr>
      <w:r>
        <w:rPr>
          <w:rFonts w:ascii="Times New Roman"/>
          <w:b w:val="false"/>
          <w:i w:val="false"/>
          <w:color w:val="000000"/>
          <w:sz w:val="28"/>
        </w:rPr>
        <w:t>
      1) әкiмінiң қызметiн ақпараттық-талдамалық, ұйымдастырушылық-құқықтық және материалдық-техникалық қамтамасыз етуді, сондай-ақ жергiлiктi маңызы бар мәселелердi шешу;</w:t>
      </w:r>
    </w:p>
    <w:bookmarkEnd w:id="125"/>
    <w:bookmarkStart w:name="z132" w:id="126"/>
    <w:p>
      <w:pPr>
        <w:spacing w:after="0"/>
        <w:ind w:left="0"/>
        <w:jc w:val="both"/>
      </w:pPr>
      <w:r>
        <w:rPr>
          <w:rFonts w:ascii="Times New Roman"/>
          <w:b w:val="false"/>
          <w:i w:val="false"/>
          <w:color w:val="000000"/>
          <w:sz w:val="28"/>
        </w:rPr>
        <w:t>
      2) әкімінің аппараты жергілікті атқарушы органның аудандық маңызы бар қала, ауыл, кент, ауылдық округ бюджетін жоспарлау және атқару, сондай-ақ аудандық маңызы бар қаланың, ауылдың, кенттің, ауылдық округтің коммуналдық меншігін (жергілікті өзін-өзі басқарудың коммуналдық меншігін) басқару салаларындағы функцияларын жүзеге асыру.</w:t>
      </w:r>
    </w:p>
    <w:bookmarkEnd w:id="126"/>
    <w:bookmarkStart w:name="z133" w:id="127"/>
    <w:p>
      <w:pPr>
        <w:spacing w:after="0"/>
        <w:ind w:left="0"/>
        <w:jc w:val="both"/>
      </w:pPr>
      <w:r>
        <w:rPr>
          <w:rFonts w:ascii="Times New Roman"/>
          <w:b w:val="false"/>
          <w:i w:val="false"/>
          <w:color w:val="000000"/>
          <w:sz w:val="28"/>
        </w:rPr>
        <w:t>
      14. Өкілеттіктері:</w:t>
      </w:r>
    </w:p>
    <w:bookmarkEnd w:id="127"/>
    <w:bookmarkStart w:name="z134" w:id="128"/>
    <w:p>
      <w:pPr>
        <w:spacing w:after="0"/>
        <w:ind w:left="0"/>
        <w:jc w:val="both"/>
      </w:pPr>
      <w:r>
        <w:rPr>
          <w:rFonts w:ascii="Times New Roman"/>
          <w:b w:val="false"/>
          <w:i w:val="false"/>
          <w:color w:val="000000"/>
          <w:sz w:val="28"/>
        </w:rPr>
        <w:t>
      құқықтары:</w:t>
      </w:r>
    </w:p>
    <w:bookmarkEnd w:id="128"/>
    <w:bookmarkStart w:name="z135" w:id="129"/>
    <w:p>
      <w:pPr>
        <w:spacing w:after="0"/>
        <w:ind w:left="0"/>
        <w:jc w:val="both"/>
      </w:pPr>
      <w:r>
        <w:rPr>
          <w:rFonts w:ascii="Times New Roman"/>
          <w:b w:val="false"/>
          <w:i w:val="false"/>
          <w:color w:val="000000"/>
          <w:sz w:val="28"/>
        </w:rPr>
        <w:t>
      1) мемлекеттiк органдар мен басқа ұйымдардың лауазымды тұлғаларынан қажеттi ақпаратты, құжаттарды және өзге де материалдарды сұрауға және алуға;</w:t>
      </w:r>
    </w:p>
    <w:bookmarkEnd w:id="129"/>
    <w:bookmarkStart w:name="z136" w:id="130"/>
    <w:p>
      <w:pPr>
        <w:spacing w:after="0"/>
        <w:ind w:left="0"/>
        <w:jc w:val="both"/>
      </w:pPr>
      <w:r>
        <w:rPr>
          <w:rFonts w:ascii="Times New Roman"/>
          <w:b w:val="false"/>
          <w:i w:val="false"/>
          <w:color w:val="000000"/>
          <w:sz w:val="28"/>
        </w:rPr>
        <w:t>
      2) мүлiктiк және мүлiктiк емес құқықтарды алуға және жүзеге асыруға;</w:t>
      </w:r>
    </w:p>
    <w:bookmarkEnd w:id="130"/>
    <w:bookmarkStart w:name="z137" w:id="131"/>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bookmarkEnd w:id="131"/>
    <w:bookmarkStart w:name="z138" w:id="132"/>
    <w:p>
      <w:pPr>
        <w:spacing w:after="0"/>
        <w:ind w:left="0"/>
        <w:jc w:val="both"/>
      </w:pPr>
      <w:r>
        <w:rPr>
          <w:rFonts w:ascii="Times New Roman"/>
          <w:b w:val="false"/>
          <w:i w:val="false"/>
          <w:color w:val="000000"/>
          <w:sz w:val="28"/>
        </w:rPr>
        <w:t>
      3) шарттар, келісімдер жасасуға;</w:t>
      </w:r>
    </w:p>
    <w:bookmarkEnd w:id="132"/>
    <w:bookmarkStart w:name="z139" w:id="133"/>
    <w:p>
      <w:pPr>
        <w:spacing w:after="0"/>
        <w:ind w:left="0"/>
        <w:jc w:val="both"/>
      </w:pPr>
      <w:r>
        <w:rPr>
          <w:rFonts w:ascii="Times New Roman"/>
          <w:b w:val="false"/>
          <w:i w:val="false"/>
          <w:color w:val="000000"/>
          <w:sz w:val="28"/>
        </w:rPr>
        <w:t>
      міндеттері:</w:t>
      </w:r>
    </w:p>
    <w:bookmarkEnd w:id="133"/>
    <w:bookmarkStart w:name="z140" w:id="134"/>
    <w:p>
      <w:pPr>
        <w:spacing w:after="0"/>
        <w:ind w:left="0"/>
        <w:jc w:val="both"/>
      </w:pPr>
      <w:r>
        <w:rPr>
          <w:rFonts w:ascii="Times New Roman"/>
          <w:b w:val="false"/>
          <w:i w:val="false"/>
          <w:color w:val="000000"/>
          <w:sz w:val="28"/>
        </w:rPr>
        <w:t>
      1) азаматтардың өтiнiштерiн, арыздарын, шағымдарын қарайды, азаматтардың құқықтары мен бостандықтарын қорғау жөнiнде шаралар қолданады;</w:t>
      </w:r>
    </w:p>
    <w:bookmarkEnd w:id="134"/>
    <w:bookmarkStart w:name="z141" w:id="135"/>
    <w:p>
      <w:pPr>
        <w:spacing w:after="0"/>
        <w:ind w:left="0"/>
        <w:jc w:val="both"/>
      </w:pPr>
      <w:r>
        <w:rPr>
          <w:rFonts w:ascii="Times New Roman"/>
          <w:b w:val="false"/>
          <w:i w:val="false"/>
          <w:color w:val="000000"/>
          <w:sz w:val="28"/>
        </w:rPr>
        <w:t>
      2) салық және бюджетке төленетiн басқа да мiндеттi төлемдердi жинауға жәрдемдеседi;</w:t>
      </w:r>
    </w:p>
    <w:bookmarkEnd w:id="135"/>
    <w:bookmarkStart w:name="z142" w:id="136"/>
    <w:p>
      <w:pPr>
        <w:spacing w:after="0"/>
        <w:ind w:left="0"/>
        <w:jc w:val="both"/>
      </w:pPr>
      <w:r>
        <w:rPr>
          <w:rFonts w:ascii="Times New Roman"/>
          <w:b w:val="false"/>
          <w:i w:val="false"/>
          <w:color w:val="000000"/>
          <w:sz w:val="28"/>
        </w:rPr>
        <w:t>
      3)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bookmarkEnd w:id="136"/>
    <w:bookmarkStart w:name="z143" w:id="137"/>
    <w:p>
      <w:pPr>
        <w:spacing w:after="0"/>
        <w:ind w:left="0"/>
        <w:jc w:val="both"/>
      </w:pPr>
      <w:r>
        <w:rPr>
          <w:rFonts w:ascii="Times New Roman"/>
          <w:b w:val="false"/>
          <w:i w:val="false"/>
          <w:color w:val="000000"/>
          <w:sz w:val="28"/>
        </w:rPr>
        <w:t>
      4) өз құзыретi шегiнде жер қатынастарын реттеудi жүзеге асырады;</w:t>
      </w:r>
    </w:p>
    <w:bookmarkEnd w:id="137"/>
    <w:bookmarkStart w:name="z144" w:id="138"/>
    <w:p>
      <w:pPr>
        <w:spacing w:after="0"/>
        <w:ind w:left="0"/>
        <w:jc w:val="both"/>
      </w:pPr>
      <w:r>
        <w:rPr>
          <w:rFonts w:ascii="Times New Roman"/>
          <w:b w:val="false"/>
          <w:i w:val="false"/>
          <w:color w:val="000000"/>
          <w:sz w:val="28"/>
        </w:rPr>
        <w:t>
      5) аудандық маңызы бар қаланың, кенттiң, ауылдың, ауылдық округтiң коммуналдық тұрғын үй қорының сақталуын, сондай-ақ аудандық маңызы бар қалаларда, кенттерде, ауылдарда, ауылдық округтерде автомобиль жолдарының салынуын, қайта жаңартылуын, жөнделуiн және күтiп ұсталуын қамтамасыз етедi;</w:t>
      </w:r>
    </w:p>
    <w:bookmarkEnd w:id="138"/>
    <w:bookmarkStart w:name="z145" w:id="139"/>
    <w:p>
      <w:pPr>
        <w:spacing w:after="0"/>
        <w:ind w:left="0"/>
        <w:jc w:val="both"/>
      </w:pPr>
      <w:r>
        <w:rPr>
          <w:rFonts w:ascii="Times New Roman"/>
          <w:b w:val="false"/>
          <w:i w:val="false"/>
          <w:color w:val="000000"/>
          <w:sz w:val="28"/>
        </w:rPr>
        <w:t>
      6) шаруа немесе фермер қожалықтарын ұйымдастыруға, кәсiпкерлiк қызметтi дамытуға жәрдемдеседi;</w:t>
      </w:r>
    </w:p>
    <w:bookmarkEnd w:id="139"/>
    <w:bookmarkStart w:name="z146" w:id="140"/>
    <w:p>
      <w:pPr>
        <w:spacing w:after="0"/>
        <w:ind w:left="0"/>
        <w:jc w:val="both"/>
      </w:pPr>
      <w:r>
        <w:rPr>
          <w:rFonts w:ascii="Times New Roman"/>
          <w:b w:val="false"/>
          <w:i w:val="false"/>
          <w:color w:val="000000"/>
          <w:sz w:val="28"/>
        </w:rPr>
        <w:t xml:space="preserve">
      7) Қазақстан Республикасының </w:t>
      </w:r>
      <w:r>
        <w:rPr>
          <w:rFonts w:ascii="Times New Roman"/>
          <w:b w:val="false"/>
          <w:i w:val="false"/>
          <w:color w:val="000000"/>
          <w:sz w:val="28"/>
        </w:rPr>
        <w:t>Кәсіпкерлік</w:t>
      </w:r>
      <w:r>
        <w:rPr>
          <w:rFonts w:ascii="Times New Roman"/>
          <w:b w:val="false"/>
          <w:i w:val="false"/>
          <w:color w:val="000000"/>
          <w:sz w:val="28"/>
        </w:rPr>
        <w:t xml:space="preserve"> кодексіне сәйкес әлеуметтік кәсіпкерлікті мемлекеттік қолдау шараларын көрсетеді;</w:t>
      </w:r>
    </w:p>
    <w:bookmarkEnd w:id="140"/>
    <w:bookmarkStart w:name="z147" w:id="141"/>
    <w:p>
      <w:pPr>
        <w:spacing w:after="0"/>
        <w:ind w:left="0"/>
        <w:jc w:val="both"/>
      </w:pPr>
      <w:r>
        <w:rPr>
          <w:rFonts w:ascii="Times New Roman"/>
          <w:b w:val="false"/>
          <w:i w:val="false"/>
          <w:color w:val="000000"/>
          <w:sz w:val="28"/>
        </w:rPr>
        <w:t>
      8)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bookmarkEnd w:id="141"/>
    <w:bookmarkStart w:name="z148" w:id="142"/>
    <w:p>
      <w:pPr>
        <w:spacing w:after="0"/>
        <w:ind w:left="0"/>
        <w:jc w:val="both"/>
      </w:pPr>
      <w:r>
        <w:rPr>
          <w:rFonts w:ascii="Times New Roman"/>
          <w:b w:val="false"/>
          <w:i w:val="false"/>
          <w:color w:val="000000"/>
          <w:sz w:val="28"/>
        </w:rPr>
        <w:t>
      9) тарихи және мәдени мұраны сақтау жөнiндегi жұмысты ұйымдастырады;</w:t>
      </w:r>
    </w:p>
    <w:bookmarkEnd w:id="142"/>
    <w:bookmarkStart w:name="z149" w:id="143"/>
    <w:p>
      <w:pPr>
        <w:spacing w:after="0"/>
        <w:ind w:left="0"/>
        <w:jc w:val="both"/>
      </w:pPr>
      <w:r>
        <w:rPr>
          <w:rFonts w:ascii="Times New Roman"/>
          <w:b w:val="false"/>
          <w:i w:val="false"/>
          <w:color w:val="000000"/>
          <w:sz w:val="28"/>
        </w:rPr>
        <w:t>
      10)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оларға қайырымдылық көмек көрсетуді үйлестіреді;</w:t>
      </w:r>
    </w:p>
    <w:bookmarkEnd w:id="143"/>
    <w:bookmarkStart w:name="z150" w:id="144"/>
    <w:p>
      <w:pPr>
        <w:spacing w:after="0"/>
        <w:ind w:left="0"/>
        <w:jc w:val="both"/>
      </w:pPr>
      <w:r>
        <w:rPr>
          <w:rFonts w:ascii="Times New Roman"/>
          <w:b w:val="false"/>
          <w:i w:val="false"/>
          <w:color w:val="000000"/>
          <w:sz w:val="28"/>
        </w:rPr>
        <w:t>
      11)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w:t>
      </w:r>
    </w:p>
    <w:bookmarkEnd w:id="144"/>
    <w:bookmarkStart w:name="z151" w:id="145"/>
    <w:p>
      <w:pPr>
        <w:spacing w:after="0"/>
        <w:ind w:left="0"/>
        <w:jc w:val="both"/>
      </w:pPr>
      <w:r>
        <w:rPr>
          <w:rFonts w:ascii="Times New Roman"/>
          <w:b w:val="false"/>
          <w:i w:val="false"/>
          <w:color w:val="000000"/>
          <w:sz w:val="28"/>
        </w:rPr>
        <w:t>
      12) мүгедектерге көмек көрсетуді ұйымдастырады;</w:t>
      </w:r>
    </w:p>
    <w:bookmarkEnd w:id="145"/>
    <w:bookmarkStart w:name="z152" w:id="146"/>
    <w:p>
      <w:pPr>
        <w:spacing w:after="0"/>
        <w:ind w:left="0"/>
        <w:jc w:val="both"/>
      </w:pPr>
      <w:r>
        <w:rPr>
          <w:rFonts w:ascii="Times New Roman"/>
          <w:b w:val="false"/>
          <w:i w:val="false"/>
          <w:color w:val="000000"/>
          <w:sz w:val="28"/>
        </w:rPr>
        <w:t>
      13) қоғамдық жұмыстарды, жастар практикасын және әлеуметтік жұмыс орындарын ұйымдастырады;</w:t>
      </w:r>
    </w:p>
    <w:bookmarkEnd w:id="146"/>
    <w:bookmarkStart w:name="z153" w:id="147"/>
    <w:p>
      <w:pPr>
        <w:spacing w:after="0"/>
        <w:ind w:left="0"/>
        <w:jc w:val="both"/>
      </w:pPr>
      <w:r>
        <w:rPr>
          <w:rFonts w:ascii="Times New Roman"/>
          <w:b w:val="false"/>
          <w:i w:val="false"/>
          <w:color w:val="000000"/>
          <w:sz w:val="28"/>
        </w:rPr>
        <w:t>
      14)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p>
    <w:bookmarkEnd w:id="147"/>
    <w:bookmarkStart w:name="z154" w:id="148"/>
    <w:p>
      <w:pPr>
        <w:spacing w:after="0"/>
        <w:ind w:left="0"/>
        <w:jc w:val="both"/>
      </w:pPr>
      <w:r>
        <w:rPr>
          <w:rFonts w:ascii="Times New Roman"/>
          <w:b w:val="false"/>
          <w:i w:val="false"/>
          <w:color w:val="000000"/>
          <w:sz w:val="28"/>
        </w:rPr>
        <w:t>
      15) мүгедектердiң қоғамдық бiрлестiктерiмен бiрлесiп, мәдени-бұқаралық және ағарту iс-шараларын ұйымдастырады;</w:t>
      </w:r>
    </w:p>
    <w:bookmarkEnd w:id="148"/>
    <w:bookmarkStart w:name="z155" w:id="149"/>
    <w:p>
      <w:pPr>
        <w:spacing w:after="0"/>
        <w:ind w:left="0"/>
        <w:jc w:val="both"/>
      </w:pPr>
      <w:r>
        <w:rPr>
          <w:rFonts w:ascii="Times New Roman"/>
          <w:b w:val="false"/>
          <w:i w:val="false"/>
          <w:color w:val="000000"/>
          <w:sz w:val="28"/>
        </w:rPr>
        <w:t>
      16) мүгедектерге қайырымдылық және әлеуметтiк көмек көрсетуді үйлестiредi;</w:t>
      </w:r>
    </w:p>
    <w:bookmarkEnd w:id="149"/>
    <w:bookmarkStart w:name="z156" w:id="150"/>
    <w:p>
      <w:pPr>
        <w:spacing w:after="0"/>
        <w:ind w:left="0"/>
        <w:jc w:val="both"/>
      </w:pPr>
      <w:r>
        <w:rPr>
          <w:rFonts w:ascii="Times New Roman"/>
          <w:b w:val="false"/>
          <w:i w:val="false"/>
          <w:color w:val="000000"/>
          <w:sz w:val="28"/>
        </w:rPr>
        <w:t>
      17) халықтың әлеуметтiк жағынан әлсіз топтарына қайырымдылық көмек көрсетуді үйлестіреді;</w:t>
      </w:r>
    </w:p>
    <w:bookmarkEnd w:id="150"/>
    <w:bookmarkStart w:name="z157" w:id="151"/>
    <w:p>
      <w:pPr>
        <w:spacing w:after="0"/>
        <w:ind w:left="0"/>
        <w:jc w:val="both"/>
      </w:pPr>
      <w:r>
        <w:rPr>
          <w:rFonts w:ascii="Times New Roman"/>
          <w:b w:val="false"/>
          <w:i w:val="false"/>
          <w:color w:val="000000"/>
          <w:sz w:val="28"/>
        </w:rPr>
        <w:t>
      18) ауылдық денсаулық сақтау ұйымдарын кадрлармен қамтамасыз етуге жәрдемдеседі;</w:t>
      </w:r>
    </w:p>
    <w:bookmarkEnd w:id="151"/>
    <w:bookmarkStart w:name="z158" w:id="152"/>
    <w:p>
      <w:pPr>
        <w:spacing w:after="0"/>
        <w:ind w:left="0"/>
        <w:jc w:val="both"/>
      </w:pPr>
      <w:r>
        <w:rPr>
          <w:rFonts w:ascii="Times New Roman"/>
          <w:b w:val="false"/>
          <w:i w:val="false"/>
          <w:color w:val="000000"/>
          <w:sz w:val="28"/>
        </w:rPr>
        <w:t>
      19) "Алтын алқа" алқасымен наградталған аналарға үй бөлуге жәрдемдеседі;</w:t>
      </w:r>
    </w:p>
    <w:bookmarkEnd w:id="152"/>
    <w:bookmarkStart w:name="z159" w:id="153"/>
    <w:p>
      <w:pPr>
        <w:spacing w:after="0"/>
        <w:ind w:left="0"/>
        <w:jc w:val="both"/>
      </w:pPr>
      <w:r>
        <w:rPr>
          <w:rFonts w:ascii="Times New Roman"/>
          <w:b w:val="false"/>
          <w:i w:val="false"/>
          <w:color w:val="000000"/>
          <w:sz w:val="28"/>
        </w:rPr>
        <w:t>
      20)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bookmarkEnd w:id="153"/>
    <w:bookmarkStart w:name="z160" w:id="154"/>
    <w:p>
      <w:pPr>
        <w:spacing w:after="0"/>
        <w:ind w:left="0"/>
        <w:jc w:val="both"/>
      </w:pPr>
      <w:r>
        <w:rPr>
          <w:rFonts w:ascii="Times New Roman"/>
          <w:b w:val="false"/>
          <w:i w:val="false"/>
          <w:color w:val="000000"/>
          <w:sz w:val="28"/>
        </w:rPr>
        <w:t>
      21) жергiлiктi әлеуметтiк инфрақұрылымның дамуына жәрдемдеседi;</w:t>
      </w:r>
    </w:p>
    <w:bookmarkEnd w:id="154"/>
    <w:bookmarkStart w:name="z161" w:id="155"/>
    <w:p>
      <w:pPr>
        <w:spacing w:after="0"/>
        <w:ind w:left="0"/>
        <w:jc w:val="both"/>
      </w:pPr>
      <w:r>
        <w:rPr>
          <w:rFonts w:ascii="Times New Roman"/>
          <w:b w:val="false"/>
          <w:i w:val="false"/>
          <w:color w:val="000000"/>
          <w:sz w:val="28"/>
        </w:rPr>
        <w:t>
      22) қоғамдық көлiк қозғалысын ұйымдастырады;</w:t>
      </w:r>
    </w:p>
    <w:bookmarkEnd w:id="155"/>
    <w:bookmarkStart w:name="z162" w:id="156"/>
    <w:p>
      <w:pPr>
        <w:spacing w:after="0"/>
        <w:ind w:left="0"/>
        <w:jc w:val="both"/>
      </w:pPr>
      <w:r>
        <w:rPr>
          <w:rFonts w:ascii="Times New Roman"/>
          <w:b w:val="false"/>
          <w:i w:val="false"/>
          <w:color w:val="000000"/>
          <w:sz w:val="28"/>
        </w:rPr>
        <w:t>
      23)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bookmarkEnd w:id="156"/>
    <w:bookmarkStart w:name="z163" w:id="157"/>
    <w:p>
      <w:pPr>
        <w:spacing w:after="0"/>
        <w:ind w:left="0"/>
        <w:jc w:val="both"/>
      </w:pPr>
      <w:r>
        <w:rPr>
          <w:rFonts w:ascii="Times New Roman"/>
          <w:b w:val="false"/>
          <w:i w:val="false"/>
          <w:color w:val="000000"/>
          <w:sz w:val="28"/>
        </w:rPr>
        <w:t>
      24) облыстардың жергілікті атқарушы органдары құрған мемлекеттік ветеринариялық ұйымдарға олар тиісті әкімшілік-аумақтық бірлікте ветеринария саласындағы функцияларды орындаған кезде жәрдем көрсетеді;</w:t>
      </w:r>
    </w:p>
    <w:bookmarkEnd w:id="157"/>
    <w:bookmarkStart w:name="z164" w:id="158"/>
    <w:p>
      <w:pPr>
        <w:spacing w:after="0"/>
        <w:ind w:left="0"/>
        <w:jc w:val="both"/>
      </w:pPr>
      <w:r>
        <w:rPr>
          <w:rFonts w:ascii="Times New Roman"/>
          <w:b w:val="false"/>
          <w:i w:val="false"/>
          <w:color w:val="000000"/>
          <w:sz w:val="28"/>
        </w:rPr>
        <w:t>
      25) қажет болған жағдайда жатқан науқасты денсаулық сақтау ұйымының стационарынан тұрғылықты жеріне дейін тасымалдауды ұйымдастырады;</w:t>
      </w:r>
    </w:p>
    <w:bookmarkEnd w:id="158"/>
    <w:bookmarkStart w:name="z165" w:id="159"/>
    <w:p>
      <w:pPr>
        <w:spacing w:after="0"/>
        <w:ind w:left="0"/>
        <w:jc w:val="both"/>
      </w:pPr>
      <w:r>
        <w:rPr>
          <w:rFonts w:ascii="Times New Roman"/>
          <w:b w:val="false"/>
          <w:i w:val="false"/>
          <w:color w:val="000000"/>
          <w:sz w:val="28"/>
        </w:rPr>
        <w:t>
      26) жергiлiктi өзiн-өзi басқару органдарымен өзара iс-қимыл жасайды;</w:t>
      </w:r>
    </w:p>
    <w:bookmarkEnd w:id="159"/>
    <w:bookmarkStart w:name="z166" w:id="160"/>
    <w:p>
      <w:pPr>
        <w:spacing w:after="0"/>
        <w:ind w:left="0"/>
        <w:jc w:val="both"/>
      </w:pPr>
      <w:r>
        <w:rPr>
          <w:rFonts w:ascii="Times New Roman"/>
          <w:b w:val="false"/>
          <w:i w:val="false"/>
          <w:color w:val="000000"/>
          <w:sz w:val="28"/>
        </w:rPr>
        <w:t>
      27) республикалық маңызы бар қалаларда, астанада, облыстық маңызы бар қалаларда орналасқан мәдениет мекемелерін қоспағанда, мәдениет мекемелерінің қызметін қамтамасыз етеді;</w:t>
      </w:r>
    </w:p>
    <w:bookmarkEnd w:id="160"/>
    <w:bookmarkStart w:name="z167" w:id="161"/>
    <w:p>
      <w:pPr>
        <w:spacing w:after="0"/>
        <w:ind w:left="0"/>
        <w:jc w:val="both"/>
      </w:pPr>
      <w:r>
        <w:rPr>
          <w:rFonts w:ascii="Times New Roman"/>
          <w:b w:val="false"/>
          <w:i w:val="false"/>
          <w:color w:val="000000"/>
          <w:sz w:val="28"/>
        </w:rPr>
        <w:t>
      28) өз құзыретi шегiнде елдi мекендердi сумен жабдықтауды ұйымдастырады және су пайдалану мәселелерiн реттейдi;</w:t>
      </w:r>
    </w:p>
    <w:bookmarkEnd w:id="161"/>
    <w:bookmarkStart w:name="z168" w:id="162"/>
    <w:p>
      <w:pPr>
        <w:spacing w:after="0"/>
        <w:ind w:left="0"/>
        <w:jc w:val="both"/>
      </w:pPr>
      <w:r>
        <w:rPr>
          <w:rFonts w:ascii="Times New Roman"/>
          <w:b w:val="false"/>
          <w:i w:val="false"/>
          <w:color w:val="000000"/>
          <w:sz w:val="28"/>
        </w:rPr>
        <w:t>
      29) елді мекендерді абаттандыру, жарықтандыру, көгалдандыру және санитарлық тазарту жөніндегі жұмыстарды ұйымдастырады;</w:t>
      </w:r>
    </w:p>
    <w:bookmarkEnd w:id="162"/>
    <w:bookmarkStart w:name="z169" w:id="163"/>
    <w:p>
      <w:pPr>
        <w:spacing w:after="0"/>
        <w:ind w:left="0"/>
        <w:jc w:val="both"/>
      </w:pPr>
      <w:r>
        <w:rPr>
          <w:rFonts w:ascii="Times New Roman"/>
          <w:b w:val="false"/>
          <w:i w:val="false"/>
          <w:color w:val="000000"/>
          <w:sz w:val="28"/>
        </w:rPr>
        <w:t>
      30) туысы жоқ адамдарды жерлеуді және зираттар мен өзге де жерлеу орындарын тиісті қалпында күтіп-ұстау жөніндегі қоғамдық жұмыстарды ұйымдастырады;</w:t>
      </w:r>
    </w:p>
    <w:bookmarkEnd w:id="163"/>
    <w:bookmarkStart w:name="z170" w:id="164"/>
    <w:p>
      <w:pPr>
        <w:spacing w:after="0"/>
        <w:ind w:left="0"/>
        <w:jc w:val="both"/>
      </w:pPr>
      <w:r>
        <w:rPr>
          <w:rFonts w:ascii="Times New Roman"/>
          <w:b w:val="false"/>
          <w:i w:val="false"/>
          <w:color w:val="000000"/>
          <w:sz w:val="28"/>
        </w:rPr>
        <w:t>
      31) жерлеу және қабірлерді қарап-күту жөніндегі істі ұйымдастыру қағидаларына сәйкес, қабірге арналған жер учаскелерін есепке алу мен тіркеуді жүргізеді;</w:t>
      </w:r>
    </w:p>
    <w:bookmarkEnd w:id="164"/>
    <w:bookmarkStart w:name="z171" w:id="165"/>
    <w:p>
      <w:pPr>
        <w:spacing w:after="0"/>
        <w:ind w:left="0"/>
        <w:jc w:val="both"/>
      </w:pPr>
      <w:r>
        <w:rPr>
          <w:rFonts w:ascii="Times New Roman"/>
          <w:b w:val="false"/>
          <w:i w:val="false"/>
          <w:color w:val="000000"/>
          <w:sz w:val="28"/>
        </w:rPr>
        <w:t>
      32) қоғамдық медиаторлардың тізілімін жүргізеді;</w:t>
      </w:r>
    </w:p>
    <w:bookmarkEnd w:id="165"/>
    <w:bookmarkStart w:name="z172" w:id="166"/>
    <w:p>
      <w:pPr>
        <w:spacing w:after="0"/>
        <w:ind w:left="0"/>
        <w:jc w:val="both"/>
      </w:pPr>
      <w:r>
        <w:rPr>
          <w:rFonts w:ascii="Times New Roman"/>
          <w:b w:val="false"/>
          <w:i w:val="false"/>
          <w:color w:val="000000"/>
          <w:sz w:val="28"/>
        </w:rPr>
        <w:t>
      33) жеке адамдардың тұрғылықты жері бойынша және олардың көпшілік демалатын орындарда спортпен шұғылдануы үшін инфрақұрылым жасайды;</w:t>
      </w:r>
    </w:p>
    <w:bookmarkEnd w:id="166"/>
    <w:bookmarkStart w:name="z173" w:id="167"/>
    <w:p>
      <w:pPr>
        <w:spacing w:after="0"/>
        <w:ind w:left="0"/>
        <w:jc w:val="both"/>
      </w:pPr>
      <w:r>
        <w:rPr>
          <w:rFonts w:ascii="Times New Roman"/>
          <w:b w:val="false"/>
          <w:i w:val="false"/>
          <w:color w:val="000000"/>
          <w:sz w:val="28"/>
        </w:rPr>
        <w:t>
      34) қылмыстық-атқару жүйесінің мекемелерінде жазасын өтеп жатқан сотталғандардың жұмыспен қамтылуына, оның ішінде:</w:t>
      </w:r>
    </w:p>
    <w:bookmarkEnd w:id="167"/>
    <w:bookmarkStart w:name="z174" w:id="168"/>
    <w:p>
      <w:pPr>
        <w:spacing w:after="0"/>
        <w:ind w:left="0"/>
        <w:jc w:val="both"/>
      </w:pPr>
      <w:r>
        <w:rPr>
          <w:rFonts w:ascii="Times New Roman"/>
          <w:b w:val="false"/>
          <w:i w:val="false"/>
          <w:color w:val="000000"/>
          <w:sz w:val="28"/>
        </w:rPr>
        <w:t>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w:t>
      </w:r>
    </w:p>
    <w:bookmarkEnd w:id="168"/>
    <w:bookmarkStart w:name="z175" w:id="169"/>
    <w:p>
      <w:pPr>
        <w:spacing w:after="0"/>
        <w:ind w:left="0"/>
        <w:jc w:val="both"/>
      </w:pPr>
      <w:r>
        <w:rPr>
          <w:rFonts w:ascii="Times New Roman"/>
          <w:b w:val="false"/>
          <w:i w:val="false"/>
          <w:color w:val="000000"/>
          <w:sz w:val="28"/>
        </w:rPr>
        <w:t>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bookmarkEnd w:id="169"/>
    <w:bookmarkStart w:name="z176" w:id="170"/>
    <w:p>
      <w:pPr>
        <w:spacing w:after="0"/>
        <w:ind w:left="0"/>
        <w:jc w:val="both"/>
      </w:pPr>
      <w:r>
        <w:rPr>
          <w:rFonts w:ascii="Times New Roman"/>
          <w:b w:val="false"/>
          <w:i w:val="false"/>
          <w:color w:val="000000"/>
          <w:sz w:val="28"/>
        </w:rPr>
        <w:t>
      35) зиратқа арналған жер учаскелерін есепке алу деректерін (мәліметтерін) жинақтауды және тіркеуді ұйымдастырады, сондай-ақ жерлеу жөніндегі істі ұйымдастыру туралы шарт талаптарының сақталуына бақылауды жүзеге асыру;</w:t>
      </w:r>
    </w:p>
    <w:bookmarkEnd w:id="170"/>
    <w:bookmarkStart w:name="z177" w:id="171"/>
    <w:p>
      <w:pPr>
        <w:spacing w:after="0"/>
        <w:ind w:left="0"/>
        <w:jc w:val="both"/>
      </w:pPr>
      <w:r>
        <w:rPr>
          <w:rFonts w:ascii="Times New Roman"/>
          <w:b w:val="false"/>
          <w:i w:val="false"/>
          <w:color w:val="000000"/>
          <w:sz w:val="28"/>
        </w:rPr>
        <w:t>
      36) мемлекеттік сатып алу туралы заңнамаға сәйкес өткізілетін конкурстың қорытындысы бойынша зират қорымының әкімшіліктерімен қорымдарды күтіп-ұстауға және оларға қызмет көрсетуге шарт жасасуды уақтылы жүзеге асыру;</w:t>
      </w:r>
    </w:p>
    <w:bookmarkEnd w:id="171"/>
    <w:bookmarkStart w:name="z178" w:id="172"/>
    <w:p>
      <w:pPr>
        <w:spacing w:after="0"/>
        <w:ind w:left="0"/>
        <w:jc w:val="both"/>
      </w:pPr>
      <w:r>
        <w:rPr>
          <w:rFonts w:ascii="Times New Roman"/>
          <w:b w:val="false"/>
          <w:i w:val="false"/>
          <w:color w:val="000000"/>
          <w:sz w:val="28"/>
        </w:rPr>
        <w:t>
      37) жергілікті атқарушы органның ресми интернет-ресурсында зират қорымының бос емес және бос учаскелері бойынша өзекті ақпаратты орналастыруды.</w:t>
      </w:r>
    </w:p>
    <w:bookmarkEnd w:id="172"/>
    <w:bookmarkStart w:name="z179" w:id="173"/>
    <w:p>
      <w:pPr>
        <w:spacing w:after="0"/>
        <w:ind w:left="0"/>
        <w:jc w:val="both"/>
      </w:pPr>
      <w:r>
        <w:rPr>
          <w:rFonts w:ascii="Times New Roman"/>
          <w:b w:val="false"/>
          <w:i w:val="false"/>
          <w:color w:val="000000"/>
          <w:sz w:val="28"/>
        </w:rPr>
        <w:t>
      Қазақстан Республикасының заңнамасына сәйкес өзге де құқықтар мен міндеттерді жүзеге асыру.</w:t>
      </w:r>
    </w:p>
    <w:bookmarkEnd w:id="173"/>
    <w:bookmarkStart w:name="z180" w:id="174"/>
    <w:p>
      <w:pPr>
        <w:spacing w:after="0"/>
        <w:ind w:left="0"/>
        <w:jc w:val="both"/>
      </w:pPr>
      <w:r>
        <w:rPr>
          <w:rFonts w:ascii="Times New Roman"/>
          <w:b w:val="false"/>
          <w:i w:val="false"/>
          <w:color w:val="000000"/>
          <w:sz w:val="28"/>
        </w:rPr>
        <w:t>
      15. Функциялары:</w:t>
      </w:r>
    </w:p>
    <w:bookmarkEnd w:id="174"/>
    <w:bookmarkStart w:name="z181" w:id="175"/>
    <w:p>
      <w:pPr>
        <w:spacing w:after="0"/>
        <w:ind w:left="0"/>
        <w:jc w:val="both"/>
      </w:pPr>
      <w:r>
        <w:rPr>
          <w:rFonts w:ascii="Times New Roman"/>
          <w:b w:val="false"/>
          <w:i w:val="false"/>
          <w:color w:val="000000"/>
          <w:sz w:val="28"/>
        </w:rPr>
        <w:t>
      1)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bookmarkEnd w:id="175"/>
    <w:bookmarkStart w:name="z182" w:id="176"/>
    <w:p>
      <w:pPr>
        <w:spacing w:after="0"/>
        <w:ind w:left="0"/>
        <w:jc w:val="both"/>
      </w:pPr>
      <w:r>
        <w:rPr>
          <w:rFonts w:ascii="Times New Roman"/>
          <w:b w:val="false"/>
          <w:i w:val="false"/>
          <w:color w:val="000000"/>
          <w:sz w:val="28"/>
        </w:rPr>
        <w:t>
      2)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bookmarkEnd w:id="176"/>
    <w:bookmarkStart w:name="z183" w:id="177"/>
    <w:p>
      <w:pPr>
        <w:spacing w:after="0"/>
        <w:ind w:left="0"/>
        <w:jc w:val="both"/>
      </w:pPr>
      <w:r>
        <w:rPr>
          <w:rFonts w:ascii="Times New Roman"/>
          <w:b w:val="false"/>
          <w:i w:val="false"/>
          <w:color w:val="000000"/>
          <w:sz w:val="28"/>
        </w:rPr>
        <w:t>
      3) берілген коммуналдық мүліктің сақталуын қамтамасыз етеді;</w:t>
      </w:r>
    </w:p>
    <w:bookmarkEnd w:id="177"/>
    <w:bookmarkStart w:name="z184" w:id="178"/>
    <w:p>
      <w:pPr>
        <w:spacing w:after="0"/>
        <w:ind w:left="0"/>
        <w:jc w:val="both"/>
      </w:pPr>
      <w:r>
        <w:rPr>
          <w:rFonts w:ascii="Times New Roman"/>
          <w:b w:val="false"/>
          <w:i w:val="false"/>
          <w:color w:val="000000"/>
          <w:sz w:val="28"/>
        </w:rPr>
        <w:t>
      4) берілген аудандық коммуналдық заңды тұлғаларды басқаруды жүзеге асырады;</w:t>
      </w:r>
    </w:p>
    <w:bookmarkEnd w:id="178"/>
    <w:bookmarkStart w:name="z185" w:id="179"/>
    <w:p>
      <w:pPr>
        <w:spacing w:after="0"/>
        <w:ind w:left="0"/>
        <w:jc w:val="both"/>
      </w:pPr>
      <w:r>
        <w:rPr>
          <w:rFonts w:ascii="Times New Roman"/>
          <w:b w:val="false"/>
          <w:i w:val="false"/>
          <w:color w:val="000000"/>
          <w:sz w:val="28"/>
        </w:rPr>
        <w:t>
      5)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bookmarkEnd w:id="179"/>
    <w:bookmarkStart w:name="z186" w:id="180"/>
    <w:p>
      <w:pPr>
        <w:spacing w:after="0"/>
        <w:ind w:left="0"/>
        <w:jc w:val="both"/>
      </w:pPr>
      <w:r>
        <w:rPr>
          <w:rFonts w:ascii="Times New Roman"/>
          <w:b w:val="false"/>
          <w:i w:val="false"/>
          <w:color w:val="000000"/>
          <w:sz w:val="28"/>
        </w:rPr>
        <w:t>
      6)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bookmarkEnd w:id="180"/>
    <w:bookmarkStart w:name="z187" w:id="181"/>
    <w:p>
      <w:pPr>
        <w:spacing w:after="0"/>
        <w:ind w:left="0"/>
        <w:jc w:val="both"/>
      </w:pPr>
      <w:r>
        <w:rPr>
          <w:rFonts w:ascii="Times New Roman"/>
          <w:b w:val="false"/>
          <w:i w:val="false"/>
          <w:color w:val="000000"/>
          <w:sz w:val="28"/>
        </w:rPr>
        <w:t>
      7) берілген аудандық коммуналдық мемлекеттік мекемелердің жергілікті бюджеттен қаржыландырылуының жеке жоспарларын бекітеді;</w:t>
      </w:r>
    </w:p>
    <w:bookmarkEnd w:id="181"/>
    <w:bookmarkStart w:name="z188" w:id="182"/>
    <w:p>
      <w:pPr>
        <w:spacing w:after="0"/>
        <w:ind w:left="0"/>
        <w:jc w:val="both"/>
      </w:pPr>
      <w:r>
        <w:rPr>
          <w:rFonts w:ascii="Times New Roman"/>
          <w:b w:val="false"/>
          <w:i w:val="false"/>
          <w:color w:val="000000"/>
          <w:sz w:val="28"/>
        </w:rPr>
        <w:t>
      8)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bookmarkEnd w:id="182"/>
    <w:bookmarkStart w:name="z189" w:id="183"/>
    <w:p>
      <w:pPr>
        <w:spacing w:after="0"/>
        <w:ind w:left="0"/>
        <w:jc w:val="both"/>
      </w:pPr>
      <w:r>
        <w:rPr>
          <w:rFonts w:ascii="Times New Roman"/>
          <w:b w:val="false"/>
          <w:i w:val="false"/>
          <w:color w:val="000000"/>
          <w:sz w:val="28"/>
        </w:rPr>
        <w:t>
      9)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bookmarkEnd w:id="183"/>
    <w:bookmarkStart w:name="z190" w:id="184"/>
    <w:p>
      <w:pPr>
        <w:spacing w:after="0"/>
        <w:ind w:left="0"/>
        <w:jc w:val="both"/>
      </w:pPr>
      <w:r>
        <w:rPr>
          <w:rFonts w:ascii="Times New Roman"/>
          <w:b w:val="false"/>
          <w:i w:val="false"/>
          <w:color w:val="000000"/>
          <w:sz w:val="28"/>
        </w:rPr>
        <w:t>
      10) аудандық маңызы бар қаланың, кенттiң, ауылдың, ауылдық округтiң тұрғын үй қорын түгендеуді жүргізеді;</w:t>
      </w:r>
    </w:p>
    <w:bookmarkEnd w:id="184"/>
    <w:bookmarkStart w:name="z191" w:id="185"/>
    <w:p>
      <w:pPr>
        <w:spacing w:after="0"/>
        <w:ind w:left="0"/>
        <w:jc w:val="both"/>
      </w:pPr>
      <w:r>
        <w:rPr>
          <w:rFonts w:ascii="Times New Roman"/>
          <w:b w:val="false"/>
          <w:i w:val="false"/>
          <w:color w:val="000000"/>
          <w:sz w:val="28"/>
        </w:rPr>
        <w:t>
      11) аудан (облыстық маңызы бар қала) әкімімен және жергілікті қоғамдастық жиналысымен келісу бойынша аудандық маңызы бар қаланың, кенттiң, ауылдың, ауылдық округтiң авариялық жағдайдағы үйлерін бұзуды ұйымдастырады;</w:t>
      </w:r>
    </w:p>
    <w:bookmarkEnd w:id="185"/>
    <w:bookmarkStart w:name="z192" w:id="186"/>
    <w:p>
      <w:pPr>
        <w:spacing w:after="0"/>
        <w:ind w:left="0"/>
        <w:jc w:val="both"/>
      </w:pPr>
      <w:r>
        <w:rPr>
          <w:rFonts w:ascii="Times New Roman"/>
          <w:b w:val="false"/>
          <w:i w:val="false"/>
          <w:color w:val="000000"/>
          <w:sz w:val="28"/>
        </w:rPr>
        <w:t>
      12) мемлекеттік жоспарлау жүйесінің бағдарламалық құжаттары аясында ауыл халқына микрокредит беруге жәрдем көрсетеді.</w:t>
      </w:r>
    </w:p>
    <w:bookmarkEnd w:id="186"/>
    <w:bookmarkStart w:name="z193" w:id="187"/>
    <w:p>
      <w:pPr>
        <w:spacing w:after="0"/>
        <w:ind w:left="0"/>
        <w:jc w:val="left"/>
      </w:pPr>
      <w:r>
        <w:rPr>
          <w:rFonts w:ascii="Times New Roman"/>
          <w:b/>
          <w:i w:val="false"/>
          <w:color w:val="000000"/>
        </w:rPr>
        <w:t xml:space="preserve"> 3-тарау. Мемлекеттік органның, алқалы органдардың (бар болса) бірінші басшысының мәртебесі, өкілеттіктері</w:t>
      </w:r>
    </w:p>
    <w:bookmarkEnd w:id="187"/>
    <w:bookmarkStart w:name="z194" w:id="188"/>
    <w:p>
      <w:pPr>
        <w:spacing w:after="0"/>
        <w:ind w:left="0"/>
        <w:jc w:val="both"/>
      </w:pPr>
      <w:r>
        <w:rPr>
          <w:rFonts w:ascii="Times New Roman"/>
          <w:b w:val="false"/>
          <w:i w:val="false"/>
          <w:color w:val="000000"/>
          <w:sz w:val="28"/>
        </w:rPr>
        <w:t xml:space="preserve">
      16. Әкім аппаратын басқаруды Шетпе ауылы әкімі жүзеге асырады, ол Шетпе ауылы әкімінің аппаратына жүктелген міндеттердің орындалуына және оның өз өкілеттіктерін жүзеге асыруына дербес жауапты болады. </w:t>
      </w:r>
    </w:p>
    <w:bookmarkEnd w:id="188"/>
    <w:bookmarkStart w:name="z195" w:id="189"/>
    <w:p>
      <w:pPr>
        <w:spacing w:after="0"/>
        <w:ind w:left="0"/>
        <w:jc w:val="both"/>
      </w:pPr>
      <w:r>
        <w:rPr>
          <w:rFonts w:ascii="Times New Roman"/>
          <w:b w:val="false"/>
          <w:i w:val="false"/>
          <w:color w:val="000000"/>
          <w:sz w:val="28"/>
        </w:rPr>
        <w:t>
      17. Шетпе ауылы әкімі Қазақстан Республикасының заңнамасына сәйкес лауазымға сайланады және лауазымнан босатылады.</w:t>
      </w:r>
    </w:p>
    <w:bookmarkEnd w:id="189"/>
    <w:bookmarkStart w:name="z196" w:id="190"/>
    <w:p>
      <w:pPr>
        <w:spacing w:after="0"/>
        <w:ind w:left="0"/>
        <w:jc w:val="both"/>
      </w:pPr>
      <w:r>
        <w:rPr>
          <w:rFonts w:ascii="Times New Roman"/>
          <w:b w:val="false"/>
          <w:i w:val="false"/>
          <w:color w:val="000000"/>
          <w:sz w:val="28"/>
        </w:rPr>
        <w:t>
      Шетпе ауылы әкімінің Қазақстан Республикасының заңнамасына сәйкес лауазымға тағайындалатын және лауазымнан босатылатын орынбасары болады.</w:t>
      </w:r>
    </w:p>
    <w:bookmarkEnd w:id="190"/>
    <w:bookmarkStart w:name="z197" w:id="191"/>
    <w:p>
      <w:pPr>
        <w:spacing w:after="0"/>
        <w:ind w:left="0"/>
        <w:jc w:val="both"/>
      </w:pPr>
      <w:r>
        <w:rPr>
          <w:rFonts w:ascii="Times New Roman"/>
          <w:b w:val="false"/>
          <w:i w:val="false"/>
          <w:color w:val="000000"/>
          <w:sz w:val="28"/>
        </w:rPr>
        <w:t>
      Шетпе ауылы әкімі өз орынбасарының өкілеттіктерін қолданыстағы заңнамаға сәйкес айқындайды.</w:t>
      </w:r>
    </w:p>
    <w:bookmarkEnd w:id="191"/>
    <w:bookmarkStart w:name="z198" w:id="192"/>
    <w:p>
      <w:pPr>
        <w:spacing w:after="0"/>
        <w:ind w:left="0"/>
        <w:jc w:val="both"/>
      </w:pPr>
      <w:r>
        <w:rPr>
          <w:rFonts w:ascii="Times New Roman"/>
          <w:b w:val="false"/>
          <w:i w:val="false"/>
          <w:color w:val="000000"/>
          <w:sz w:val="28"/>
        </w:rPr>
        <w:t>
      18. Шетпе ауылы әкімі өкілеттіктері:</w:t>
      </w:r>
    </w:p>
    <w:bookmarkEnd w:id="192"/>
    <w:bookmarkStart w:name="z199" w:id="193"/>
    <w:p>
      <w:pPr>
        <w:spacing w:after="0"/>
        <w:ind w:left="0"/>
        <w:jc w:val="both"/>
      </w:pPr>
      <w:r>
        <w:rPr>
          <w:rFonts w:ascii="Times New Roman"/>
          <w:b w:val="false"/>
          <w:i w:val="false"/>
          <w:color w:val="000000"/>
          <w:sz w:val="28"/>
        </w:rPr>
        <w:t>
      1) Әкім аппаратының қызметкерлерінің құзыреттері мен міндеттерінің шеңберін анықтайды;</w:t>
      </w:r>
    </w:p>
    <w:bookmarkEnd w:id="193"/>
    <w:bookmarkStart w:name="z200" w:id="194"/>
    <w:p>
      <w:pPr>
        <w:spacing w:after="0"/>
        <w:ind w:left="0"/>
        <w:jc w:val="both"/>
      </w:pPr>
      <w:r>
        <w:rPr>
          <w:rFonts w:ascii="Times New Roman"/>
          <w:b w:val="false"/>
          <w:i w:val="false"/>
          <w:color w:val="000000"/>
          <w:sz w:val="28"/>
        </w:rPr>
        <w:t>
      2) Әкім аппаратының қызметкерлеріне заңнамада белгіленген тәртіпте тәртіптік жазалар қолданады;</w:t>
      </w:r>
    </w:p>
    <w:bookmarkEnd w:id="194"/>
    <w:bookmarkStart w:name="z201" w:id="195"/>
    <w:p>
      <w:pPr>
        <w:spacing w:after="0"/>
        <w:ind w:left="0"/>
        <w:jc w:val="both"/>
      </w:pPr>
      <w:r>
        <w:rPr>
          <w:rFonts w:ascii="Times New Roman"/>
          <w:b w:val="false"/>
          <w:i w:val="false"/>
          <w:color w:val="000000"/>
          <w:sz w:val="28"/>
        </w:rPr>
        <w:t xml:space="preserve">
      3) Қазақстан Республикасының қолданыстағы заңнамаларына сәйкес Әкім аппаратының қызметкерлерін тағайындайды және қызметтен босатады; </w:t>
      </w:r>
    </w:p>
    <w:bookmarkEnd w:id="195"/>
    <w:bookmarkStart w:name="z202" w:id="196"/>
    <w:p>
      <w:pPr>
        <w:spacing w:after="0"/>
        <w:ind w:left="0"/>
        <w:jc w:val="both"/>
      </w:pPr>
      <w:r>
        <w:rPr>
          <w:rFonts w:ascii="Times New Roman"/>
          <w:b w:val="false"/>
          <w:i w:val="false"/>
          <w:color w:val="000000"/>
          <w:sz w:val="28"/>
        </w:rPr>
        <w:t>
      4) басқа мемлекеттік органдармен, ұйымдармен және азаматтармен қарым-қатынастарды жүзеге асыруда өкілетті тұлға болып табылады;</w:t>
      </w:r>
    </w:p>
    <w:bookmarkEnd w:id="196"/>
    <w:bookmarkStart w:name="z203" w:id="197"/>
    <w:p>
      <w:pPr>
        <w:spacing w:after="0"/>
        <w:ind w:left="0"/>
        <w:jc w:val="both"/>
      </w:pPr>
      <w:r>
        <w:rPr>
          <w:rFonts w:ascii="Times New Roman"/>
          <w:b w:val="false"/>
          <w:i w:val="false"/>
          <w:color w:val="000000"/>
          <w:sz w:val="28"/>
        </w:rPr>
        <w:t>
      5) тиісті әкімшілік-аумақтық бөліністе міндетті күші бар актілер шығарады.</w:t>
      </w:r>
    </w:p>
    <w:bookmarkEnd w:id="197"/>
    <w:bookmarkStart w:name="z204" w:id="198"/>
    <w:p>
      <w:pPr>
        <w:spacing w:after="0"/>
        <w:ind w:left="0"/>
        <w:jc w:val="both"/>
      </w:pPr>
      <w:r>
        <w:rPr>
          <w:rFonts w:ascii="Times New Roman"/>
          <w:b w:val="false"/>
          <w:i w:val="false"/>
          <w:color w:val="000000"/>
          <w:sz w:val="28"/>
        </w:rPr>
        <w:t>
      Шетпе ауылы әкімі болмаған кезеңде оның өкілеттіктерін қолданыстағы заңнамаға сәйкес оны алмастыратын тұлға жүзеге асырады.</w:t>
      </w:r>
    </w:p>
    <w:bookmarkEnd w:id="198"/>
    <w:bookmarkStart w:name="z205" w:id="199"/>
    <w:p>
      <w:pPr>
        <w:spacing w:after="0"/>
        <w:ind w:left="0"/>
        <w:jc w:val="left"/>
      </w:pPr>
      <w:r>
        <w:rPr>
          <w:rFonts w:ascii="Times New Roman"/>
          <w:b/>
          <w:i w:val="false"/>
          <w:color w:val="000000"/>
        </w:rPr>
        <w:t xml:space="preserve"> 4-тарау. Мемлекеттік органның мүлкі</w:t>
      </w:r>
    </w:p>
    <w:bookmarkEnd w:id="199"/>
    <w:bookmarkStart w:name="z206" w:id="200"/>
    <w:p>
      <w:pPr>
        <w:spacing w:after="0"/>
        <w:ind w:left="0"/>
        <w:jc w:val="both"/>
      </w:pPr>
      <w:r>
        <w:rPr>
          <w:rFonts w:ascii="Times New Roman"/>
          <w:b w:val="false"/>
          <w:i w:val="false"/>
          <w:color w:val="000000"/>
          <w:sz w:val="28"/>
        </w:rPr>
        <w:t>
      19. Әкім аппаратының заңнамада көзделген жағдайларда жедел басқару құқығында оқшауланған мүлкі болуы мүмкін.</w:t>
      </w:r>
    </w:p>
    <w:bookmarkEnd w:id="200"/>
    <w:bookmarkStart w:name="z207" w:id="201"/>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01"/>
    <w:bookmarkStart w:name="z208" w:id="202"/>
    <w:p>
      <w:pPr>
        <w:spacing w:after="0"/>
        <w:ind w:left="0"/>
        <w:jc w:val="both"/>
      </w:pPr>
      <w:r>
        <w:rPr>
          <w:rFonts w:ascii="Times New Roman"/>
          <w:b w:val="false"/>
          <w:i w:val="false"/>
          <w:color w:val="000000"/>
          <w:sz w:val="28"/>
        </w:rPr>
        <w:t>
      20. Әкім аппаратына бекітілген мүлік коммуналдық меншікке жатады.</w:t>
      </w:r>
    </w:p>
    <w:bookmarkEnd w:id="202"/>
    <w:bookmarkStart w:name="z209" w:id="203"/>
    <w:p>
      <w:pPr>
        <w:spacing w:after="0"/>
        <w:ind w:left="0"/>
        <w:jc w:val="both"/>
      </w:pPr>
      <w:r>
        <w:rPr>
          <w:rFonts w:ascii="Times New Roman"/>
          <w:b w:val="false"/>
          <w:i w:val="false"/>
          <w:color w:val="000000"/>
          <w:sz w:val="28"/>
        </w:rPr>
        <w:t>
      21. Егер заңнамада өзгеше көзделмесе, Әкім аппараты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203"/>
    <w:bookmarkStart w:name="z210" w:id="204"/>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204"/>
    <w:bookmarkStart w:name="z211" w:id="205"/>
    <w:p>
      <w:pPr>
        <w:spacing w:after="0"/>
        <w:ind w:left="0"/>
        <w:jc w:val="both"/>
      </w:pPr>
      <w:r>
        <w:rPr>
          <w:rFonts w:ascii="Times New Roman"/>
          <w:b w:val="false"/>
          <w:i w:val="false"/>
          <w:color w:val="000000"/>
          <w:sz w:val="28"/>
        </w:rPr>
        <w:t>
      22. Әкім аппаратын қайта ұйымдастыру және тарату Қазақстан Республикасының заңнамасына сәйкес жүзеге асырылады.</w:t>
      </w:r>
    </w:p>
    <w:bookmarkEnd w:id="2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№131 қаулысына 3 қосымша</w:t>
            </w:r>
          </w:p>
        </w:tc>
      </w:tr>
    </w:tbl>
    <w:bookmarkStart w:name="z215" w:id="206"/>
    <w:p>
      <w:pPr>
        <w:spacing w:after="0"/>
        <w:ind w:left="0"/>
        <w:jc w:val="left"/>
      </w:pPr>
      <w:r>
        <w:rPr>
          <w:rFonts w:ascii="Times New Roman"/>
          <w:b/>
          <w:i w:val="false"/>
          <w:color w:val="000000"/>
        </w:rPr>
        <w:t xml:space="preserve"> "Шайыр ауылдық округі әкімінің аппараты" мемлекеттік мекемесінің Ережесі </w:t>
      </w:r>
    </w:p>
    <w:bookmarkEnd w:id="206"/>
    <w:bookmarkStart w:name="z216" w:id="207"/>
    <w:p>
      <w:pPr>
        <w:spacing w:after="0"/>
        <w:ind w:left="0"/>
        <w:jc w:val="left"/>
      </w:pPr>
      <w:r>
        <w:rPr>
          <w:rFonts w:ascii="Times New Roman"/>
          <w:b/>
          <w:i w:val="false"/>
          <w:color w:val="000000"/>
        </w:rPr>
        <w:t xml:space="preserve"> 1-тарау. Жалпы ережелер</w:t>
      </w:r>
    </w:p>
    <w:bookmarkEnd w:id="207"/>
    <w:bookmarkStart w:name="z217" w:id="208"/>
    <w:p>
      <w:pPr>
        <w:spacing w:after="0"/>
        <w:ind w:left="0"/>
        <w:jc w:val="both"/>
      </w:pPr>
      <w:r>
        <w:rPr>
          <w:rFonts w:ascii="Times New Roman"/>
          <w:b w:val="false"/>
          <w:i w:val="false"/>
          <w:color w:val="000000"/>
          <w:sz w:val="28"/>
        </w:rPr>
        <w:t xml:space="preserve">
      1. "Шайыр ауылдық округі әкімінің аппараты" мемлекеттік мекемесі (бұдан әрі – әкім аппараты) Шайыр ауылдық округі әкімінің қызметін ақпараттық-талдау, ұйымдық-құқықтық, материалдық-техникалық қамтамасыз етуді жүзеге асыратын Қазақстан Республикасының мемлекеттік органы болып табылады. </w:t>
      </w:r>
    </w:p>
    <w:bookmarkEnd w:id="208"/>
    <w:bookmarkStart w:name="z218" w:id="209"/>
    <w:p>
      <w:pPr>
        <w:spacing w:after="0"/>
        <w:ind w:left="0"/>
        <w:jc w:val="both"/>
      </w:pPr>
      <w:r>
        <w:rPr>
          <w:rFonts w:ascii="Times New Roman"/>
          <w:b w:val="false"/>
          <w:i w:val="false"/>
          <w:color w:val="000000"/>
          <w:sz w:val="28"/>
        </w:rPr>
        <w:t>
      2. Әкім аппараты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209"/>
    <w:bookmarkStart w:name="z219" w:id="210"/>
    <w:p>
      <w:pPr>
        <w:spacing w:after="0"/>
        <w:ind w:left="0"/>
        <w:jc w:val="both"/>
      </w:pPr>
      <w:r>
        <w:rPr>
          <w:rFonts w:ascii="Times New Roman"/>
          <w:b w:val="false"/>
          <w:i w:val="false"/>
          <w:color w:val="000000"/>
          <w:sz w:val="28"/>
        </w:rPr>
        <w:t>
      3. Әкім аппараты мемлекеттік мекеме ұйымдық-құқықтық нысанындағы заңды тұлға болып табылады, оның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210"/>
    <w:bookmarkStart w:name="z220" w:id="211"/>
    <w:p>
      <w:pPr>
        <w:spacing w:after="0"/>
        <w:ind w:left="0"/>
        <w:jc w:val="both"/>
      </w:pPr>
      <w:r>
        <w:rPr>
          <w:rFonts w:ascii="Times New Roman"/>
          <w:b w:val="false"/>
          <w:i w:val="false"/>
          <w:color w:val="000000"/>
          <w:sz w:val="28"/>
        </w:rPr>
        <w:t>
      4. Әкім аппараты азаматтық-құқықтық қатынастарды өз атынан жасайды.</w:t>
      </w:r>
    </w:p>
    <w:bookmarkEnd w:id="211"/>
    <w:bookmarkStart w:name="z221" w:id="212"/>
    <w:p>
      <w:pPr>
        <w:spacing w:after="0"/>
        <w:ind w:left="0"/>
        <w:jc w:val="both"/>
      </w:pPr>
      <w:r>
        <w:rPr>
          <w:rFonts w:ascii="Times New Roman"/>
          <w:b w:val="false"/>
          <w:i w:val="false"/>
          <w:color w:val="000000"/>
          <w:sz w:val="28"/>
        </w:rPr>
        <w:t>
      5. Әкім аппараты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212"/>
    <w:bookmarkStart w:name="z222" w:id="213"/>
    <w:p>
      <w:pPr>
        <w:spacing w:after="0"/>
        <w:ind w:left="0"/>
        <w:jc w:val="both"/>
      </w:pPr>
      <w:r>
        <w:rPr>
          <w:rFonts w:ascii="Times New Roman"/>
          <w:b w:val="false"/>
          <w:i w:val="false"/>
          <w:color w:val="000000"/>
          <w:sz w:val="28"/>
        </w:rPr>
        <w:t>
      6. Әкім аппараты өз құзыретінің мәселелері бойынша заңнамада белгіленген тәртіппен Шайыр ауылдық округі әкімінің нормативтiк-құқықтық сипаттағы шешiмдерін және әкiмшiлiк-басқарушылық, жедел және дербес сипаттағы мәселелер бойынша өкiмдерін қабылдайды.</w:t>
      </w:r>
    </w:p>
    <w:bookmarkEnd w:id="213"/>
    <w:bookmarkStart w:name="z223" w:id="214"/>
    <w:p>
      <w:pPr>
        <w:spacing w:after="0"/>
        <w:ind w:left="0"/>
        <w:jc w:val="both"/>
      </w:pPr>
      <w:r>
        <w:rPr>
          <w:rFonts w:ascii="Times New Roman"/>
          <w:b w:val="false"/>
          <w:i w:val="false"/>
          <w:color w:val="000000"/>
          <w:sz w:val="28"/>
        </w:rPr>
        <w:t>
      7. Әкім аппаратының құрылымы мен штат санының лимиті Қазақстан Республикасының заңнамасына сәйкес бекітіледі.</w:t>
      </w:r>
    </w:p>
    <w:bookmarkEnd w:id="214"/>
    <w:bookmarkStart w:name="z224" w:id="215"/>
    <w:p>
      <w:pPr>
        <w:spacing w:after="0"/>
        <w:ind w:left="0"/>
        <w:jc w:val="both"/>
      </w:pPr>
      <w:r>
        <w:rPr>
          <w:rFonts w:ascii="Times New Roman"/>
          <w:b w:val="false"/>
          <w:i w:val="false"/>
          <w:color w:val="000000"/>
          <w:sz w:val="28"/>
        </w:rPr>
        <w:t>
      8. Заңды тұлғаның орналасқан жері: 130409, Қазақстан Республикасы, Маңғыстау облысы, Маңғыстау ауданы, Шайыр ауылдық округі, Шайыр ауылы, Ж.Сәрсенғожаев көшесі, №66 ғимарат.</w:t>
      </w:r>
    </w:p>
    <w:bookmarkEnd w:id="215"/>
    <w:bookmarkStart w:name="z225" w:id="216"/>
    <w:p>
      <w:pPr>
        <w:spacing w:after="0"/>
        <w:ind w:left="0"/>
        <w:jc w:val="both"/>
      </w:pPr>
      <w:r>
        <w:rPr>
          <w:rFonts w:ascii="Times New Roman"/>
          <w:b w:val="false"/>
          <w:i w:val="false"/>
          <w:color w:val="000000"/>
          <w:sz w:val="28"/>
        </w:rPr>
        <w:t>
      9. Әкім аппаратының толық атауы:</w:t>
      </w:r>
    </w:p>
    <w:bookmarkEnd w:id="216"/>
    <w:bookmarkStart w:name="z226" w:id="217"/>
    <w:p>
      <w:pPr>
        <w:spacing w:after="0"/>
        <w:ind w:left="0"/>
        <w:jc w:val="both"/>
      </w:pPr>
      <w:r>
        <w:rPr>
          <w:rFonts w:ascii="Times New Roman"/>
          <w:b w:val="false"/>
          <w:i w:val="false"/>
          <w:color w:val="000000"/>
          <w:sz w:val="28"/>
        </w:rPr>
        <w:t xml:space="preserve">
      мемлекеттік тілде – "Шайыр ауылдық округі әкімінің аппараты" мемлекеттік мекемесі; </w:t>
      </w:r>
    </w:p>
    <w:bookmarkEnd w:id="217"/>
    <w:bookmarkStart w:name="z227" w:id="218"/>
    <w:p>
      <w:pPr>
        <w:spacing w:after="0"/>
        <w:ind w:left="0"/>
        <w:jc w:val="both"/>
      </w:pPr>
      <w:r>
        <w:rPr>
          <w:rFonts w:ascii="Times New Roman"/>
          <w:b w:val="false"/>
          <w:i w:val="false"/>
          <w:color w:val="000000"/>
          <w:sz w:val="28"/>
        </w:rPr>
        <w:t>
      орыс тілінде – государственное учреждение "Аппарат акима сельского округа Шайыр".</w:t>
      </w:r>
    </w:p>
    <w:bookmarkEnd w:id="218"/>
    <w:bookmarkStart w:name="z228" w:id="219"/>
    <w:p>
      <w:pPr>
        <w:spacing w:after="0"/>
        <w:ind w:left="0"/>
        <w:jc w:val="both"/>
      </w:pPr>
      <w:r>
        <w:rPr>
          <w:rFonts w:ascii="Times New Roman"/>
          <w:b w:val="false"/>
          <w:i w:val="false"/>
          <w:color w:val="000000"/>
          <w:sz w:val="28"/>
        </w:rPr>
        <w:t>
      10. Осы ереже Әкім аппаратының құрылтай құжаты болып табылады.</w:t>
      </w:r>
    </w:p>
    <w:bookmarkEnd w:id="219"/>
    <w:bookmarkStart w:name="z229" w:id="220"/>
    <w:p>
      <w:pPr>
        <w:spacing w:after="0"/>
        <w:ind w:left="0"/>
        <w:jc w:val="both"/>
      </w:pPr>
      <w:r>
        <w:rPr>
          <w:rFonts w:ascii="Times New Roman"/>
          <w:b w:val="false"/>
          <w:i w:val="false"/>
          <w:color w:val="000000"/>
          <w:sz w:val="28"/>
        </w:rPr>
        <w:t>
      11. Әкім аппаратының қызметін қаржыландыру Қазақстан Республикасының заңнамасына сәйкес жергілікті бюджеттен жүзеге асырылады.</w:t>
      </w:r>
    </w:p>
    <w:bookmarkEnd w:id="220"/>
    <w:bookmarkStart w:name="z230" w:id="221"/>
    <w:p>
      <w:pPr>
        <w:spacing w:after="0"/>
        <w:ind w:left="0"/>
        <w:jc w:val="both"/>
      </w:pPr>
      <w:r>
        <w:rPr>
          <w:rFonts w:ascii="Times New Roman"/>
          <w:b w:val="false"/>
          <w:i w:val="false"/>
          <w:color w:val="000000"/>
          <w:sz w:val="28"/>
        </w:rPr>
        <w:t>
      12. Әкім аппаратының кәсіпкерлік субъектілерімен "Шайыр ауылдық округі әкімінің аппараты" мемлекеттік мекемесінің өкілеттіктері болып табылатын міндеттерді орындау тұрғысынан шарттық қарым-қатынас жасауға тыйым салынады.</w:t>
      </w:r>
    </w:p>
    <w:bookmarkEnd w:id="221"/>
    <w:bookmarkStart w:name="z231" w:id="222"/>
    <w:p>
      <w:pPr>
        <w:spacing w:after="0"/>
        <w:ind w:left="0"/>
        <w:jc w:val="both"/>
      </w:pPr>
      <w:r>
        <w:rPr>
          <w:rFonts w:ascii="Times New Roman"/>
          <w:b w:val="false"/>
          <w:i w:val="false"/>
          <w:color w:val="000000"/>
          <w:sz w:val="28"/>
        </w:rPr>
        <w:t>
      Егер Әкім аппаратына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22"/>
    <w:bookmarkStart w:name="z232" w:id="223"/>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23"/>
    <w:bookmarkStart w:name="z233" w:id="224"/>
    <w:p>
      <w:pPr>
        <w:spacing w:after="0"/>
        <w:ind w:left="0"/>
        <w:jc w:val="both"/>
      </w:pPr>
      <w:r>
        <w:rPr>
          <w:rFonts w:ascii="Times New Roman"/>
          <w:b w:val="false"/>
          <w:i w:val="false"/>
          <w:color w:val="000000"/>
          <w:sz w:val="28"/>
        </w:rPr>
        <w:t>
      13. Мақсаттары:</w:t>
      </w:r>
    </w:p>
    <w:bookmarkEnd w:id="224"/>
    <w:bookmarkStart w:name="z234" w:id="225"/>
    <w:p>
      <w:pPr>
        <w:spacing w:after="0"/>
        <w:ind w:left="0"/>
        <w:jc w:val="both"/>
      </w:pPr>
      <w:r>
        <w:rPr>
          <w:rFonts w:ascii="Times New Roman"/>
          <w:b w:val="false"/>
          <w:i w:val="false"/>
          <w:color w:val="000000"/>
          <w:sz w:val="28"/>
        </w:rPr>
        <w:t>
      1) әкiмінiң қызметiн ақпараттық-талдамалық, ұйымдастырушылық-құқықтық және материалдық-техникалық қамтамасыз етуді, сондай-ақ жергiлiктi маңызы бар мәселелердi шешу;</w:t>
      </w:r>
    </w:p>
    <w:bookmarkEnd w:id="225"/>
    <w:bookmarkStart w:name="z235" w:id="226"/>
    <w:p>
      <w:pPr>
        <w:spacing w:after="0"/>
        <w:ind w:left="0"/>
        <w:jc w:val="both"/>
      </w:pPr>
      <w:r>
        <w:rPr>
          <w:rFonts w:ascii="Times New Roman"/>
          <w:b w:val="false"/>
          <w:i w:val="false"/>
          <w:color w:val="000000"/>
          <w:sz w:val="28"/>
        </w:rPr>
        <w:t>
      2) әкімінің аппараты жергілікті атқарушы органның аудандық маңызы бар қала, ауыл, кент, ауылдық округ бюджетін жоспарлау және атқару, сондай-ақ аудандық маңызы бар қаланың, ауылдың, кенттің, ауылдық округтің коммуналдық меншігін (жергілікті өзін-өзі басқарудың коммуналдық меншігін) басқару салаларындағы функцияларын жүзеге асыру.</w:t>
      </w:r>
    </w:p>
    <w:bookmarkEnd w:id="226"/>
    <w:bookmarkStart w:name="z236" w:id="227"/>
    <w:p>
      <w:pPr>
        <w:spacing w:after="0"/>
        <w:ind w:left="0"/>
        <w:jc w:val="both"/>
      </w:pPr>
      <w:r>
        <w:rPr>
          <w:rFonts w:ascii="Times New Roman"/>
          <w:b w:val="false"/>
          <w:i w:val="false"/>
          <w:color w:val="000000"/>
          <w:sz w:val="28"/>
        </w:rPr>
        <w:t>
      14. Өкілеттіктері:</w:t>
      </w:r>
    </w:p>
    <w:bookmarkEnd w:id="227"/>
    <w:bookmarkStart w:name="z237" w:id="228"/>
    <w:p>
      <w:pPr>
        <w:spacing w:after="0"/>
        <w:ind w:left="0"/>
        <w:jc w:val="both"/>
      </w:pPr>
      <w:r>
        <w:rPr>
          <w:rFonts w:ascii="Times New Roman"/>
          <w:b w:val="false"/>
          <w:i w:val="false"/>
          <w:color w:val="000000"/>
          <w:sz w:val="28"/>
        </w:rPr>
        <w:t>
      құқықтары:</w:t>
      </w:r>
    </w:p>
    <w:bookmarkEnd w:id="228"/>
    <w:bookmarkStart w:name="z238" w:id="229"/>
    <w:p>
      <w:pPr>
        <w:spacing w:after="0"/>
        <w:ind w:left="0"/>
        <w:jc w:val="both"/>
      </w:pPr>
      <w:r>
        <w:rPr>
          <w:rFonts w:ascii="Times New Roman"/>
          <w:b w:val="false"/>
          <w:i w:val="false"/>
          <w:color w:val="000000"/>
          <w:sz w:val="28"/>
        </w:rPr>
        <w:t>
      1) мемлекеттiк органдар мен басқа ұйымдардың лауазымды тұлғаларынан қажеттi ақпаратты, құжаттарды және өзге де материалдарды сұрауға және алуға;</w:t>
      </w:r>
    </w:p>
    <w:bookmarkEnd w:id="229"/>
    <w:bookmarkStart w:name="z239" w:id="230"/>
    <w:p>
      <w:pPr>
        <w:spacing w:after="0"/>
        <w:ind w:left="0"/>
        <w:jc w:val="both"/>
      </w:pPr>
      <w:r>
        <w:rPr>
          <w:rFonts w:ascii="Times New Roman"/>
          <w:b w:val="false"/>
          <w:i w:val="false"/>
          <w:color w:val="000000"/>
          <w:sz w:val="28"/>
        </w:rPr>
        <w:t>
      2) мүлiктiк және мүлiктiк емес құқықтарды алуға және жүзеге асыруға;</w:t>
      </w:r>
    </w:p>
    <w:bookmarkEnd w:id="230"/>
    <w:bookmarkStart w:name="z240" w:id="231"/>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bookmarkEnd w:id="231"/>
    <w:bookmarkStart w:name="z241" w:id="232"/>
    <w:p>
      <w:pPr>
        <w:spacing w:after="0"/>
        <w:ind w:left="0"/>
        <w:jc w:val="both"/>
      </w:pPr>
      <w:r>
        <w:rPr>
          <w:rFonts w:ascii="Times New Roman"/>
          <w:b w:val="false"/>
          <w:i w:val="false"/>
          <w:color w:val="000000"/>
          <w:sz w:val="28"/>
        </w:rPr>
        <w:t>
      3) шарттар, келісімдер жасасуға;</w:t>
      </w:r>
    </w:p>
    <w:bookmarkEnd w:id="232"/>
    <w:bookmarkStart w:name="z242" w:id="233"/>
    <w:p>
      <w:pPr>
        <w:spacing w:after="0"/>
        <w:ind w:left="0"/>
        <w:jc w:val="both"/>
      </w:pPr>
      <w:r>
        <w:rPr>
          <w:rFonts w:ascii="Times New Roman"/>
          <w:b w:val="false"/>
          <w:i w:val="false"/>
          <w:color w:val="000000"/>
          <w:sz w:val="28"/>
        </w:rPr>
        <w:t>
      міндеттері:</w:t>
      </w:r>
    </w:p>
    <w:bookmarkEnd w:id="233"/>
    <w:bookmarkStart w:name="z243" w:id="234"/>
    <w:p>
      <w:pPr>
        <w:spacing w:after="0"/>
        <w:ind w:left="0"/>
        <w:jc w:val="both"/>
      </w:pPr>
      <w:r>
        <w:rPr>
          <w:rFonts w:ascii="Times New Roman"/>
          <w:b w:val="false"/>
          <w:i w:val="false"/>
          <w:color w:val="000000"/>
          <w:sz w:val="28"/>
        </w:rPr>
        <w:t>
      1) азаматтардың өтiнiштерiн, арыздарын, шағымдарын қарайды, азаматтардың құқықтары мен бостандықтарын қорғау жөнiнде шаралар қолданады;</w:t>
      </w:r>
    </w:p>
    <w:bookmarkEnd w:id="234"/>
    <w:bookmarkStart w:name="z244" w:id="235"/>
    <w:p>
      <w:pPr>
        <w:spacing w:after="0"/>
        <w:ind w:left="0"/>
        <w:jc w:val="both"/>
      </w:pPr>
      <w:r>
        <w:rPr>
          <w:rFonts w:ascii="Times New Roman"/>
          <w:b w:val="false"/>
          <w:i w:val="false"/>
          <w:color w:val="000000"/>
          <w:sz w:val="28"/>
        </w:rPr>
        <w:t>
      2) салық және бюджетке төленетiн басқа да мiндеттi төлемдердi жинауға жәрдемдеседi;</w:t>
      </w:r>
    </w:p>
    <w:bookmarkEnd w:id="235"/>
    <w:bookmarkStart w:name="z245" w:id="236"/>
    <w:p>
      <w:pPr>
        <w:spacing w:after="0"/>
        <w:ind w:left="0"/>
        <w:jc w:val="both"/>
      </w:pPr>
      <w:r>
        <w:rPr>
          <w:rFonts w:ascii="Times New Roman"/>
          <w:b w:val="false"/>
          <w:i w:val="false"/>
          <w:color w:val="000000"/>
          <w:sz w:val="28"/>
        </w:rPr>
        <w:t>
      3)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bookmarkEnd w:id="236"/>
    <w:bookmarkStart w:name="z246" w:id="237"/>
    <w:p>
      <w:pPr>
        <w:spacing w:after="0"/>
        <w:ind w:left="0"/>
        <w:jc w:val="both"/>
      </w:pPr>
      <w:r>
        <w:rPr>
          <w:rFonts w:ascii="Times New Roman"/>
          <w:b w:val="false"/>
          <w:i w:val="false"/>
          <w:color w:val="000000"/>
          <w:sz w:val="28"/>
        </w:rPr>
        <w:t>
      4) өз құзыретi шегiнде жер қатынастарын реттеудi жүзеге асырады;</w:t>
      </w:r>
    </w:p>
    <w:bookmarkEnd w:id="237"/>
    <w:bookmarkStart w:name="z247" w:id="238"/>
    <w:p>
      <w:pPr>
        <w:spacing w:after="0"/>
        <w:ind w:left="0"/>
        <w:jc w:val="both"/>
      </w:pPr>
      <w:r>
        <w:rPr>
          <w:rFonts w:ascii="Times New Roman"/>
          <w:b w:val="false"/>
          <w:i w:val="false"/>
          <w:color w:val="000000"/>
          <w:sz w:val="28"/>
        </w:rPr>
        <w:t>
      5) аудандық маңызы бар қаланың, кенттiң, ауылдың, ауылдық округтiң коммуналдық тұрғын үй қорының сақталуын, сондай-ақ аудандық маңызы бар қалаларда, кенттерде, ауылдарда, ауылдық округтерде автомобиль жолдарының салынуын, қайта жаңартылуын, жөнделуiн және күтiп ұсталуын қамтамасыз етедi;</w:t>
      </w:r>
    </w:p>
    <w:bookmarkEnd w:id="238"/>
    <w:bookmarkStart w:name="z248" w:id="239"/>
    <w:p>
      <w:pPr>
        <w:spacing w:after="0"/>
        <w:ind w:left="0"/>
        <w:jc w:val="both"/>
      </w:pPr>
      <w:r>
        <w:rPr>
          <w:rFonts w:ascii="Times New Roman"/>
          <w:b w:val="false"/>
          <w:i w:val="false"/>
          <w:color w:val="000000"/>
          <w:sz w:val="28"/>
        </w:rPr>
        <w:t>
      6) шаруа немесе фермер қожалықтарын ұйымдастыруға, кәсiпкерлiк қызметтi дамытуға жәрдемдеседi;</w:t>
      </w:r>
    </w:p>
    <w:bookmarkEnd w:id="239"/>
    <w:bookmarkStart w:name="z249" w:id="240"/>
    <w:p>
      <w:pPr>
        <w:spacing w:after="0"/>
        <w:ind w:left="0"/>
        <w:jc w:val="both"/>
      </w:pPr>
      <w:r>
        <w:rPr>
          <w:rFonts w:ascii="Times New Roman"/>
          <w:b w:val="false"/>
          <w:i w:val="false"/>
          <w:color w:val="000000"/>
          <w:sz w:val="28"/>
        </w:rPr>
        <w:t xml:space="preserve">
      7) Қазақстан Республикасының </w:t>
      </w:r>
      <w:r>
        <w:rPr>
          <w:rFonts w:ascii="Times New Roman"/>
          <w:b w:val="false"/>
          <w:i w:val="false"/>
          <w:color w:val="000000"/>
          <w:sz w:val="28"/>
        </w:rPr>
        <w:t>Кәсіпкерлік</w:t>
      </w:r>
      <w:r>
        <w:rPr>
          <w:rFonts w:ascii="Times New Roman"/>
          <w:b w:val="false"/>
          <w:i w:val="false"/>
          <w:color w:val="000000"/>
          <w:sz w:val="28"/>
        </w:rPr>
        <w:t xml:space="preserve"> кодексіне сәйкес әлеуметтік кәсіпкерлікті мемлекеттік қолдау шараларын көрсетеді;</w:t>
      </w:r>
    </w:p>
    <w:bookmarkEnd w:id="240"/>
    <w:bookmarkStart w:name="z250" w:id="241"/>
    <w:p>
      <w:pPr>
        <w:spacing w:after="0"/>
        <w:ind w:left="0"/>
        <w:jc w:val="both"/>
      </w:pPr>
      <w:r>
        <w:rPr>
          <w:rFonts w:ascii="Times New Roman"/>
          <w:b w:val="false"/>
          <w:i w:val="false"/>
          <w:color w:val="000000"/>
          <w:sz w:val="28"/>
        </w:rPr>
        <w:t>
      8)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bookmarkEnd w:id="241"/>
    <w:bookmarkStart w:name="z251" w:id="242"/>
    <w:p>
      <w:pPr>
        <w:spacing w:after="0"/>
        <w:ind w:left="0"/>
        <w:jc w:val="both"/>
      </w:pPr>
      <w:r>
        <w:rPr>
          <w:rFonts w:ascii="Times New Roman"/>
          <w:b w:val="false"/>
          <w:i w:val="false"/>
          <w:color w:val="000000"/>
          <w:sz w:val="28"/>
        </w:rPr>
        <w:t>
      9) әділет органдары жоқ жергілікті жерлердегі кент, ауыл, ауылдық округтің әкімі Қазақстан Республикасының заңнамасында белгіленген тәртіппен нотариаттық әрекеттер жасауды, азаматтық хал актілерін тіркеуді ұйымдастырады;</w:t>
      </w:r>
    </w:p>
    <w:bookmarkEnd w:id="242"/>
    <w:bookmarkStart w:name="z252" w:id="243"/>
    <w:p>
      <w:pPr>
        <w:spacing w:after="0"/>
        <w:ind w:left="0"/>
        <w:jc w:val="both"/>
      </w:pPr>
      <w:r>
        <w:rPr>
          <w:rFonts w:ascii="Times New Roman"/>
          <w:b w:val="false"/>
          <w:i w:val="false"/>
          <w:color w:val="000000"/>
          <w:sz w:val="28"/>
        </w:rPr>
        <w:t>
      10) жұмыспен қамту органдары жоқ жерлердегі кенттің, ауылдың, ауылдық округтің әкімі Қазақстан Республикасының заңнамасында белгіленген тәртіппен жұмыссыздарды белгілеп отырады;</w:t>
      </w:r>
    </w:p>
    <w:bookmarkEnd w:id="243"/>
    <w:bookmarkStart w:name="z253" w:id="244"/>
    <w:p>
      <w:pPr>
        <w:spacing w:after="0"/>
        <w:ind w:left="0"/>
        <w:jc w:val="both"/>
      </w:pPr>
      <w:r>
        <w:rPr>
          <w:rFonts w:ascii="Times New Roman"/>
          <w:b w:val="false"/>
          <w:i w:val="false"/>
          <w:color w:val="000000"/>
          <w:sz w:val="28"/>
        </w:rPr>
        <w:t>
      11) тарихи және мәдени мұраны сақтау жөнiндегi жұмысты ұйымдастырады;</w:t>
      </w:r>
    </w:p>
    <w:bookmarkEnd w:id="244"/>
    <w:bookmarkStart w:name="z254" w:id="245"/>
    <w:p>
      <w:pPr>
        <w:spacing w:after="0"/>
        <w:ind w:left="0"/>
        <w:jc w:val="both"/>
      </w:pPr>
      <w:r>
        <w:rPr>
          <w:rFonts w:ascii="Times New Roman"/>
          <w:b w:val="false"/>
          <w:i w:val="false"/>
          <w:color w:val="000000"/>
          <w:sz w:val="28"/>
        </w:rPr>
        <w:t>
      12)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оларға қайырымдылық көмек көрсетуді үйлестіреді;</w:t>
      </w:r>
    </w:p>
    <w:bookmarkEnd w:id="245"/>
    <w:bookmarkStart w:name="z255" w:id="246"/>
    <w:p>
      <w:pPr>
        <w:spacing w:after="0"/>
        <w:ind w:left="0"/>
        <w:jc w:val="both"/>
      </w:pPr>
      <w:r>
        <w:rPr>
          <w:rFonts w:ascii="Times New Roman"/>
          <w:b w:val="false"/>
          <w:i w:val="false"/>
          <w:color w:val="000000"/>
          <w:sz w:val="28"/>
        </w:rPr>
        <w:t>
      13)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w:t>
      </w:r>
    </w:p>
    <w:bookmarkEnd w:id="246"/>
    <w:bookmarkStart w:name="z256" w:id="247"/>
    <w:p>
      <w:pPr>
        <w:spacing w:after="0"/>
        <w:ind w:left="0"/>
        <w:jc w:val="both"/>
      </w:pPr>
      <w:r>
        <w:rPr>
          <w:rFonts w:ascii="Times New Roman"/>
          <w:b w:val="false"/>
          <w:i w:val="false"/>
          <w:color w:val="000000"/>
          <w:sz w:val="28"/>
        </w:rPr>
        <w:t>
      14) мүгедектерге көмек көрсетуді ұйымдастырады;</w:t>
      </w:r>
    </w:p>
    <w:bookmarkEnd w:id="247"/>
    <w:bookmarkStart w:name="z257" w:id="248"/>
    <w:p>
      <w:pPr>
        <w:spacing w:after="0"/>
        <w:ind w:left="0"/>
        <w:jc w:val="both"/>
      </w:pPr>
      <w:r>
        <w:rPr>
          <w:rFonts w:ascii="Times New Roman"/>
          <w:b w:val="false"/>
          <w:i w:val="false"/>
          <w:color w:val="000000"/>
          <w:sz w:val="28"/>
        </w:rPr>
        <w:t>
      15) қоғамдық жұмыстарды, жастар практикасын және әлеуметтік жұмыс орындарын ұйымдастырады;</w:t>
      </w:r>
    </w:p>
    <w:bookmarkEnd w:id="248"/>
    <w:bookmarkStart w:name="z258" w:id="249"/>
    <w:p>
      <w:pPr>
        <w:spacing w:after="0"/>
        <w:ind w:left="0"/>
        <w:jc w:val="both"/>
      </w:pPr>
      <w:r>
        <w:rPr>
          <w:rFonts w:ascii="Times New Roman"/>
          <w:b w:val="false"/>
          <w:i w:val="false"/>
          <w:color w:val="000000"/>
          <w:sz w:val="28"/>
        </w:rPr>
        <w:t>
      16)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p>
    <w:bookmarkEnd w:id="249"/>
    <w:bookmarkStart w:name="z259" w:id="250"/>
    <w:p>
      <w:pPr>
        <w:spacing w:after="0"/>
        <w:ind w:left="0"/>
        <w:jc w:val="both"/>
      </w:pPr>
      <w:r>
        <w:rPr>
          <w:rFonts w:ascii="Times New Roman"/>
          <w:b w:val="false"/>
          <w:i w:val="false"/>
          <w:color w:val="000000"/>
          <w:sz w:val="28"/>
        </w:rPr>
        <w:t>
      17) мүгедектердiң қоғамдық бiрлестiктерiмен бiрлесiп, мәдени-бұқаралық және ағарту iс-шараларын ұйымдастырады;</w:t>
      </w:r>
    </w:p>
    <w:bookmarkEnd w:id="250"/>
    <w:bookmarkStart w:name="z260" w:id="251"/>
    <w:p>
      <w:pPr>
        <w:spacing w:after="0"/>
        <w:ind w:left="0"/>
        <w:jc w:val="both"/>
      </w:pPr>
      <w:r>
        <w:rPr>
          <w:rFonts w:ascii="Times New Roman"/>
          <w:b w:val="false"/>
          <w:i w:val="false"/>
          <w:color w:val="000000"/>
          <w:sz w:val="28"/>
        </w:rPr>
        <w:t>
      18) мүгедектерге қайырымдылық және әлеуметтiк көмек көрсетуді үйлестiредi;</w:t>
      </w:r>
    </w:p>
    <w:bookmarkEnd w:id="251"/>
    <w:bookmarkStart w:name="z261" w:id="252"/>
    <w:p>
      <w:pPr>
        <w:spacing w:after="0"/>
        <w:ind w:left="0"/>
        <w:jc w:val="both"/>
      </w:pPr>
      <w:r>
        <w:rPr>
          <w:rFonts w:ascii="Times New Roman"/>
          <w:b w:val="false"/>
          <w:i w:val="false"/>
          <w:color w:val="000000"/>
          <w:sz w:val="28"/>
        </w:rPr>
        <w:t>
      19) халықтың әлеуметтiк жағынан әлсіз топтарына қайырымдылық көмек көрсетуді үйлестіреді;</w:t>
      </w:r>
    </w:p>
    <w:bookmarkEnd w:id="252"/>
    <w:bookmarkStart w:name="z262" w:id="253"/>
    <w:p>
      <w:pPr>
        <w:spacing w:after="0"/>
        <w:ind w:left="0"/>
        <w:jc w:val="both"/>
      </w:pPr>
      <w:r>
        <w:rPr>
          <w:rFonts w:ascii="Times New Roman"/>
          <w:b w:val="false"/>
          <w:i w:val="false"/>
          <w:color w:val="000000"/>
          <w:sz w:val="28"/>
        </w:rPr>
        <w:t>
      20) ауылдық денсаулық сақтау ұйымдарын кадрлармен қамтамасыз етуге жәрдемдеседі;</w:t>
      </w:r>
    </w:p>
    <w:bookmarkEnd w:id="253"/>
    <w:bookmarkStart w:name="z263" w:id="254"/>
    <w:p>
      <w:pPr>
        <w:spacing w:after="0"/>
        <w:ind w:left="0"/>
        <w:jc w:val="both"/>
      </w:pPr>
      <w:r>
        <w:rPr>
          <w:rFonts w:ascii="Times New Roman"/>
          <w:b w:val="false"/>
          <w:i w:val="false"/>
          <w:color w:val="000000"/>
          <w:sz w:val="28"/>
        </w:rPr>
        <w:t>
      21) "Алтын алқа" алқасымен наградталған аналарға үй бөлуге жәрдемдеседі;</w:t>
      </w:r>
    </w:p>
    <w:bookmarkEnd w:id="254"/>
    <w:bookmarkStart w:name="z264" w:id="255"/>
    <w:p>
      <w:pPr>
        <w:spacing w:after="0"/>
        <w:ind w:left="0"/>
        <w:jc w:val="both"/>
      </w:pPr>
      <w:r>
        <w:rPr>
          <w:rFonts w:ascii="Times New Roman"/>
          <w:b w:val="false"/>
          <w:i w:val="false"/>
          <w:color w:val="000000"/>
          <w:sz w:val="28"/>
        </w:rPr>
        <w:t>
      22)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bookmarkEnd w:id="255"/>
    <w:bookmarkStart w:name="z265" w:id="256"/>
    <w:p>
      <w:pPr>
        <w:spacing w:after="0"/>
        <w:ind w:left="0"/>
        <w:jc w:val="both"/>
      </w:pPr>
      <w:r>
        <w:rPr>
          <w:rFonts w:ascii="Times New Roman"/>
          <w:b w:val="false"/>
          <w:i w:val="false"/>
          <w:color w:val="000000"/>
          <w:sz w:val="28"/>
        </w:rPr>
        <w:t>
      23) жергiлiктi әлеуметтiк инфрақұрылымның дамуына жәрдемдеседi;</w:t>
      </w:r>
    </w:p>
    <w:bookmarkEnd w:id="256"/>
    <w:bookmarkStart w:name="z266" w:id="257"/>
    <w:p>
      <w:pPr>
        <w:spacing w:after="0"/>
        <w:ind w:left="0"/>
        <w:jc w:val="both"/>
      </w:pPr>
      <w:r>
        <w:rPr>
          <w:rFonts w:ascii="Times New Roman"/>
          <w:b w:val="false"/>
          <w:i w:val="false"/>
          <w:color w:val="000000"/>
          <w:sz w:val="28"/>
        </w:rPr>
        <w:t>
      24) қоғамдық көлiк қозғалысын ұйымдастырады;</w:t>
      </w:r>
    </w:p>
    <w:bookmarkEnd w:id="257"/>
    <w:bookmarkStart w:name="z267" w:id="258"/>
    <w:p>
      <w:pPr>
        <w:spacing w:after="0"/>
        <w:ind w:left="0"/>
        <w:jc w:val="both"/>
      </w:pPr>
      <w:r>
        <w:rPr>
          <w:rFonts w:ascii="Times New Roman"/>
          <w:b w:val="false"/>
          <w:i w:val="false"/>
          <w:color w:val="000000"/>
          <w:sz w:val="28"/>
        </w:rPr>
        <w:t>
      25)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bookmarkEnd w:id="258"/>
    <w:bookmarkStart w:name="z268" w:id="259"/>
    <w:p>
      <w:pPr>
        <w:spacing w:after="0"/>
        <w:ind w:left="0"/>
        <w:jc w:val="both"/>
      </w:pPr>
      <w:r>
        <w:rPr>
          <w:rFonts w:ascii="Times New Roman"/>
          <w:b w:val="false"/>
          <w:i w:val="false"/>
          <w:color w:val="000000"/>
          <w:sz w:val="28"/>
        </w:rPr>
        <w:t>
      26) облыстардың жергілікті атқарушы органдары құрған мемлекеттік ветеринариялық ұйымдарға олар тиісті әкімшілік-аумақтық бірлікте ветеринария саласындағы функцияларды орындаған кезде жәрдем көрсетеді;</w:t>
      </w:r>
    </w:p>
    <w:bookmarkEnd w:id="259"/>
    <w:bookmarkStart w:name="z269" w:id="260"/>
    <w:p>
      <w:pPr>
        <w:spacing w:after="0"/>
        <w:ind w:left="0"/>
        <w:jc w:val="both"/>
      </w:pPr>
      <w:r>
        <w:rPr>
          <w:rFonts w:ascii="Times New Roman"/>
          <w:b w:val="false"/>
          <w:i w:val="false"/>
          <w:color w:val="000000"/>
          <w:sz w:val="28"/>
        </w:rPr>
        <w:t>
      27) қажет болған жағдайда жатқан науқасты денсаулық сақтау ұйымының стационарынан тұрғылықты жеріне дейін тасымалдауды ұйымдастырады;</w:t>
      </w:r>
    </w:p>
    <w:bookmarkEnd w:id="260"/>
    <w:bookmarkStart w:name="z270" w:id="261"/>
    <w:p>
      <w:pPr>
        <w:spacing w:after="0"/>
        <w:ind w:left="0"/>
        <w:jc w:val="both"/>
      </w:pPr>
      <w:r>
        <w:rPr>
          <w:rFonts w:ascii="Times New Roman"/>
          <w:b w:val="false"/>
          <w:i w:val="false"/>
          <w:color w:val="000000"/>
          <w:sz w:val="28"/>
        </w:rPr>
        <w:t>
      28) жергiлiктi өзiн-өзi басқару органдарымен өзара iс-қимыл жасайды;</w:t>
      </w:r>
    </w:p>
    <w:bookmarkEnd w:id="261"/>
    <w:bookmarkStart w:name="z271" w:id="262"/>
    <w:p>
      <w:pPr>
        <w:spacing w:after="0"/>
        <w:ind w:left="0"/>
        <w:jc w:val="both"/>
      </w:pPr>
      <w:r>
        <w:rPr>
          <w:rFonts w:ascii="Times New Roman"/>
          <w:b w:val="false"/>
          <w:i w:val="false"/>
          <w:color w:val="000000"/>
          <w:sz w:val="28"/>
        </w:rPr>
        <w:t>
      29) республикалық маңызы бар қалаларда, астанада, облыстық маңызы бар қалаларда орналасқан мәдениет мекемелерін қоспағанда, мәдениет мекемелерінің қызметін қамтамасыз етеді;</w:t>
      </w:r>
    </w:p>
    <w:bookmarkEnd w:id="262"/>
    <w:bookmarkStart w:name="z272" w:id="263"/>
    <w:p>
      <w:pPr>
        <w:spacing w:after="0"/>
        <w:ind w:left="0"/>
        <w:jc w:val="both"/>
      </w:pPr>
      <w:r>
        <w:rPr>
          <w:rFonts w:ascii="Times New Roman"/>
          <w:b w:val="false"/>
          <w:i w:val="false"/>
          <w:color w:val="000000"/>
          <w:sz w:val="28"/>
        </w:rPr>
        <w:t>
      30) өз құзыретi шегiнде елдi мекендердi сумен жабдықтауды ұйымдастырады және су пайдалану мәселелерiн реттейдi;</w:t>
      </w:r>
    </w:p>
    <w:bookmarkEnd w:id="263"/>
    <w:bookmarkStart w:name="z273" w:id="264"/>
    <w:p>
      <w:pPr>
        <w:spacing w:after="0"/>
        <w:ind w:left="0"/>
        <w:jc w:val="both"/>
      </w:pPr>
      <w:r>
        <w:rPr>
          <w:rFonts w:ascii="Times New Roman"/>
          <w:b w:val="false"/>
          <w:i w:val="false"/>
          <w:color w:val="000000"/>
          <w:sz w:val="28"/>
        </w:rPr>
        <w:t>
      31) елді мекендерді абаттандыру, жарықтандыру, көгалдандыру және санитарлық тазарту жөніндегі жұмыстарды ұйымдастырады;</w:t>
      </w:r>
    </w:p>
    <w:bookmarkEnd w:id="264"/>
    <w:bookmarkStart w:name="z274" w:id="265"/>
    <w:p>
      <w:pPr>
        <w:spacing w:after="0"/>
        <w:ind w:left="0"/>
        <w:jc w:val="both"/>
      </w:pPr>
      <w:r>
        <w:rPr>
          <w:rFonts w:ascii="Times New Roman"/>
          <w:b w:val="false"/>
          <w:i w:val="false"/>
          <w:color w:val="000000"/>
          <w:sz w:val="28"/>
        </w:rPr>
        <w:t>
      32) туысы жоқ адамдарды жерлеуді және зираттар мен өзге де жерлеу орындарын тиісті қалпында күтіп-ұстау жөніндегі қоғамдық жұмыстарды ұйымдастырады;</w:t>
      </w:r>
    </w:p>
    <w:bookmarkEnd w:id="265"/>
    <w:bookmarkStart w:name="z275" w:id="266"/>
    <w:p>
      <w:pPr>
        <w:spacing w:after="0"/>
        <w:ind w:left="0"/>
        <w:jc w:val="both"/>
      </w:pPr>
      <w:r>
        <w:rPr>
          <w:rFonts w:ascii="Times New Roman"/>
          <w:b w:val="false"/>
          <w:i w:val="false"/>
          <w:color w:val="000000"/>
          <w:sz w:val="28"/>
        </w:rPr>
        <w:t>
      33) жерлеу және қабірлерді қарап-күту жөніндегі істі ұйымдастыру қағидаларына сәйкес, қабірге арналған жер учаскелерін есепке алу мен тіркеуді жүргізеді;</w:t>
      </w:r>
    </w:p>
    <w:bookmarkEnd w:id="266"/>
    <w:bookmarkStart w:name="z276" w:id="267"/>
    <w:p>
      <w:pPr>
        <w:spacing w:after="0"/>
        <w:ind w:left="0"/>
        <w:jc w:val="both"/>
      </w:pPr>
      <w:r>
        <w:rPr>
          <w:rFonts w:ascii="Times New Roman"/>
          <w:b w:val="false"/>
          <w:i w:val="false"/>
          <w:color w:val="000000"/>
          <w:sz w:val="28"/>
        </w:rPr>
        <w:t>
      34) қоғамдық медиаторлардың тізілімін жүргізеді;</w:t>
      </w:r>
    </w:p>
    <w:bookmarkEnd w:id="267"/>
    <w:bookmarkStart w:name="z277" w:id="268"/>
    <w:p>
      <w:pPr>
        <w:spacing w:after="0"/>
        <w:ind w:left="0"/>
        <w:jc w:val="both"/>
      </w:pPr>
      <w:r>
        <w:rPr>
          <w:rFonts w:ascii="Times New Roman"/>
          <w:b w:val="false"/>
          <w:i w:val="false"/>
          <w:color w:val="000000"/>
          <w:sz w:val="28"/>
        </w:rPr>
        <w:t>
      35) жеке адамдардың тұрғылықты жері бойынша және олардың көпшілік демалатын орындарда спортпен шұғылдануы үшін инфрақұрылым жасайды;</w:t>
      </w:r>
    </w:p>
    <w:bookmarkEnd w:id="268"/>
    <w:bookmarkStart w:name="z278" w:id="269"/>
    <w:p>
      <w:pPr>
        <w:spacing w:after="0"/>
        <w:ind w:left="0"/>
        <w:jc w:val="both"/>
      </w:pPr>
      <w:r>
        <w:rPr>
          <w:rFonts w:ascii="Times New Roman"/>
          <w:b w:val="false"/>
          <w:i w:val="false"/>
          <w:color w:val="000000"/>
          <w:sz w:val="28"/>
        </w:rPr>
        <w:t>
      36) қылмыстық-атқару жүйесінің мекемелерінде жазасын өтеп жатқан сотталғандардың жұмыспен қамтылуына, оның ішінде:</w:t>
      </w:r>
    </w:p>
    <w:bookmarkEnd w:id="269"/>
    <w:bookmarkStart w:name="z279" w:id="270"/>
    <w:p>
      <w:pPr>
        <w:spacing w:after="0"/>
        <w:ind w:left="0"/>
        <w:jc w:val="both"/>
      </w:pPr>
      <w:r>
        <w:rPr>
          <w:rFonts w:ascii="Times New Roman"/>
          <w:b w:val="false"/>
          <w:i w:val="false"/>
          <w:color w:val="000000"/>
          <w:sz w:val="28"/>
        </w:rPr>
        <w:t>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w:t>
      </w:r>
    </w:p>
    <w:bookmarkEnd w:id="270"/>
    <w:bookmarkStart w:name="z280" w:id="271"/>
    <w:p>
      <w:pPr>
        <w:spacing w:after="0"/>
        <w:ind w:left="0"/>
        <w:jc w:val="both"/>
      </w:pPr>
      <w:r>
        <w:rPr>
          <w:rFonts w:ascii="Times New Roman"/>
          <w:b w:val="false"/>
          <w:i w:val="false"/>
          <w:color w:val="000000"/>
          <w:sz w:val="28"/>
        </w:rPr>
        <w:t>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bookmarkEnd w:id="271"/>
    <w:bookmarkStart w:name="z281" w:id="272"/>
    <w:p>
      <w:pPr>
        <w:spacing w:after="0"/>
        <w:ind w:left="0"/>
        <w:jc w:val="both"/>
      </w:pPr>
      <w:r>
        <w:rPr>
          <w:rFonts w:ascii="Times New Roman"/>
          <w:b w:val="false"/>
          <w:i w:val="false"/>
          <w:color w:val="000000"/>
          <w:sz w:val="28"/>
        </w:rPr>
        <w:t>
      37) зиратқа арналған жер учаскелерін есепке алу деректерін (мәліметтерін) жинақтауды және тіркеуді ұйымдастырады, сондай-ақ жерлеу жөніндегі істі ұйымдастыру туралы шарт талаптарының сақталуына бақылауды жүзеге асыру;</w:t>
      </w:r>
    </w:p>
    <w:bookmarkEnd w:id="272"/>
    <w:bookmarkStart w:name="z282" w:id="273"/>
    <w:p>
      <w:pPr>
        <w:spacing w:after="0"/>
        <w:ind w:left="0"/>
        <w:jc w:val="both"/>
      </w:pPr>
      <w:r>
        <w:rPr>
          <w:rFonts w:ascii="Times New Roman"/>
          <w:b w:val="false"/>
          <w:i w:val="false"/>
          <w:color w:val="000000"/>
          <w:sz w:val="28"/>
        </w:rPr>
        <w:t>
      38) мемлекеттік сатып алу туралы заңнамаға сәйкес өткізілетін конкурстың қорытындысы бойынша зират қорымының әкімшіліктерімен қорымдарды күтіп-ұстауға және оларға қызмет көрсетуге шарт жасасуды уақтылы жүзеге асыру;</w:t>
      </w:r>
    </w:p>
    <w:bookmarkEnd w:id="273"/>
    <w:bookmarkStart w:name="z283" w:id="274"/>
    <w:p>
      <w:pPr>
        <w:spacing w:after="0"/>
        <w:ind w:left="0"/>
        <w:jc w:val="both"/>
      </w:pPr>
      <w:r>
        <w:rPr>
          <w:rFonts w:ascii="Times New Roman"/>
          <w:b w:val="false"/>
          <w:i w:val="false"/>
          <w:color w:val="000000"/>
          <w:sz w:val="28"/>
        </w:rPr>
        <w:t>
      39) жергілікті атқарушы органның ресми интернет-ресурсында зират қорымының бос емес және бос учаскелері бойынша өзекті ақпаратты орналастыруды.</w:t>
      </w:r>
    </w:p>
    <w:bookmarkEnd w:id="274"/>
    <w:bookmarkStart w:name="z284" w:id="275"/>
    <w:p>
      <w:pPr>
        <w:spacing w:after="0"/>
        <w:ind w:left="0"/>
        <w:jc w:val="both"/>
      </w:pPr>
      <w:r>
        <w:rPr>
          <w:rFonts w:ascii="Times New Roman"/>
          <w:b w:val="false"/>
          <w:i w:val="false"/>
          <w:color w:val="000000"/>
          <w:sz w:val="28"/>
        </w:rPr>
        <w:t>
      Қазақстан Республикасының заңнамасына сәйкес өзге де құқықтар мен міндеттерді жүзеге асыру.</w:t>
      </w:r>
    </w:p>
    <w:bookmarkEnd w:id="275"/>
    <w:bookmarkStart w:name="z285" w:id="276"/>
    <w:p>
      <w:pPr>
        <w:spacing w:after="0"/>
        <w:ind w:left="0"/>
        <w:jc w:val="both"/>
      </w:pPr>
      <w:r>
        <w:rPr>
          <w:rFonts w:ascii="Times New Roman"/>
          <w:b w:val="false"/>
          <w:i w:val="false"/>
          <w:color w:val="000000"/>
          <w:sz w:val="28"/>
        </w:rPr>
        <w:t>
      15. Функциялары:</w:t>
      </w:r>
    </w:p>
    <w:bookmarkEnd w:id="276"/>
    <w:bookmarkStart w:name="z286" w:id="277"/>
    <w:p>
      <w:pPr>
        <w:spacing w:after="0"/>
        <w:ind w:left="0"/>
        <w:jc w:val="both"/>
      </w:pPr>
      <w:r>
        <w:rPr>
          <w:rFonts w:ascii="Times New Roman"/>
          <w:b w:val="false"/>
          <w:i w:val="false"/>
          <w:color w:val="000000"/>
          <w:sz w:val="28"/>
        </w:rPr>
        <w:t>
      1)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bookmarkEnd w:id="277"/>
    <w:bookmarkStart w:name="z287" w:id="278"/>
    <w:p>
      <w:pPr>
        <w:spacing w:after="0"/>
        <w:ind w:left="0"/>
        <w:jc w:val="both"/>
      </w:pPr>
      <w:r>
        <w:rPr>
          <w:rFonts w:ascii="Times New Roman"/>
          <w:b w:val="false"/>
          <w:i w:val="false"/>
          <w:color w:val="000000"/>
          <w:sz w:val="28"/>
        </w:rPr>
        <w:t>
      2)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bookmarkEnd w:id="278"/>
    <w:bookmarkStart w:name="z288" w:id="279"/>
    <w:p>
      <w:pPr>
        <w:spacing w:after="0"/>
        <w:ind w:left="0"/>
        <w:jc w:val="both"/>
      </w:pPr>
      <w:r>
        <w:rPr>
          <w:rFonts w:ascii="Times New Roman"/>
          <w:b w:val="false"/>
          <w:i w:val="false"/>
          <w:color w:val="000000"/>
          <w:sz w:val="28"/>
        </w:rPr>
        <w:t>
      3) берілген коммуналдық мүліктің сақталуын қамтамасыз етеді;</w:t>
      </w:r>
    </w:p>
    <w:bookmarkEnd w:id="279"/>
    <w:bookmarkStart w:name="z289" w:id="280"/>
    <w:p>
      <w:pPr>
        <w:spacing w:after="0"/>
        <w:ind w:left="0"/>
        <w:jc w:val="both"/>
      </w:pPr>
      <w:r>
        <w:rPr>
          <w:rFonts w:ascii="Times New Roman"/>
          <w:b w:val="false"/>
          <w:i w:val="false"/>
          <w:color w:val="000000"/>
          <w:sz w:val="28"/>
        </w:rPr>
        <w:t>
      4) берілген аудандық коммуналдық заңды тұлғаларды басқаруды жүзеге асырады;</w:t>
      </w:r>
    </w:p>
    <w:bookmarkEnd w:id="280"/>
    <w:bookmarkStart w:name="z290" w:id="281"/>
    <w:p>
      <w:pPr>
        <w:spacing w:after="0"/>
        <w:ind w:left="0"/>
        <w:jc w:val="both"/>
      </w:pPr>
      <w:r>
        <w:rPr>
          <w:rFonts w:ascii="Times New Roman"/>
          <w:b w:val="false"/>
          <w:i w:val="false"/>
          <w:color w:val="000000"/>
          <w:sz w:val="28"/>
        </w:rPr>
        <w:t>
      5)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bookmarkEnd w:id="281"/>
    <w:bookmarkStart w:name="z291" w:id="282"/>
    <w:p>
      <w:pPr>
        <w:spacing w:after="0"/>
        <w:ind w:left="0"/>
        <w:jc w:val="both"/>
      </w:pPr>
      <w:r>
        <w:rPr>
          <w:rFonts w:ascii="Times New Roman"/>
          <w:b w:val="false"/>
          <w:i w:val="false"/>
          <w:color w:val="000000"/>
          <w:sz w:val="28"/>
        </w:rPr>
        <w:t>
      6)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bookmarkEnd w:id="282"/>
    <w:bookmarkStart w:name="z292" w:id="283"/>
    <w:p>
      <w:pPr>
        <w:spacing w:after="0"/>
        <w:ind w:left="0"/>
        <w:jc w:val="both"/>
      </w:pPr>
      <w:r>
        <w:rPr>
          <w:rFonts w:ascii="Times New Roman"/>
          <w:b w:val="false"/>
          <w:i w:val="false"/>
          <w:color w:val="000000"/>
          <w:sz w:val="28"/>
        </w:rPr>
        <w:t>
      7) берілген аудандық коммуналдық мемлекеттік мекемелердің жергілікті бюджеттен қаржыландырылуының жеке жоспарларын бекітеді;</w:t>
      </w:r>
    </w:p>
    <w:bookmarkEnd w:id="283"/>
    <w:bookmarkStart w:name="z293" w:id="284"/>
    <w:p>
      <w:pPr>
        <w:spacing w:after="0"/>
        <w:ind w:left="0"/>
        <w:jc w:val="both"/>
      </w:pPr>
      <w:r>
        <w:rPr>
          <w:rFonts w:ascii="Times New Roman"/>
          <w:b w:val="false"/>
          <w:i w:val="false"/>
          <w:color w:val="000000"/>
          <w:sz w:val="28"/>
        </w:rPr>
        <w:t>
      8)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bookmarkEnd w:id="284"/>
    <w:bookmarkStart w:name="z294" w:id="285"/>
    <w:p>
      <w:pPr>
        <w:spacing w:after="0"/>
        <w:ind w:left="0"/>
        <w:jc w:val="both"/>
      </w:pPr>
      <w:r>
        <w:rPr>
          <w:rFonts w:ascii="Times New Roman"/>
          <w:b w:val="false"/>
          <w:i w:val="false"/>
          <w:color w:val="000000"/>
          <w:sz w:val="28"/>
        </w:rPr>
        <w:t>
      9)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bookmarkEnd w:id="285"/>
    <w:bookmarkStart w:name="z295" w:id="286"/>
    <w:p>
      <w:pPr>
        <w:spacing w:after="0"/>
        <w:ind w:left="0"/>
        <w:jc w:val="both"/>
      </w:pPr>
      <w:r>
        <w:rPr>
          <w:rFonts w:ascii="Times New Roman"/>
          <w:b w:val="false"/>
          <w:i w:val="false"/>
          <w:color w:val="000000"/>
          <w:sz w:val="28"/>
        </w:rPr>
        <w:t>
      10) аудандық маңызы бар қаланың, кенттiң, ауылдың, ауылдық округтiң тұрғын үй қорын түгендеуді жүргізеді;</w:t>
      </w:r>
    </w:p>
    <w:bookmarkEnd w:id="286"/>
    <w:bookmarkStart w:name="z296" w:id="287"/>
    <w:p>
      <w:pPr>
        <w:spacing w:after="0"/>
        <w:ind w:left="0"/>
        <w:jc w:val="both"/>
      </w:pPr>
      <w:r>
        <w:rPr>
          <w:rFonts w:ascii="Times New Roman"/>
          <w:b w:val="false"/>
          <w:i w:val="false"/>
          <w:color w:val="000000"/>
          <w:sz w:val="28"/>
        </w:rPr>
        <w:t>
      11) аудан (облыстық маңызы бар қала) әкімімен және жергілікті қоғамдастық жиналысымен келісу бойынша аудандық маңызы бар қаланың, кенттiң, ауылдың, ауылдық округтiң авариялық жағдайдағы үйлерін бұзуды ұйымдастырады;</w:t>
      </w:r>
    </w:p>
    <w:bookmarkEnd w:id="287"/>
    <w:bookmarkStart w:name="z297" w:id="288"/>
    <w:p>
      <w:pPr>
        <w:spacing w:after="0"/>
        <w:ind w:left="0"/>
        <w:jc w:val="both"/>
      </w:pPr>
      <w:r>
        <w:rPr>
          <w:rFonts w:ascii="Times New Roman"/>
          <w:b w:val="false"/>
          <w:i w:val="false"/>
          <w:color w:val="000000"/>
          <w:sz w:val="28"/>
        </w:rPr>
        <w:t>
      12) мемлекеттік жоспарлау жүйесінің бағдарламалық құжаттары аясында ауыл халқына микрокредит беруге жәрдем көрсетеді.</w:t>
      </w:r>
    </w:p>
    <w:bookmarkEnd w:id="288"/>
    <w:bookmarkStart w:name="z298" w:id="289"/>
    <w:p>
      <w:pPr>
        <w:spacing w:after="0"/>
        <w:ind w:left="0"/>
        <w:jc w:val="left"/>
      </w:pPr>
      <w:r>
        <w:rPr>
          <w:rFonts w:ascii="Times New Roman"/>
          <w:b/>
          <w:i w:val="false"/>
          <w:color w:val="000000"/>
        </w:rPr>
        <w:t xml:space="preserve"> 3-тарау. Мемлекеттік органның, алқалы органдардың (бар болса) бірінші басшысының мәртебесі, өкілеттіктері</w:t>
      </w:r>
    </w:p>
    <w:bookmarkEnd w:id="289"/>
    <w:bookmarkStart w:name="z299" w:id="290"/>
    <w:p>
      <w:pPr>
        <w:spacing w:after="0"/>
        <w:ind w:left="0"/>
        <w:jc w:val="both"/>
      </w:pPr>
      <w:r>
        <w:rPr>
          <w:rFonts w:ascii="Times New Roman"/>
          <w:b w:val="false"/>
          <w:i w:val="false"/>
          <w:color w:val="000000"/>
          <w:sz w:val="28"/>
        </w:rPr>
        <w:t>
      16. Әкім аппаратын басқаруды Шайыр ауылдық округі әкімі жүзеге асырады, ол Шайыр ауылдық округі әкімінің аппаратына жүктелген міндеттердің орындалуына және оның өз өкілеттіктерін жүзеге асыруына дербес жауапты болады.</w:t>
      </w:r>
    </w:p>
    <w:bookmarkEnd w:id="290"/>
    <w:bookmarkStart w:name="z300" w:id="291"/>
    <w:p>
      <w:pPr>
        <w:spacing w:after="0"/>
        <w:ind w:left="0"/>
        <w:jc w:val="both"/>
      </w:pPr>
      <w:r>
        <w:rPr>
          <w:rFonts w:ascii="Times New Roman"/>
          <w:b w:val="false"/>
          <w:i w:val="false"/>
          <w:color w:val="000000"/>
          <w:sz w:val="28"/>
        </w:rPr>
        <w:t>
      17. Шайыр ауылдық округі әкімі Қазақстан Республикасының заңнамасына сәйкес лауазымға сайланады және лауазымнан босатылады.</w:t>
      </w:r>
    </w:p>
    <w:bookmarkEnd w:id="291"/>
    <w:bookmarkStart w:name="z301" w:id="292"/>
    <w:p>
      <w:pPr>
        <w:spacing w:after="0"/>
        <w:ind w:left="0"/>
        <w:jc w:val="both"/>
      </w:pPr>
      <w:r>
        <w:rPr>
          <w:rFonts w:ascii="Times New Roman"/>
          <w:b w:val="false"/>
          <w:i w:val="false"/>
          <w:color w:val="000000"/>
          <w:sz w:val="28"/>
        </w:rPr>
        <w:t>
      18. Шайыр ауылдық округі әкімі өкілеттіктері:</w:t>
      </w:r>
    </w:p>
    <w:bookmarkEnd w:id="292"/>
    <w:bookmarkStart w:name="z302" w:id="293"/>
    <w:p>
      <w:pPr>
        <w:spacing w:after="0"/>
        <w:ind w:left="0"/>
        <w:jc w:val="both"/>
      </w:pPr>
      <w:r>
        <w:rPr>
          <w:rFonts w:ascii="Times New Roman"/>
          <w:b w:val="false"/>
          <w:i w:val="false"/>
          <w:color w:val="000000"/>
          <w:sz w:val="28"/>
        </w:rPr>
        <w:t>
      1) Әкім аппаратының қызметкерлерінің құзыреттері мен міндеттерінің шеңберін анықтайды;</w:t>
      </w:r>
    </w:p>
    <w:bookmarkEnd w:id="293"/>
    <w:bookmarkStart w:name="z303" w:id="294"/>
    <w:p>
      <w:pPr>
        <w:spacing w:after="0"/>
        <w:ind w:left="0"/>
        <w:jc w:val="both"/>
      </w:pPr>
      <w:r>
        <w:rPr>
          <w:rFonts w:ascii="Times New Roman"/>
          <w:b w:val="false"/>
          <w:i w:val="false"/>
          <w:color w:val="000000"/>
          <w:sz w:val="28"/>
        </w:rPr>
        <w:t>
      2) Әкім аппаратының қызметкерлеріне заңнамада белгіленген тәртіпте тәртіптік жазалар қолданады;</w:t>
      </w:r>
    </w:p>
    <w:bookmarkEnd w:id="294"/>
    <w:bookmarkStart w:name="z304" w:id="295"/>
    <w:p>
      <w:pPr>
        <w:spacing w:after="0"/>
        <w:ind w:left="0"/>
        <w:jc w:val="both"/>
      </w:pPr>
      <w:r>
        <w:rPr>
          <w:rFonts w:ascii="Times New Roman"/>
          <w:b w:val="false"/>
          <w:i w:val="false"/>
          <w:color w:val="000000"/>
          <w:sz w:val="28"/>
        </w:rPr>
        <w:t xml:space="preserve">
      3) Қазақстан Республикасының қолданыстағы заңнамаларына сәйкес Әкім аппаратының қызметкерлерін тағайындайды және қызметтен босатады; </w:t>
      </w:r>
    </w:p>
    <w:bookmarkEnd w:id="295"/>
    <w:bookmarkStart w:name="z305" w:id="296"/>
    <w:p>
      <w:pPr>
        <w:spacing w:after="0"/>
        <w:ind w:left="0"/>
        <w:jc w:val="both"/>
      </w:pPr>
      <w:r>
        <w:rPr>
          <w:rFonts w:ascii="Times New Roman"/>
          <w:b w:val="false"/>
          <w:i w:val="false"/>
          <w:color w:val="000000"/>
          <w:sz w:val="28"/>
        </w:rPr>
        <w:t>
      4) басқа мемлекеттік органдармен, ұйымдармен және азаматтармен қарым-қатынастарды жүзеге асыруда өкілетті тұлға болып табылады;</w:t>
      </w:r>
    </w:p>
    <w:bookmarkEnd w:id="296"/>
    <w:bookmarkStart w:name="z306" w:id="297"/>
    <w:p>
      <w:pPr>
        <w:spacing w:after="0"/>
        <w:ind w:left="0"/>
        <w:jc w:val="both"/>
      </w:pPr>
      <w:r>
        <w:rPr>
          <w:rFonts w:ascii="Times New Roman"/>
          <w:b w:val="false"/>
          <w:i w:val="false"/>
          <w:color w:val="000000"/>
          <w:sz w:val="28"/>
        </w:rPr>
        <w:t>
      5) тиісті әкімшілік-аумақтық бөліністе міндетті күші бар актілер шығарады.</w:t>
      </w:r>
    </w:p>
    <w:bookmarkEnd w:id="297"/>
    <w:bookmarkStart w:name="z307" w:id="298"/>
    <w:p>
      <w:pPr>
        <w:spacing w:after="0"/>
        <w:ind w:left="0"/>
        <w:jc w:val="both"/>
      </w:pPr>
      <w:r>
        <w:rPr>
          <w:rFonts w:ascii="Times New Roman"/>
          <w:b w:val="false"/>
          <w:i w:val="false"/>
          <w:color w:val="000000"/>
          <w:sz w:val="28"/>
        </w:rPr>
        <w:t>
      Шайыр ауылдық округі әкімі болмаған кезеңде оның өкілеттіктерін қолданыстағы заңнамаға сәйкес оны алмастыратын тұлға жүзеге асырады.</w:t>
      </w:r>
    </w:p>
    <w:bookmarkEnd w:id="298"/>
    <w:bookmarkStart w:name="z308" w:id="299"/>
    <w:p>
      <w:pPr>
        <w:spacing w:after="0"/>
        <w:ind w:left="0"/>
        <w:jc w:val="left"/>
      </w:pPr>
      <w:r>
        <w:rPr>
          <w:rFonts w:ascii="Times New Roman"/>
          <w:b/>
          <w:i w:val="false"/>
          <w:color w:val="000000"/>
        </w:rPr>
        <w:t xml:space="preserve"> 4-тарау. Мемлекеттік органның мүлкі</w:t>
      </w:r>
    </w:p>
    <w:bookmarkEnd w:id="299"/>
    <w:bookmarkStart w:name="z309" w:id="300"/>
    <w:p>
      <w:pPr>
        <w:spacing w:after="0"/>
        <w:ind w:left="0"/>
        <w:jc w:val="both"/>
      </w:pPr>
      <w:r>
        <w:rPr>
          <w:rFonts w:ascii="Times New Roman"/>
          <w:b w:val="false"/>
          <w:i w:val="false"/>
          <w:color w:val="000000"/>
          <w:sz w:val="28"/>
        </w:rPr>
        <w:t>
      19. Әкім аппаратының заңнамада көзделген жағдайларда жедел басқару құқығында оқшауланған мүлкі болуы мүмкін.</w:t>
      </w:r>
    </w:p>
    <w:bookmarkEnd w:id="300"/>
    <w:bookmarkStart w:name="z310" w:id="301"/>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01"/>
    <w:bookmarkStart w:name="z311" w:id="302"/>
    <w:p>
      <w:pPr>
        <w:spacing w:after="0"/>
        <w:ind w:left="0"/>
        <w:jc w:val="both"/>
      </w:pPr>
      <w:r>
        <w:rPr>
          <w:rFonts w:ascii="Times New Roman"/>
          <w:b w:val="false"/>
          <w:i w:val="false"/>
          <w:color w:val="000000"/>
          <w:sz w:val="28"/>
        </w:rPr>
        <w:t>
      20. Әкім аппаратына бекітілген мүлік коммуналдық меншікке жатады.</w:t>
      </w:r>
    </w:p>
    <w:bookmarkEnd w:id="302"/>
    <w:bookmarkStart w:name="z312" w:id="303"/>
    <w:p>
      <w:pPr>
        <w:spacing w:after="0"/>
        <w:ind w:left="0"/>
        <w:jc w:val="both"/>
      </w:pPr>
      <w:r>
        <w:rPr>
          <w:rFonts w:ascii="Times New Roman"/>
          <w:b w:val="false"/>
          <w:i w:val="false"/>
          <w:color w:val="000000"/>
          <w:sz w:val="28"/>
        </w:rPr>
        <w:t>
      21. Егер заңнамада өзгеше көзделмесе, Әкім аппараты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303"/>
    <w:bookmarkStart w:name="z313" w:id="304"/>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304"/>
    <w:bookmarkStart w:name="z314" w:id="305"/>
    <w:p>
      <w:pPr>
        <w:spacing w:after="0"/>
        <w:ind w:left="0"/>
        <w:jc w:val="both"/>
      </w:pPr>
      <w:r>
        <w:rPr>
          <w:rFonts w:ascii="Times New Roman"/>
          <w:b w:val="false"/>
          <w:i w:val="false"/>
          <w:color w:val="000000"/>
          <w:sz w:val="28"/>
        </w:rPr>
        <w:t>
      22. Әкім аппаратын қайта ұйымдастыру және тарату Қазақстан Республикасының заңнамасына сәйкес жүзеге асырылады.</w:t>
      </w:r>
    </w:p>
    <w:bookmarkEnd w:id="3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№131 қаулысына 4 қосымша</w:t>
            </w:r>
          </w:p>
        </w:tc>
      </w:tr>
    </w:tbl>
    <w:bookmarkStart w:name="z318" w:id="306"/>
    <w:p>
      <w:pPr>
        <w:spacing w:after="0"/>
        <w:ind w:left="0"/>
        <w:jc w:val="left"/>
      </w:pPr>
      <w:r>
        <w:rPr>
          <w:rFonts w:ascii="Times New Roman"/>
          <w:b/>
          <w:i w:val="false"/>
          <w:color w:val="000000"/>
        </w:rPr>
        <w:t xml:space="preserve"> "Онды ауылдық округі әкімінің аппараты" мемлекеттік мекемесінің Ережесі </w:t>
      </w:r>
    </w:p>
    <w:bookmarkEnd w:id="306"/>
    <w:bookmarkStart w:name="z319" w:id="307"/>
    <w:p>
      <w:pPr>
        <w:spacing w:after="0"/>
        <w:ind w:left="0"/>
        <w:jc w:val="left"/>
      </w:pPr>
      <w:r>
        <w:rPr>
          <w:rFonts w:ascii="Times New Roman"/>
          <w:b/>
          <w:i w:val="false"/>
          <w:color w:val="000000"/>
        </w:rPr>
        <w:t xml:space="preserve"> 1-тарау. Жалпы ережелер</w:t>
      </w:r>
    </w:p>
    <w:bookmarkEnd w:id="307"/>
    <w:bookmarkStart w:name="z320" w:id="308"/>
    <w:p>
      <w:pPr>
        <w:spacing w:after="0"/>
        <w:ind w:left="0"/>
        <w:jc w:val="both"/>
      </w:pPr>
      <w:r>
        <w:rPr>
          <w:rFonts w:ascii="Times New Roman"/>
          <w:b w:val="false"/>
          <w:i w:val="false"/>
          <w:color w:val="000000"/>
          <w:sz w:val="28"/>
        </w:rPr>
        <w:t xml:space="preserve">
      1. "Онды ауылдық округі әкімінің аппараты" мемлекеттік мекемесі (бұдан әрі – әкім аппараты) Онды ауылдық округі әкімінің қызметін ақпараттық-талдау, ұйымдық-құқықтық, материалдық-техникалық қамтамасыз етуді жүзеге асыратын Қазақстан Республикасының мемлекеттік органы болып табылады. </w:t>
      </w:r>
    </w:p>
    <w:bookmarkEnd w:id="308"/>
    <w:bookmarkStart w:name="z321" w:id="309"/>
    <w:p>
      <w:pPr>
        <w:spacing w:after="0"/>
        <w:ind w:left="0"/>
        <w:jc w:val="both"/>
      </w:pPr>
      <w:r>
        <w:rPr>
          <w:rFonts w:ascii="Times New Roman"/>
          <w:b w:val="false"/>
          <w:i w:val="false"/>
          <w:color w:val="000000"/>
          <w:sz w:val="28"/>
        </w:rPr>
        <w:t>
      2. Әкім аппараты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309"/>
    <w:bookmarkStart w:name="z322" w:id="310"/>
    <w:p>
      <w:pPr>
        <w:spacing w:after="0"/>
        <w:ind w:left="0"/>
        <w:jc w:val="both"/>
      </w:pPr>
      <w:r>
        <w:rPr>
          <w:rFonts w:ascii="Times New Roman"/>
          <w:b w:val="false"/>
          <w:i w:val="false"/>
          <w:color w:val="000000"/>
          <w:sz w:val="28"/>
        </w:rPr>
        <w:t>
      3. Әкім аппараты мемлекеттік мекеме ұйымдық-құқықтық нысанындағы заңды тұлға болып табылады, оның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310"/>
    <w:bookmarkStart w:name="z323" w:id="311"/>
    <w:p>
      <w:pPr>
        <w:spacing w:after="0"/>
        <w:ind w:left="0"/>
        <w:jc w:val="both"/>
      </w:pPr>
      <w:r>
        <w:rPr>
          <w:rFonts w:ascii="Times New Roman"/>
          <w:b w:val="false"/>
          <w:i w:val="false"/>
          <w:color w:val="000000"/>
          <w:sz w:val="28"/>
        </w:rPr>
        <w:t>
      4. Әкім аппараты азаматтық-құқықтық қатынастарды өз атынан жасайды.</w:t>
      </w:r>
    </w:p>
    <w:bookmarkEnd w:id="311"/>
    <w:bookmarkStart w:name="z324" w:id="312"/>
    <w:p>
      <w:pPr>
        <w:spacing w:after="0"/>
        <w:ind w:left="0"/>
        <w:jc w:val="both"/>
      </w:pPr>
      <w:r>
        <w:rPr>
          <w:rFonts w:ascii="Times New Roman"/>
          <w:b w:val="false"/>
          <w:i w:val="false"/>
          <w:color w:val="000000"/>
          <w:sz w:val="28"/>
        </w:rPr>
        <w:t>
      5. Әкім аппараты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312"/>
    <w:bookmarkStart w:name="z325" w:id="313"/>
    <w:p>
      <w:pPr>
        <w:spacing w:after="0"/>
        <w:ind w:left="0"/>
        <w:jc w:val="both"/>
      </w:pPr>
      <w:r>
        <w:rPr>
          <w:rFonts w:ascii="Times New Roman"/>
          <w:b w:val="false"/>
          <w:i w:val="false"/>
          <w:color w:val="000000"/>
          <w:sz w:val="28"/>
        </w:rPr>
        <w:t>
      6. Әкім аппараты өз құзыретінің мәселелері бойынша заңнамада белгіленген тәртіппен Онды ауылдық округі әкімінің нормативтiк-құқықтық сипаттағы шешiмдерін және әкiмшiлiк-басқарушылық, жедел және дербес сипаттағы мәселелер бойынша өкiмдерін қабылдайды.</w:t>
      </w:r>
    </w:p>
    <w:bookmarkEnd w:id="313"/>
    <w:bookmarkStart w:name="z326" w:id="314"/>
    <w:p>
      <w:pPr>
        <w:spacing w:after="0"/>
        <w:ind w:left="0"/>
        <w:jc w:val="both"/>
      </w:pPr>
      <w:r>
        <w:rPr>
          <w:rFonts w:ascii="Times New Roman"/>
          <w:b w:val="false"/>
          <w:i w:val="false"/>
          <w:color w:val="000000"/>
          <w:sz w:val="28"/>
        </w:rPr>
        <w:t>
      7. Әкім аппаратының құрылымы мен штат санының лимиті Қазақстан Республикасының заңнамасына сәйкес бекітіледі.</w:t>
      </w:r>
    </w:p>
    <w:bookmarkEnd w:id="314"/>
    <w:bookmarkStart w:name="z327" w:id="315"/>
    <w:p>
      <w:pPr>
        <w:spacing w:after="0"/>
        <w:ind w:left="0"/>
        <w:jc w:val="both"/>
      </w:pPr>
      <w:r>
        <w:rPr>
          <w:rFonts w:ascii="Times New Roman"/>
          <w:b w:val="false"/>
          <w:i w:val="false"/>
          <w:color w:val="000000"/>
          <w:sz w:val="28"/>
        </w:rPr>
        <w:t>
      8. Заңды тұлғаның орналасқан жері: 130405, Қазақстан Республикасы, Маңғыстау облысы, Маңғыстау ауданы, Онды ауылдық округі, Онды ауылы, Орталық көшесі, № 15 ғимарат.</w:t>
      </w:r>
    </w:p>
    <w:bookmarkEnd w:id="315"/>
    <w:bookmarkStart w:name="z328" w:id="316"/>
    <w:p>
      <w:pPr>
        <w:spacing w:after="0"/>
        <w:ind w:left="0"/>
        <w:jc w:val="both"/>
      </w:pPr>
      <w:r>
        <w:rPr>
          <w:rFonts w:ascii="Times New Roman"/>
          <w:b w:val="false"/>
          <w:i w:val="false"/>
          <w:color w:val="000000"/>
          <w:sz w:val="28"/>
        </w:rPr>
        <w:t>
      9. Әкім аппаратының толық атауы:</w:t>
      </w:r>
    </w:p>
    <w:bookmarkEnd w:id="316"/>
    <w:bookmarkStart w:name="z329" w:id="317"/>
    <w:p>
      <w:pPr>
        <w:spacing w:after="0"/>
        <w:ind w:left="0"/>
        <w:jc w:val="both"/>
      </w:pPr>
      <w:r>
        <w:rPr>
          <w:rFonts w:ascii="Times New Roman"/>
          <w:b w:val="false"/>
          <w:i w:val="false"/>
          <w:color w:val="000000"/>
          <w:sz w:val="28"/>
        </w:rPr>
        <w:t>
      мемлекеттік тілде – "Онды ауылдық округі әкімінің аппараты" мемлекеттік мекемесі;</w:t>
      </w:r>
    </w:p>
    <w:bookmarkEnd w:id="317"/>
    <w:bookmarkStart w:name="z330" w:id="318"/>
    <w:p>
      <w:pPr>
        <w:spacing w:after="0"/>
        <w:ind w:left="0"/>
        <w:jc w:val="both"/>
      </w:pPr>
      <w:r>
        <w:rPr>
          <w:rFonts w:ascii="Times New Roman"/>
          <w:b w:val="false"/>
          <w:i w:val="false"/>
          <w:color w:val="000000"/>
          <w:sz w:val="28"/>
        </w:rPr>
        <w:t>
      орыс тілінде – государственное учреждение "Аппарат акима сельского округа Онды".</w:t>
      </w:r>
    </w:p>
    <w:bookmarkEnd w:id="318"/>
    <w:bookmarkStart w:name="z331" w:id="319"/>
    <w:p>
      <w:pPr>
        <w:spacing w:after="0"/>
        <w:ind w:left="0"/>
        <w:jc w:val="both"/>
      </w:pPr>
      <w:r>
        <w:rPr>
          <w:rFonts w:ascii="Times New Roman"/>
          <w:b w:val="false"/>
          <w:i w:val="false"/>
          <w:color w:val="000000"/>
          <w:sz w:val="28"/>
        </w:rPr>
        <w:t>
      10. Осы ереже Әкім аппаратының құрылтай құжаты болып табылады.</w:t>
      </w:r>
    </w:p>
    <w:bookmarkEnd w:id="319"/>
    <w:bookmarkStart w:name="z332" w:id="320"/>
    <w:p>
      <w:pPr>
        <w:spacing w:after="0"/>
        <w:ind w:left="0"/>
        <w:jc w:val="both"/>
      </w:pPr>
      <w:r>
        <w:rPr>
          <w:rFonts w:ascii="Times New Roman"/>
          <w:b w:val="false"/>
          <w:i w:val="false"/>
          <w:color w:val="000000"/>
          <w:sz w:val="28"/>
        </w:rPr>
        <w:t>
      11. Әкім аппаратының қызметін қаржыландыру Қазақстан Республикасының заңнамасына сәйкес жергілікті бюджеттен жүзеге асырылады.</w:t>
      </w:r>
    </w:p>
    <w:bookmarkEnd w:id="320"/>
    <w:bookmarkStart w:name="z333" w:id="321"/>
    <w:p>
      <w:pPr>
        <w:spacing w:after="0"/>
        <w:ind w:left="0"/>
        <w:jc w:val="both"/>
      </w:pPr>
      <w:r>
        <w:rPr>
          <w:rFonts w:ascii="Times New Roman"/>
          <w:b w:val="false"/>
          <w:i w:val="false"/>
          <w:color w:val="000000"/>
          <w:sz w:val="28"/>
        </w:rPr>
        <w:t>
      12. Әкім аппаратының кәсіпкерлік субъектілерімен "Онды ауылдық округі әкімінің аппараты" мемлекеттік мекемесінің өкілеттіктері болып табылатын міндеттерді орындау тұрғысынан шарттық қарым-қатынас жасауға тыйым салынады.</w:t>
      </w:r>
    </w:p>
    <w:bookmarkEnd w:id="321"/>
    <w:bookmarkStart w:name="z334" w:id="322"/>
    <w:p>
      <w:pPr>
        <w:spacing w:after="0"/>
        <w:ind w:left="0"/>
        <w:jc w:val="both"/>
      </w:pPr>
      <w:r>
        <w:rPr>
          <w:rFonts w:ascii="Times New Roman"/>
          <w:b w:val="false"/>
          <w:i w:val="false"/>
          <w:color w:val="000000"/>
          <w:sz w:val="28"/>
        </w:rPr>
        <w:t>
      Егер Әкім аппаратына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322"/>
    <w:bookmarkStart w:name="z335" w:id="323"/>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323"/>
    <w:bookmarkStart w:name="z336" w:id="324"/>
    <w:p>
      <w:pPr>
        <w:spacing w:after="0"/>
        <w:ind w:left="0"/>
        <w:jc w:val="both"/>
      </w:pPr>
      <w:r>
        <w:rPr>
          <w:rFonts w:ascii="Times New Roman"/>
          <w:b w:val="false"/>
          <w:i w:val="false"/>
          <w:color w:val="000000"/>
          <w:sz w:val="28"/>
        </w:rPr>
        <w:t>
      13. Мақсаттары:</w:t>
      </w:r>
    </w:p>
    <w:bookmarkEnd w:id="324"/>
    <w:bookmarkStart w:name="z337" w:id="325"/>
    <w:p>
      <w:pPr>
        <w:spacing w:after="0"/>
        <w:ind w:left="0"/>
        <w:jc w:val="both"/>
      </w:pPr>
      <w:r>
        <w:rPr>
          <w:rFonts w:ascii="Times New Roman"/>
          <w:b w:val="false"/>
          <w:i w:val="false"/>
          <w:color w:val="000000"/>
          <w:sz w:val="28"/>
        </w:rPr>
        <w:t>
      1) әкiмінiң қызметiн ақпараттық-талдамалық, ұйымдастырушылық-құқықтық және материалдық-техникалық қамтамасыз етуді, сондай-ақ жергiлiктi маңызы бар мәселелердi шешу;</w:t>
      </w:r>
    </w:p>
    <w:bookmarkEnd w:id="325"/>
    <w:bookmarkStart w:name="z338" w:id="326"/>
    <w:p>
      <w:pPr>
        <w:spacing w:after="0"/>
        <w:ind w:left="0"/>
        <w:jc w:val="both"/>
      </w:pPr>
      <w:r>
        <w:rPr>
          <w:rFonts w:ascii="Times New Roman"/>
          <w:b w:val="false"/>
          <w:i w:val="false"/>
          <w:color w:val="000000"/>
          <w:sz w:val="28"/>
        </w:rPr>
        <w:t>
      2) әкімінің аппараты жергілікті атқарушы органның аудандық маңызы бар қала, ауыл, кент, ауылдық округ бюджетін жоспарлау және атқару, сондай-ақ аудандық маңызы бар қаланың, ауылдың, кенттің, ауылдық округтің коммуналдық меншігін (жергілікті өзін-өзі басқарудың коммуналдық меншігін) басқару салаларындағы функцияларын жүзеге асыру.</w:t>
      </w:r>
    </w:p>
    <w:bookmarkEnd w:id="326"/>
    <w:bookmarkStart w:name="z339" w:id="327"/>
    <w:p>
      <w:pPr>
        <w:spacing w:after="0"/>
        <w:ind w:left="0"/>
        <w:jc w:val="both"/>
      </w:pPr>
      <w:r>
        <w:rPr>
          <w:rFonts w:ascii="Times New Roman"/>
          <w:b w:val="false"/>
          <w:i w:val="false"/>
          <w:color w:val="000000"/>
          <w:sz w:val="28"/>
        </w:rPr>
        <w:t>
      14. Өкілеттіктері:</w:t>
      </w:r>
    </w:p>
    <w:bookmarkEnd w:id="327"/>
    <w:bookmarkStart w:name="z340" w:id="328"/>
    <w:p>
      <w:pPr>
        <w:spacing w:after="0"/>
        <w:ind w:left="0"/>
        <w:jc w:val="both"/>
      </w:pPr>
      <w:r>
        <w:rPr>
          <w:rFonts w:ascii="Times New Roman"/>
          <w:b w:val="false"/>
          <w:i w:val="false"/>
          <w:color w:val="000000"/>
          <w:sz w:val="28"/>
        </w:rPr>
        <w:t>
      құқықтары:</w:t>
      </w:r>
    </w:p>
    <w:bookmarkEnd w:id="328"/>
    <w:bookmarkStart w:name="z341" w:id="329"/>
    <w:p>
      <w:pPr>
        <w:spacing w:after="0"/>
        <w:ind w:left="0"/>
        <w:jc w:val="both"/>
      </w:pPr>
      <w:r>
        <w:rPr>
          <w:rFonts w:ascii="Times New Roman"/>
          <w:b w:val="false"/>
          <w:i w:val="false"/>
          <w:color w:val="000000"/>
          <w:sz w:val="28"/>
        </w:rPr>
        <w:t>
      1) мемлекеттiк органдар мен басқа ұйымдардың лауазымды тұлғаларынан қажеттi ақпаратты, құжаттарды және өзге де материалдарды сұрауға және алуға;</w:t>
      </w:r>
    </w:p>
    <w:bookmarkEnd w:id="329"/>
    <w:bookmarkStart w:name="z342" w:id="330"/>
    <w:p>
      <w:pPr>
        <w:spacing w:after="0"/>
        <w:ind w:left="0"/>
        <w:jc w:val="both"/>
      </w:pPr>
      <w:r>
        <w:rPr>
          <w:rFonts w:ascii="Times New Roman"/>
          <w:b w:val="false"/>
          <w:i w:val="false"/>
          <w:color w:val="000000"/>
          <w:sz w:val="28"/>
        </w:rPr>
        <w:t>
      2) мүлiктiк және мүлiктiк емес құқықтарды алуға және жүзеге асыруға;</w:t>
      </w:r>
    </w:p>
    <w:bookmarkEnd w:id="330"/>
    <w:bookmarkStart w:name="z343" w:id="331"/>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bookmarkEnd w:id="331"/>
    <w:bookmarkStart w:name="z344" w:id="332"/>
    <w:p>
      <w:pPr>
        <w:spacing w:after="0"/>
        <w:ind w:left="0"/>
        <w:jc w:val="both"/>
      </w:pPr>
      <w:r>
        <w:rPr>
          <w:rFonts w:ascii="Times New Roman"/>
          <w:b w:val="false"/>
          <w:i w:val="false"/>
          <w:color w:val="000000"/>
          <w:sz w:val="28"/>
        </w:rPr>
        <w:t>
      3) шарттар, келісімдер жасасуға;</w:t>
      </w:r>
    </w:p>
    <w:bookmarkEnd w:id="332"/>
    <w:bookmarkStart w:name="z345" w:id="333"/>
    <w:p>
      <w:pPr>
        <w:spacing w:after="0"/>
        <w:ind w:left="0"/>
        <w:jc w:val="both"/>
      </w:pPr>
      <w:r>
        <w:rPr>
          <w:rFonts w:ascii="Times New Roman"/>
          <w:b w:val="false"/>
          <w:i w:val="false"/>
          <w:color w:val="000000"/>
          <w:sz w:val="28"/>
        </w:rPr>
        <w:t>
      міндеттері:</w:t>
      </w:r>
    </w:p>
    <w:bookmarkEnd w:id="333"/>
    <w:bookmarkStart w:name="z346" w:id="334"/>
    <w:p>
      <w:pPr>
        <w:spacing w:after="0"/>
        <w:ind w:left="0"/>
        <w:jc w:val="both"/>
      </w:pPr>
      <w:r>
        <w:rPr>
          <w:rFonts w:ascii="Times New Roman"/>
          <w:b w:val="false"/>
          <w:i w:val="false"/>
          <w:color w:val="000000"/>
          <w:sz w:val="28"/>
        </w:rPr>
        <w:t>
      1) азаматтардың өтiнiштерiн, арыздарын, шағымдарын қарайды, азаматтардың құқықтары мен бостандықтарын қорғау жөнiнде шаралар қолданады;</w:t>
      </w:r>
    </w:p>
    <w:bookmarkEnd w:id="334"/>
    <w:bookmarkStart w:name="z347" w:id="335"/>
    <w:p>
      <w:pPr>
        <w:spacing w:after="0"/>
        <w:ind w:left="0"/>
        <w:jc w:val="both"/>
      </w:pPr>
      <w:r>
        <w:rPr>
          <w:rFonts w:ascii="Times New Roman"/>
          <w:b w:val="false"/>
          <w:i w:val="false"/>
          <w:color w:val="000000"/>
          <w:sz w:val="28"/>
        </w:rPr>
        <w:t>
      2) салық және бюджетке төленетiн басқа да мiндеттi төлемдердi жинауға жәрдемдеседi;</w:t>
      </w:r>
    </w:p>
    <w:bookmarkEnd w:id="335"/>
    <w:bookmarkStart w:name="z348" w:id="336"/>
    <w:p>
      <w:pPr>
        <w:spacing w:after="0"/>
        <w:ind w:left="0"/>
        <w:jc w:val="both"/>
      </w:pPr>
      <w:r>
        <w:rPr>
          <w:rFonts w:ascii="Times New Roman"/>
          <w:b w:val="false"/>
          <w:i w:val="false"/>
          <w:color w:val="000000"/>
          <w:sz w:val="28"/>
        </w:rPr>
        <w:t>
      3)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bookmarkEnd w:id="336"/>
    <w:bookmarkStart w:name="z349" w:id="337"/>
    <w:p>
      <w:pPr>
        <w:spacing w:after="0"/>
        <w:ind w:left="0"/>
        <w:jc w:val="both"/>
      </w:pPr>
      <w:r>
        <w:rPr>
          <w:rFonts w:ascii="Times New Roman"/>
          <w:b w:val="false"/>
          <w:i w:val="false"/>
          <w:color w:val="000000"/>
          <w:sz w:val="28"/>
        </w:rPr>
        <w:t>
      4) өз құзыретi шегiнде жер қатынастарын реттеудi жүзеге асырады;</w:t>
      </w:r>
    </w:p>
    <w:bookmarkEnd w:id="337"/>
    <w:bookmarkStart w:name="z350" w:id="338"/>
    <w:p>
      <w:pPr>
        <w:spacing w:after="0"/>
        <w:ind w:left="0"/>
        <w:jc w:val="both"/>
      </w:pPr>
      <w:r>
        <w:rPr>
          <w:rFonts w:ascii="Times New Roman"/>
          <w:b w:val="false"/>
          <w:i w:val="false"/>
          <w:color w:val="000000"/>
          <w:sz w:val="28"/>
        </w:rPr>
        <w:t>
      5) аудандық маңызы бар қаланың, кенттiң, ауылдың, ауылдық округтiң коммуналдық тұрғын үй қорының сақталуын, сондай-ақ аудандық маңызы бар қалаларда, кенттерде, ауылдарда, ауылдық округтерде автомобиль жолдарының салынуын, қайта жаңартылуын, жөнделуiн және күтiп ұсталуын қамтамасыз етедi;</w:t>
      </w:r>
    </w:p>
    <w:bookmarkEnd w:id="338"/>
    <w:bookmarkStart w:name="z351" w:id="339"/>
    <w:p>
      <w:pPr>
        <w:spacing w:after="0"/>
        <w:ind w:left="0"/>
        <w:jc w:val="both"/>
      </w:pPr>
      <w:r>
        <w:rPr>
          <w:rFonts w:ascii="Times New Roman"/>
          <w:b w:val="false"/>
          <w:i w:val="false"/>
          <w:color w:val="000000"/>
          <w:sz w:val="28"/>
        </w:rPr>
        <w:t>
      6) шаруа немесе фермер қожалықтарын ұйымдастыруға, кәсiпкерлiк қызметтi дамытуға жәрдемдеседi;</w:t>
      </w:r>
    </w:p>
    <w:bookmarkEnd w:id="339"/>
    <w:bookmarkStart w:name="z352" w:id="340"/>
    <w:p>
      <w:pPr>
        <w:spacing w:after="0"/>
        <w:ind w:left="0"/>
        <w:jc w:val="both"/>
      </w:pPr>
      <w:r>
        <w:rPr>
          <w:rFonts w:ascii="Times New Roman"/>
          <w:b w:val="false"/>
          <w:i w:val="false"/>
          <w:color w:val="000000"/>
          <w:sz w:val="28"/>
        </w:rPr>
        <w:t xml:space="preserve">
      7) Қазақстан Республикасының </w:t>
      </w:r>
      <w:r>
        <w:rPr>
          <w:rFonts w:ascii="Times New Roman"/>
          <w:b w:val="false"/>
          <w:i w:val="false"/>
          <w:color w:val="000000"/>
          <w:sz w:val="28"/>
        </w:rPr>
        <w:t>Кәсіпкерлік</w:t>
      </w:r>
      <w:r>
        <w:rPr>
          <w:rFonts w:ascii="Times New Roman"/>
          <w:b w:val="false"/>
          <w:i w:val="false"/>
          <w:color w:val="000000"/>
          <w:sz w:val="28"/>
        </w:rPr>
        <w:t xml:space="preserve"> кодексіне сәйкес әлеуметтік кәсіпкерлікті мемлекеттік қолдау шараларын көрсетеді;</w:t>
      </w:r>
    </w:p>
    <w:bookmarkEnd w:id="340"/>
    <w:bookmarkStart w:name="z353" w:id="341"/>
    <w:p>
      <w:pPr>
        <w:spacing w:after="0"/>
        <w:ind w:left="0"/>
        <w:jc w:val="both"/>
      </w:pPr>
      <w:r>
        <w:rPr>
          <w:rFonts w:ascii="Times New Roman"/>
          <w:b w:val="false"/>
          <w:i w:val="false"/>
          <w:color w:val="000000"/>
          <w:sz w:val="28"/>
        </w:rPr>
        <w:t>
      8)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bookmarkEnd w:id="341"/>
    <w:bookmarkStart w:name="z354" w:id="342"/>
    <w:p>
      <w:pPr>
        <w:spacing w:after="0"/>
        <w:ind w:left="0"/>
        <w:jc w:val="both"/>
      </w:pPr>
      <w:r>
        <w:rPr>
          <w:rFonts w:ascii="Times New Roman"/>
          <w:b w:val="false"/>
          <w:i w:val="false"/>
          <w:color w:val="000000"/>
          <w:sz w:val="28"/>
        </w:rPr>
        <w:t>
      9) әділет органдары жоқ жергілікті жерлердегі кент, ауыл, ауылдық округтің әкімі Қазақстан Республикасының заңнамасында белгіленген тәртіппен нотариаттық әрекеттер жасауды, азаматтық хал актілерін тіркеуді ұйымдастырады;</w:t>
      </w:r>
    </w:p>
    <w:bookmarkEnd w:id="342"/>
    <w:bookmarkStart w:name="z355" w:id="343"/>
    <w:p>
      <w:pPr>
        <w:spacing w:after="0"/>
        <w:ind w:left="0"/>
        <w:jc w:val="both"/>
      </w:pPr>
      <w:r>
        <w:rPr>
          <w:rFonts w:ascii="Times New Roman"/>
          <w:b w:val="false"/>
          <w:i w:val="false"/>
          <w:color w:val="000000"/>
          <w:sz w:val="28"/>
        </w:rPr>
        <w:t>
      10) жұмыспен қамту органдары жоқ жерлердегі кенттің, ауылдың, ауылдық округтің әкімі Қазақстан Республикасының заңнамасында белгіленген тәртіппен жұмыссыздарды белгілеп отырады;</w:t>
      </w:r>
    </w:p>
    <w:bookmarkEnd w:id="343"/>
    <w:bookmarkStart w:name="z356" w:id="344"/>
    <w:p>
      <w:pPr>
        <w:spacing w:after="0"/>
        <w:ind w:left="0"/>
        <w:jc w:val="both"/>
      </w:pPr>
      <w:r>
        <w:rPr>
          <w:rFonts w:ascii="Times New Roman"/>
          <w:b w:val="false"/>
          <w:i w:val="false"/>
          <w:color w:val="000000"/>
          <w:sz w:val="28"/>
        </w:rPr>
        <w:t>
      11) тарихи және мәдени мұраны сақтау жөнiндегi жұмысты ұйымдастырады;</w:t>
      </w:r>
    </w:p>
    <w:bookmarkEnd w:id="344"/>
    <w:bookmarkStart w:name="z357" w:id="345"/>
    <w:p>
      <w:pPr>
        <w:spacing w:after="0"/>
        <w:ind w:left="0"/>
        <w:jc w:val="both"/>
      </w:pPr>
      <w:r>
        <w:rPr>
          <w:rFonts w:ascii="Times New Roman"/>
          <w:b w:val="false"/>
          <w:i w:val="false"/>
          <w:color w:val="000000"/>
          <w:sz w:val="28"/>
        </w:rPr>
        <w:t>
      12)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оларға қайырымдылық көмек көрсетуді үйлестіреді;</w:t>
      </w:r>
    </w:p>
    <w:bookmarkEnd w:id="345"/>
    <w:bookmarkStart w:name="z358" w:id="346"/>
    <w:p>
      <w:pPr>
        <w:spacing w:after="0"/>
        <w:ind w:left="0"/>
        <w:jc w:val="both"/>
      </w:pPr>
      <w:r>
        <w:rPr>
          <w:rFonts w:ascii="Times New Roman"/>
          <w:b w:val="false"/>
          <w:i w:val="false"/>
          <w:color w:val="000000"/>
          <w:sz w:val="28"/>
        </w:rPr>
        <w:t>
      13)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w:t>
      </w:r>
    </w:p>
    <w:bookmarkEnd w:id="346"/>
    <w:bookmarkStart w:name="z359" w:id="347"/>
    <w:p>
      <w:pPr>
        <w:spacing w:after="0"/>
        <w:ind w:left="0"/>
        <w:jc w:val="both"/>
      </w:pPr>
      <w:r>
        <w:rPr>
          <w:rFonts w:ascii="Times New Roman"/>
          <w:b w:val="false"/>
          <w:i w:val="false"/>
          <w:color w:val="000000"/>
          <w:sz w:val="28"/>
        </w:rPr>
        <w:t>
      14) мүгедектерге көмек көрсетуді ұйымдастырады;</w:t>
      </w:r>
    </w:p>
    <w:bookmarkEnd w:id="347"/>
    <w:bookmarkStart w:name="z360" w:id="348"/>
    <w:p>
      <w:pPr>
        <w:spacing w:after="0"/>
        <w:ind w:left="0"/>
        <w:jc w:val="both"/>
      </w:pPr>
      <w:r>
        <w:rPr>
          <w:rFonts w:ascii="Times New Roman"/>
          <w:b w:val="false"/>
          <w:i w:val="false"/>
          <w:color w:val="000000"/>
          <w:sz w:val="28"/>
        </w:rPr>
        <w:t>
      15) қоғамдық жұмыстарды, жастар практикасын және әлеуметтік жұмыс орындарын ұйымдастырады;</w:t>
      </w:r>
    </w:p>
    <w:bookmarkEnd w:id="348"/>
    <w:bookmarkStart w:name="z361" w:id="349"/>
    <w:p>
      <w:pPr>
        <w:spacing w:after="0"/>
        <w:ind w:left="0"/>
        <w:jc w:val="both"/>
      </w:pPr>
      <w:r>
        <w:rPr>
          <w:rFonts w:ascii="Times New Roman"/>
          <w:b w:val="false"/>
          <w:i w:val="false"/>
          <w:color w:val="000000"/>
          <w:sz w:val="28"/>
        </w:rPr>
        <w:t>
      16)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p>
    <w:bookmarkEnd w:id="349"/>
    <w:bookmarkStart w:name="z362" w:id="350"/>
    <w:p>
      <w:pPr>
        <w:spacing w:after="0"/>
        <w:ind w:left="0"/>
        <w:jc w:val="both"/>
      </w:pPr>
      <w:r>
        <w:rPr>
          <w:rFonts w:ascii="Times New Roman"/>
          <w:b w:val="false"/>
          <w:i w:val="false"/>
          <w:color w:val="000000"/>
          <w:sz w:val="28"/>
        </w:rPr>
        <w:t>
      17) мүгедектердiң қоғамдық бiрлестiктерiмен бiрлесiп, мәдени-бұқаралық және ағарту iс-шараларын ұйымдастырады;</w:t>
      </w:r>
    </w:p>
    <w:bookmarkEnd w:id="350"/>
    <w:bookmarkStart w:name="z363" w:id="351"/>
    <w:p>
      <w:pPr>
        <w:spacing w:after="0"/>
        <w:ind w:left="0"/>
        <w:jc w:val="both"/>
      </w:pPr>
      <w:r>
        <w:rPr>
          <w:rFonts w:ascii="Times New Roman"/>
          <w:b w:val="false"/>
          <w:i w:val="false"/>
          <w:color w:val="000000"/>
          <w:sz w:val="28"/>
        </w:rPr>
        <w:t>
      18) мүгедектерге қайырымдылық және әлеуметтiк көмек көрсетуді үйлестiредi;</w:t>
      </w:r>
    </w:p>
    <w:bookmarkEnd w:id="351"/>
    <w:bookmarkStart w:name="z364" w:id="352"/>
    <w:p>
      <w:pPr>
        <w:spacing w:after="0"/>
        <w:ind w:left="0"/>
        <w:jc w:val="both"/>
      </w:pPr>
      <w:r>
        <w:rPr>
          <w:rFonts w:ascii="Times New Roman"/>
          <w:b w:val="false"/>
          <w:i w:val="false"/>
          <w:color w:val="000000"/>
          <w:sz w:val="28"/>
        </w:rPr>
        <w:t>
      19) халықтың әлеуметтiк жағынан әлсіз топтарына қайырымдылық көмек көрсетуді үйлестіреді;</w:t>
      </w:r>
    </w:p>
    <w:bookmarkEnd w:id="352"/>
    <w:bookmarkStart w:name="z365" w:id="353"/>
    <w:p>
      <w:pPr>
        <w:spacing w:after="0"/>
        <w:ind w:left="0"/>
        <w:jc w:val="both"/>
      </w:pPr>
      <w:r>
        <w:rPr>
          <w:rFonts w:ascii="Times New Roman"/>
          <w:b w:val="false"/>
          <w:i w:val="false"/>
          <w:color w:val="000000"/>
          <w:sz w:val="28"/>
        </w:rPr>
        <w:t>
      20) ауылдық денсаулық сақтау ұйымдарын кадрлармен қамтамасыз етуге жәрдемдеседі;</w:t>
      </w:r>
    </w:p>
    <w:bookmarkEnd w:id="353"/>
    <w:bookmarkStart w:name="z366" w:id="354"/>
    <w:p>
      <w:pPr>
        <w:spacing w:after="0"/>
        <w:ind w:left="0"/>
        <w:jc w:val="both"/>
      </w:pPr>
      <w:r>
        <w:rPr>
          <w:rFonts w:ascii="Times New Roman"/>
          <w:b w:val="false"/>
          <w:i w:val="false"/>
          <w:color w:val="000000"/>
          <w:sz w:val="28"/>
        </w:rPr>
        <w:t>
      21) "Алтын алқа" алқасымен наградталған аналарға үй бөлуге жәрдемдеседі;</w:t>
      </w:r>
    </w:p>
    <w:bookmarkEnd w:id="354"/>
    <w:bookmarkStart w:name="z367" w:id="355"/>
    <w:p>
      <w:pPr>
        <w:spacing w:after="0"/>
        <w:ind w:left="0"/>
        <w:jc w:val="both"/>
      </w:pPr>
      <w:r>
        <w:rPr>
          <w:rFonts w:ascii="Times New Roman"/>
          <w:b w:val="false"/>
          <w:i w:val="false"/>
          <w:color w:val="000000"/>
          <w:sz w:val="28"/>
        </w:rPr>
        <w:t>
      22)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bookmarkEnd w:id="355"/>
    <w:bookmarkStart w:name="z368" w:id="356"/>
    <w:p>
      <w:pPr>
        <w:spacing w:after="0"/>
        <w:ind w:left="0"/>
        <w:jc w:val="both"/>
      </w:pPr>
      <w:r>
        <w:rPr>
          <w:rFonts w:ascii="Times New Roman"/>
          <w:b w:val="false"/>
          <w:i w:val="false"/>
          <w:color w:val="000000"/>
          <w:sz w:val="28"/>
        </w:rPr>
        <w:t>
      23) жергiлiктi әлеуметтiк инфрақұрылымның дамуына жәрдемдеседi;</w:t>
      </w:r>
    </w:p>
    <w:bookmarkEnd w:id="356"/>
    <w:bookmarkStart w:name="z369" w:id="357"/>
    <w:p>
      <w:pPr>
        <w:spacing w:after="0"/>
        <w:ind w:left="0"/>
        <w:jc w:val="both"/>
      </w:pPr>
      <w:r>
        <w:rPr>
          <w:rFonts w:ascii="Times New Roman"/>
          <w:b w:val="false"/>
          <w:i w:val="false"/>
          <w:color w:val="000000"/>
          <w:sz w:val="28"/>
        </w:rPr>
        <w:t>
      24) қоғамдық көлiк қозғалысын ұйымдастырады;</w:t>
      </w:r>
    </w:p>
    <w:bookmarkEnd w:id="357"/>
    <w:bookmarkStart w:name="z370" w:id="358"/>
    <w:p>
      <w:pPr>
        <w:spacing w:after="0"/>
        <w:ind w:left="0"/>
        <w:jc w:val="both"/>
      </w:pPr>
      <w:r>
        <w:rPr>
          <w:rFonts w:ascii="Times New Roman"/>
          <w:b w:val="false"/>
          <w:i w:val="false"/>
          <w:color w:val="000000"/>
          <w:sz w:val="28"/>
        </w:rPr>
        <w:t>
      25)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bookmarkEnd w:id="358"/>
    <w:bookmarkStart w:name="z371" w:id="359"/>
    <w:p>
      <w:pPr>
        <w:spacing w:after="0"/>
        <w:ind w:left="0"/>
        <w:jc w:val="both"/>
      </w:pPr>
      <w:r>
        <w:rPr>
          <w:rFonts w:ascii="Times New Roman"/>
          <w:b w:val="false"/>
          <w:i w:val="false"/>
          <w:color w:val="000000"/>
          <w:sz w:val="28"/>
        </w:rPr>
        <w:t>
      26) облыстардың жергілікті атқарушы органдары құрған мемлекеттік ветеринариялық ұйымдарға олар тиісті әкімшілік-аумақтық бірлікте ветеринария саласындағы функцияларды орындаған кезде жәрдем көрсетеді;</w:t>
      </w:r>
    </w:p>
    <w:bookmarkEnd w:id="359"/>
    <w:bookmarkStart w:name="z372" w:id="360"/>
    <w:p>
      <w:pPr>
        <w:spacing w:after="0"/>
        <w:ind w:left="0"/>
        <w:jc w:val="both"/>
      </w:pPr>
      <w:r>
        <w:rPr>
          <w:rFonts w:ascii="Times New Roman"/>
          <w:b w:val="false"/>
          <w:i w:val="false"/>
          <w:color w:val="000000"/>
          <w:sz w:val="28"/>
        </w:rPr>
        <w:t>
      27) қажет болған жағдайда жатқан науқасты денсаулық сақтау ұйымының стационарынан тұрғылықты жеріне дейін тасымалдауды ұйымдастырады;</w:t>
      </w:r>
    </w:p>
    <w:bookmarkEnd w:id="360"/>
    <w:bookmarkStart w:name="z373" w:id="361"/>
    <w:p>
      <w:pPr>
        <w:spacing w:after="0"/>
        <w:ind w:left="0"/>
        <w:jc w:val="both"/>
      </w:pPr>
      <w:r>
        <w:rPr>
          <w:rFonts w:ascii="Times New Roman"/>
          <w:b w:val="false"/>
          <w:i w:val="false"/>
          <w:color w:val="000000"/>
          <w:sz w:val="28"/>
        </w:rPr>
        <w:t>
      28) жергiлiктi өзiн-өзi басқару органдарымен өзара iс-қимыл жасайды;</w:t>
      </w:r>
    </w:p>
    <w:bookmarkEnd w:id="361"/>
    <w:bookmarkStart w:name="z374" w:id="362"/>
    <w:p>
      <w:pPr>
        <w:spacing w:after="0"/>
        <w:ind w:left="0"/>
        <w:jc w:val="both"/>
      </w:pPr>
      <w:r>
        <w:rPr>
          <w:rFonts w:ascii="Times New Roman"/>
          <w:b w:val="false"/>
          <w:i w:val="false"/>
          <w:color w:val="000000"/>
          <w:sz w:val="28"/>
        </w:rPr>
        <w:t>
      29) республикалық маңызы бар қалаларда, астанада, облыстық маңызы бар қалаларда орналасқан мәдениет мекемелерін қоспағанда, мәдениет мекемелерінің қызметін қамтамасыз етеді;</w:t>
      </w:r>
    </w:p>
    <w:bookmarkEnd w:id="362"/>
    <w:bookmarkStart w:name="z375" w:id="363"/>
    <w:p>
      <w:pPr>
        <w:spacing w:after="0"/>
        <w:ind w:left="0"/>
        <w:jc w:val="both"/>
      </w:pPr>
      <w:r>
        <w:rPr>
          <w:rFonts w:ascii="Times New Roman"/>
          <w:b w:val="false"/>
          <w:i w:val="false"/>
          <w:color w:val="000000"/>
          <w:sz w:val="28"/>
        </w:rPr>
        <w:t>
      30) өз құзыретi шегiнде елдi мекендердi сумен жабдықтауды ұйымдастырады және су пайдалану мәселелерiн реттейдi;</w:t>
      </w:r>
    </w:p>
    <w:bookmarkEnd w:id="363"/>
    <w:bookmarkStart w:name="z376" w:id="364"/>
    <w:p>
      <w:pPr>
        <w:spacing w:after="0"/>
        <w:ind w:left="0"/>
        <w:jc w:val="both"/>
      </w:pPr>
      <w:r>
        <w:rPr>
          <w:rFonts w:ascii="Times New Roman"/>
          <w:b w:val="false"/>
          <w:i w:val="false"/>
          <w:color w:val="000000"/>
          <w:sz w:val="28"/>
        </w:rPr>
        <w:t>
      31) елді мекендерді абаттандыру, жарықтандыру, көгалдандыру және санитарлық тазарту жөніндегі жұмыстарды ұйымдастырады;</w:t>
      </w:r>
    </w:p>
    <w:bookmarkEnd w:id="364"/>
    <w:bookmarkStart w:name="z377" w:id="365"/>
    <w:p>
      <w:pPr>
        <w:spacing w:after="0"/>
        <w:ind w:left="0"/>
        <w:jc w:val="both"/>
      </w:pPr>
      <w:r>
        <w:rPr>
          <w:rFonts w:ascii="Times New Roman"/>
          <w:b w:val="false"/>
          <w:i w:val="false"/>
          <w:color w:val="000000"/>
          <w:sz w:val="28"/>
        </w:rPr>
        <w:t>
      32) туысы жоқ адамдарды жерлеуді және зираттар мен өзге де жерлеу орындарын тиісті қалпында күтіп-ұстау жөніндегі қоғамдық жұмыстарды ұйымдастырады;</w:t>
      </w:r>
    </w:p>
    <w:bookmarkEnd w:id="365"/>
    <w:bookmarkStart w:name="z378" w:id="366"/>
    <w:p>
      <w:pPr>
        <w:spacing w:after="0"/>
        <w:ind w:left="0"/>
        <w:jc w:val="both"/>
      </w:pPr>
      <w:r>
        <w:rPr>
          <w:rFonts w:ascii="Times New Roman"/>
          <w:b w:val="false"/>
          <w:i w:val="false"/>
          <w:color w:val="000000"/>
          <w:sz w:val="28"/>
        </w:rPr>
        <w:t>
      33) жерлеу және қабірлерді қарап-күту жөніндегі істі ұйымдастыру қағидаларына сәйкес, қабірге арналған жер учаскелерін есепке алу мен тіркеуді жүргізеді;</w:t>
      </w:r>
    </w:p>
    <w:bookmarkEnd w:id="366"/>
    <w:bookmarkStart w:name="z379" w:id="367"/>
    <w:p>
      <w:pPr>
        <w:spacing w:after="0"/>
        <w:ind w:left="0"/>
        <w:jc w:val="both"/>
      </w:pPr>
      <w:r>
        <w:rPr>
          <w:rFonts w:ascii="Times New Roman"/>
          <w:b w:val="false"/>
          <w:i w:val="false"/>
          <w:color w:val="000000"/>
          <w:sz w:val="28"/>
        </w:rPr>
        <w:t>
      34) қоғамдық медиаторлардың тізілімін жүргізеді;</w:t>
      </w:r>
    </w:p>
    <w:bookmarkEnd w:id="367"/>
    <w:bookmarkStart w:name="z380" w:id="368"/>
    <w:p>
      <w:pPr>
        <w:spacing w:after="0"/>
        <w:ind w:left="0"/>
        <w:jc w:val="both"/>
      </w:pPr>
      <w:r>
        <w:rPr>
          <w:rFonts w:ascii="Times New Roman"/>
          <w:b w:val="false"/>
          <w:i w:val="false"/>
          <w:color w:val="000000"/>
          <w:sz w:val="28"/>
        </w:rPr>
        <w:t>
      35) жеке адамдардың тұрғылықты жері бойынша және олардың көпшілік демалатын орындарда спортпен шұғылдануы үшін инфрақұрылым жасайды;</w:t>
      </w:r>
    </w:p>
    <w:bookmarkEnd w:id="368"/>
    <w:bookmarkStart w:name="z381" w:id="369"/>
    <w:p>
      <w:pPr>
        <w:spacing w:after="0"/>
        <w:ind w:left="0"/>
        <w:jc w:val="both"/>
      </w:pPr>
      <w:r>
        <w:rPr>
          <w:rFonts w:ascii="Times New Roman"/>
          <w:b w:val="false"/>
          <w:i w:val="false"/>
          <w:color w:val="000000"/>
          <w:sz w:val="28"/>
        </w:rPr>
        <w:t>
      36) қылмыстық-атқару жүйесінің мекемелерінде жазасын өтеп жатқан сотталғандардың жұмыспен қамтылуына, оның ішінде:</w:t>
      </w:r>
    </w:p>
    <w:bookmarkEnd w:id="369"/>
    <w:bookmarkStart w:name="z382" w:id="370"/>
    <w:p>
      <w:pPr>
        <w:spacing w:after="0"/>
        <w:ind w:left="0"/>
        <w:jc w:val="both"/>
      </w:pPr>
      <w:r>
        <w:rPr>
          <w:rFonts w:ascii="Times New Roman"/>
          <w:b w:val="false"/>
          <w:i w:val="false"/>
          <w:color w:val="000000"/>
          <w:sz w:val="28"/>
        </w:rPr>
        <w:t>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w:t>
      </w:r>
    </w:p>
    <w:bookmarkEnd w:id="370"/>
    <w:bookmarkStart w:name="z383" w:id="371"/>
    <w:p>
      <w:pPr>
        <w:spacing w:after="0"/>
        <w:ind w:left="0"/>
        <w:jc w:val="both"/>
      </w:pPr>
      <w:r>
        <w:rPr>
          <w:rFonts w:ascii="Times New Roman"/>
          <w:b w:val="false"/>
          <w:i w:val="false"/>
          <w:color w:val="000000"/>
          <w:sz w:val="28"/>
        </w:rPr>
        <w:t>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bookmarkEnd w:id="371"/>
    <w:bookmarkStart w:name="z384" w:id="372"/>
    <w:p>
      <w:pPr>
        <w:spacing w:after="0"/>
        <w:ind w:left="0"/>
        <w:jc w:val="both"/>
      </w:pPr>
      <w:r>
        <w:rPr>
          <w:rFonts w:ascii="Times New Roman"/>
          <w:b w:val="false"/>
          <w:i w:val="false"/>
          <w:color w:val="000000"/>
          <w:sz w:val="28"/>
        </w:rPr>
        <w:t>
      37) зиратқа арналған жер учаскелерін есепке алу деректерін (мәліметтерін) жинақтауды және тіркеуді ұйымдастырады, сондай-ақ жерлеу жөніндегі істі ұйымдастыру туралы шарт талаптарының сақталуына бақылауды жүзеге асыру;</w:t>
      </w:r>
    </w:p>
    <w:bookmarkEnd w:id="372"/>
    <w:bookmarkStart w:name="z385" w:id="373"/>
    <w:p>
      <w:pPr>
        <w:spacing w:after="0"/>
        <w:ind w:left="0"/>
        <w:jc w:val="both"/>
      </w:pPr>
      <w:r>
        <w:rPr>
          <w:rFonts w:ascii="Times New Roman"/>
          <w:b w:val="false"/>
          <w:i w:val="false"/>
          <w:color w:val="000000"/>
          <w:sz w:val="28"/>
        </w:rPr>
        <w:t>
      38) мемлекеттік сатып алу туралы заңнамаға сәйкес өткізілетін конкурстың қорытындысы бойынша зират қорымының әкімшіліктерімен қорымдарды күтіп-ұстауға және оларға қызмет көрсетуге шарт жасасуды уақтылы жүзеге асыру;</w:t>
      </w:r>
    </w:p>
    <w:bookmarkEnd w:id="373"/>
    <w:bookmarkStart w:name="z386" w:id="374"/>
    <w:p>
      <w:pPr>
        <w:spacing w:after="0"/>
        <w:ind w:left="0"/>
        <w:jc w:val="both"/>
      </w:pPr>
      <w:r>
        <w:rPr>
          <w:rFonts w:ascii="Times New Roman"/>
          <w:b w:val="false"/>
          <w:i w:val="false"/>
          <w:color w:val="000000"/>
          <w:sz w:val="28"/>
        </w:rPr>
        <w:t>
      39) жергілікті атқарушы органның ресми интернет-ресурсында зират қорымының бос емес және бос учаскелері бойынша өзекті ақпаратты орналастыруды.</w:t>
      </w:r>
    </w:p>
    <w:bookmarkEnd w:id="374"/>
    <w:bookmarkStart w:name="z387" w:id="375"/>
    <w:p>
      <w:pPr>
        <w:spacing w:after="0"/>
        <w:ind w:left="0"/>
        <w:jc w:val="both"/>
      </w:pPr>
      <w:r>
        <w:rPr>
          <w:rFonts w:ascii="Times New Roman"/>
          <w:b w:val="false"/>
          <w:i w:val="false"/>
          <w:color w:val="000000"/>
          <w:sz w:val="28"/>
        </w:rPr>
        <w:t>
      Қазақстан Республикасының заңнамасына сәйкес өзге де құқықтар мен міндеттерді жүзеге асыру.</w:t>
      </w:r>
    </w:p>
    <w:bookmarkEnd w:id="375"/>
    <w:bookmarkStart w:name="z388" w:id="376"/>
    <w:p>
      <w:pPr>
        <w:spacing w:after="0"/>
        <w:ind w:left="0"/>
        <w:jc w:val="both"/>
      </w:pPr>
      <w:r>
        <w:rPr>
          <w:rFonts w:ascii="Times New Roman"/>
          <w:b w:val="false"/>
          <w:i w:val="false"/>
          <w:color w:val="000000"/>
          <w:sz w:val="28"/>
        </w:rPr>
        <w:t>
      15. Функциялары:</w:t>
      </w:r>
    </w:p>
    <w:bookmarkEnd w:id="376"/>
    <w:bookmarkStart w:name="z389" w:id="377"/>
    <w:p>
      <w:pPr>
        <w:spacing w:after="0"/>
        <w:ind w:left="0"/>
        <w:jc w:val="both"/>
      </w:pPr>
      <w:r>
        <w:rPr>
          <w:rFonts w:ascii="Times New Roman"/>
          <w:b w:val="false"/>
          <w:i w:val="false"/>
          <w:color w:val="000000"/>
          <w:sz w:val="28"/>
        </w:rPr>
        <w:t>
      1)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bookmarkEnd w:id="377"/>
    <w:bookmarkStart w:name="z390" w:id="378"/>
    <w:p>
      <w:pPr>
        <w:spacing w:after="0"/>
        <w:ind w:left="0"/>
        <w:jc w:val="both"/>
      </w:pPr>
      <w:r>
        <w:rPr>
          <w:rFonts w:ascii="Times New Roman"/>
          <w:b w:val="false"/>
          <w:i w:val="false"/>
          <w:color w:val="000000"/>
          <w:sz w:val="28"/>
        </w:rPr>
        <w:t>
      2)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bookmarkEnd w:id="378"/>
    <w:bookmarkStart w:name="z391" w:id="379"/>
    <w:p>
      <w:pPr>
        <w:spacing w:after="0"/>
        <w:ind w:left="0"/>
        <w:jc w:val="both"/>
      </w:pPr>
      <w:r>
        <w:rPr>
          <w:rFonts w:ascii="Times New Roman"/>
          <w:b w:val="false"/>
          <w:i w:val="false"/>
          <w:color w:val="000000"/>
          <w:sz w:val="28"/>
        </w:rPr>
        <w:t>
      3) берілген коммуналдық мүліктің сақталуын қамтамасыз етеді;</w:t>
      </w:r>
    </w:p>
    <w:bookmarkEnd w:id="379"/>
    <w:bookmarkStart w:name="z392" w:id="380"/>
    <w:p>
      <w:pPr>
        <w:spacing w:after="0"/>
        <w:ind w:left="0"/>
        <w:jc w:val="both"/>
      </w:pPr>
      <w:r>
        <w:rPr>
          <w:rFonts w:ascii="Times New Roman"/>
          <w:b w:val="false"/>
          <w:i w:val="false"/>
          <w:color w:val="000000"/>
          <w:sz w:val="28"/>
        </w:rPr>
        <w:t>
      4) берілген аудандық коммуналдық заңды тұлғаларды басқаруды жүзеге асырады;</w:t>
      </w:r>
    </w:p>
    <w:bookmarkEnd w:id="380"/>
    <w:bookmarkStart w:name="z393" w:id="381"/>
    <w:p>
      <w:pPr>
        <w:spacing w:after="0"/>
        <w:ind w:left="0"/>
        <w:jc w:val="both"/>
      </w:pPr>
      <w:r>
        <w:rPr>
          <w:rFonts w:ascii="Times New Roman"/>
          <w:b w:val="false"/>
          <w:i w:val="false"/>
          <w:color w:val="000000"/>
          <w:sz w:val="28"/>
        </w:rPr>
        <w:t>
      5)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bookmarkEnd w:id="381"/>
    <w:bookmarkStart w:name="z394" w:id="382"/>
    <w:p>
      <w:pPr>
        <w:spacing w:after="0"/>
        <w:ind w:left="0"/>
        <w:jc w:val="both"/>
      </w:pPr>
      <w:r>
        <w:rPr>
          <w:rFonts w:ascii="Times New Roman"/>
          <w:b w:val="false"/>
          <w:i w:val="false"/>
          <w:color w:val="000000"/>
          <w:sz w:val="28"/>
        </w:rPr>
        <w:t>
      6)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bookmarkEnd w:id="382"/>
    <w:bookmarkStart w:name="z395" w:id="383"/>
    <w:p>
      <w:pPr>
        <w:spacing w:after="0"/>
        <w:ind w:left="0"/>
        <w:jc w:val="both"/>
      </w:pPr>
      <w:r>
        <w:rPr>
          <w:rFonts w:ascii="Times New Roman"/>
          <w:b w:val="false"/>
          <w:i w:val="false"/>
          <w:color w:val="000000"/>
          <w:sz w:val="28"/>
        </w:rPr>
        <w:t>
      7) берілген аудандық коммуналдық мемлекеттік мекемелердің жергілікті бюджеттен қаржыландырылуының жеке жоспарларын бекітеді;</w:t>
      </w:r>
    </w:p>
    <w:bookmarkEnd w:id="383"/>
    <w:bookmarkStart w:name="z396" w:id="384"/>
    <w:p>
      <w:pPr>
        <w:spacing w:after="0"/>
        <w:ind w:left="0"/>
        <w:jc w:val="both"/>
      </w:pPr>
      <w:r>
        <w:rPr>
          <w:rFonts w:ascii="Times New Roman"/>
          <w:b w:val="false"/>
          <w:i w:val="false"/>
          <w:color w:val="000000"/>
          <w:sz w:val="28"/>
        </w:rPr>
        <w:t>
      8)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bookmarkEnd w:id="384"/>
    <w:bookmarkStart w:name="z397" w:id="385"/>
    <w:p>
      <w:pPr>
        <w:spacing w:after="0"/>
        <w:ind w:left="0"/>
        <w:jc w:val="both"/>
      </w:pPr>
      <w:r>
        <w:rPr>
          <w:rFonts w:ascii="Times New Roman"/>
          <w:b w:val="false"/>
          <w:i w:val="false"/>
          <w:color w:val="000000"/>
          <w:sz w:val="28"/>
        </w:rPr>
        <w:t>
      9)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bookmarkEnd w:id="385"/>
    <w:bookmarkStart w:name="z398" w:id="386"/>
    <w:p>
      <w:pPr>
        <w:spacing w:after="0"/>
        <w:ind w:left="0"/>
        <w:jc w:val="both"/>
      </w:pPr>
      <w:r>
        <w:rPr>
          <w:rFonts w:ascii="Times New Roman"/>
          <w:b w:val="false"/>
          <w:i w:val="false"/>
          <w:color w:val="000000"/>
          <w:sz w:val="28"/>
        </w:rPr>
        <w:t>
      10) аудандық маңызы бар қаланың, кенттiң, ауылдың, ауылдық округтiң тұрғын үй қорын түгендеуді жүргізеді;</w:t>
      </w:r>
    </w:p>
    <w:bookmarkEnd w:id="386"/>
    <w:bookmarkStart w:name="z399" w:id="387"/>
    <w:p>
      <w:pPr>
        <w:spacing w:after="0"/>
        <w:ind w:left="0"/>
        <w:jc w:val="both"/>
      </w:pPr>
      <w:r>
        <w:rPr>
          <w:rFonts w:ascii="Times New Roman"/>
          <w:b w:val="false"/>
          <w:i w:val="false"/>
          <w:color w:val="000000"/>
          <w:sz w:val="28"/>
        </w:rPr>
        <w:t>
      11) аудан (облыстық маңызы бар қала) әкімімен және жергілікті қоғамдастық жиналысымен келісу бойынша аудандық маңызы бар қаланың, кенттiң, ауылдың, ауылдық округтiң авариялық жағдайдағы үйлерін бұзуды ұйымдастырады;</w:t>
      </w:r>
    </w:p>
    <w:bookmarkEnd w:id="387"/>
    <w:bookmarkStart w:name="z400" w:id="388"/>
    <w:p>
      <w:pPr>
        <w:spacing w:after="0"/>
        <w:ind w:left="0"/>
        <w:jc w:val="both"/>
      </w:pPr>
      <w:r>
        <w:rPr>
          <w:rFonts w:ascii="Times New Roman"/>
          <w:b w:val="false"/>
          <w:i w:val="false"/>
          <w:color w:val="000000"/>
          <w:sz w:val="28"/>
        </w:rPr>
        <w:t>
      12) мемлекеттік жоспарлау жүйесінің бағдарламалық құжаттары аясында ауыл халқына микрокредит беруге жәрдем көрсетеді.</w:t>
      </w:r>
    </w:p>
    <w:bookmarkEnd w:id="388"/>
    <w:bookmarkStart w:name="z401" w:id="389"/>
    <w:p>
      <w:pPr>
        <w:spacing w:after="0"/>
        <w:ind w:left="0"/>
        <w:jc w:val="left"/>
      </w:pPr>
      <w:r>
        <w:rPr>
          <w:rFonts w:ascii="Times New Roman"/>
          <w:b/>
          <w:i w:val="false"/>
          <w:color w:val="000000"/>
        </w:rPr>
        <w:t xml:space="preserve"> 3-тарау. Мемлекеттік органның, алқалы органдардың (бар болса) бірінші басшысының мәртебесі, өкілеттіктері</w:t>
      </w:r>
    </w:p>
    <w:bookmarkEnd w:id="389"/>
    <w:bookmarkStart w:name="z402" w:id="390"/>
    <w:p>
      <w:pPr>
        <w:spacing w:after="0"/>
        <w:ind w:left="0"/>
        <w:jc w:val="both"/>
      </w:pPr>
      <w:r>
        <w:rPr>
          <w:rFonts w:ascii="Times New Roman"/>
          <w:b w:val="false"/>
          <w:i w:val="false"/>
          <w:color w:val="000000"/>
          <w:sz w:val="28"/>
        </w:rPr>
        <w:t xml:space="preserve">
      16. Әкім аппаратын басқаруды Онды ауылдық округі әкімі жүзеге асырады, ол Онды ауылдық округі әкімінің аппаратына жүктелген міндеттердің орындалуына және оның өз өкілеттіктерін жүзеге асыруына дербес жауапты болады. </w:t>
      </w:r>
    </w:p>
    <w:bookmarkEnd w:id="390"/>
    <w:bookmarkStart w:name="z403" w:id="391"/>
    <w:p>
      <w:pPr>
        <w:spacing w:after="0"/>
        <w:ind w:left="0"/>
        <w:jc w:val="both"/>
      </w:pPr>
      <w:r>
        <w:rPr>
          <w:rFonts w:ascii="Times New Roman"/>
          <w:b w:val="false"/>
          <w:i w:val="false"/>
          <w:color w:val="000000"/>
          <w:sz w:val="28"/>
        </w:rPr>
        <w:t>
      17. Онды ауылдық округі әкімі Қазақстан Республикасының заңнамасына сәйкес лауазымға сайланады және лауазымнан босатылады.</w:t>
      </w:r>
    </w:p>
    <w:bookmarkEnd w:id="391"/>
    <w:bookmarkStart w:name="z404" w:id="392"/>
    <w:p>
      <w:pPr>
        <w:spacing w:after="0"/>
        <w:ind w:left="0"/>
        <w:jc w:val="both"/>
      </w:pPr>
      <w:r>
        <w:rPr>
          <w:rFonts w:ascii="Times New Roman"/>
          <w:b w:val="false"/>
          <w:i w:val="false"/>
          <w:color w:val="000000"/>
          <w:sz w:val="28"/>
        </w:rPr>
        <w:t>
      18. Онды ауылдық округі әкімі өкілеттіктері:</w:t>
      </w:r>
    </w:p>
    <w:bookmarkEnd w:id="392"/>
    <w:bookmarkStart w:name="z405" w:id="393"/>
    <w:p>
      <w:pPr>
        <w:spacing w:after="0"/>
        <w:ind w:left="0"/>
        <w:jc w:val="both"/>
      </w:pPr>
      <w:r>
        <w:rPr>
          <w:rFonts w:ascii="Times New Roman"/>
          <w:b w:val="false"/>
          <w:i w:val="false"/>
          <w:color w:val="000000"/>
          <w:sz w:val="28"/>
        </w:rPr>
        <w:t>
      1) Әкім аппаратының қызметкерлерінің құзыреттері мен міндеттерінің шеңберін анықтайды;</w:t>
      </w:r>
    </w:p>
    <w:bookmarkEnd w:id="393"/>
    <w:bookmarkStart w:name="z406" w:id="394"/>
    <w:p>
      <w:pPr>
        <w:spacing w:after="0"/>
        <w:ind w:left="0"/>
        <w:jc w:val="both"/>
      </w:pPr>
      <w:r>
        <w:rPr>
          <w:rFonts w:ascii="Times New Roman"/>
          <w:b w:val="false"/>
          <w:i w:val="false"/>
          <w:color w:val="000000"/>
          <w:sz w:val="28"/>
        </w:rPr>
        <w:t>
      2) Әкім аппаратының қызметкерлеріне заңнамада белгіленген тәртіпте тәртіптік жазалар қолданады;</w:t>
      </w:r>
    </w:p>
    <w:bookmarkEnd w:id="394"/>
    <w:bookmarkStart w:name="z407" w:id="395"/>
    <w:p>
      <w:pPr>
        <w:spacing w:after="0"/>
        <w:ind w:left="0"/>
        <w:jc w:val="both"/>
      </w:pPr>
      <w:r>
        <w:rPr>
          <w:rFonts w:ascii="Times New Roman"/>
          <w:b w:val="false"/>
          <w:i w:val="false"/>
          <w:color w:val="000000"/>
          <w:sz w:val="28"/>
        </w:rPr>
        <w:t xml:space="preserve">
      3) Қазақстан Республикасының қолданыстағы заңнамаларына сәйкес Әкім аппаратының қызметкерлерін тағайындайды және қызметтен босатады; </w:t>
      </w:r>
    </w:p>
    <w:bookmarkEnd w:id="395"/>
    <w:bookmarkStart w:name="z408" w:id="396"/>
    <w:p>
      <w:pPr>
        <w:spacing w:after="0"/>
        <w:ind w:left="0"/>
        <w:jc w:val="both"/>
      </w:pPr>
      <w:r>
        <w:rPr>
          <w:rFonts w:ascii="Times New Roman"/>
          <w:b w:val="false"/>
          <w:i w:val="false"/>
          <w:color w:val="000000"/>
          <w:sz w:val="28"/>
        </w:rPr>
        <w:t>
      4) басқа мемлекеттік органдармен, ұйымдармен және азаматтармен қарым-қатынастарды жүзеге асыруда өкілетті тұлға болып табылады;</w:t>
      </w:r>
    </w:p>
    <w:bookmarkEnd w:id="396"/>
    <w:bookmarkStart w:name="z409" w:id="397"/>
    <w:p>
      <w:pPr>
        <w:spacing w:after="0"/>
        <w:ind w:left="0"/>
        <w:jc w:val="both"/>
      </w:pPr>
      <w:r>
        <w:rPr>
          <w:rFonts w:ascii="Times New Roman"/>
          <w:b w:val="false"/>
          <w:i w:val="false"/>
          <w:color w:val="000000"/>
          <w:sz w:val="28"/>
        </w:rPr>
        <w:t>
      5) тиісті әкімшілік-аумақтық бөліністе міндетті күші бар актілер шығарады.</w:t>
      </w:r>
    </w:p>
    <w:bookmarkEnd w:id="397"/>
    <w:bookmarkStart w:name="z410" w:id="398"/>
    <w:p>
      <w:pPr>
        <w:spacing w:after="0"/>
        <w:ind w:left="0"/>
        <w:jc w:val="both"/>
      </w:pPr>
      <w:r>
        <w:rPr>
          <w:rFonts w:ascii="Times New Roman"/>
          <w:b w:val="false"/>
          <w:i w:val="false"/>
          <w:color w:val="000000"/>
          <w:sz w:val="28"/>
        </w:rPr>
        <w:t>
      Онды ауылдық округі әкімі болмаған кезеңде оның өкілеттіктерін қолданыстағы заңнамаға сәйкес оны алмастыратын тұлға жүзеге асырады.</w:t>
      </w:r>
    </w:p>
    <w:bookmarkEnd w:id="398"/>
    <w:bookmarkStart w:name="z411" w:id="399"/>
    <w:p>
      <w:pPr>
        <w:spacing w:after="0"/>
        <w:ind w:left="0"/>
        <w:jc w:val="left"/>
      </w:pPr>
      <w:r>
        <w:rPr>
          <w:rFonts w:ascii="Times New Roman"/>
          <w:b/>
          <w:i w:val="false"/>
          <w:color w:val="000000"/>
        </w:rPr>
        <w:t xml:space="preserve"> 4-тарау. Мемлекеттік органның мүлкі</w:t>
      </w:r>
    </w:p>
    <w:bookmarkEnd w:id="399"/>
    <w:bookmarkStart w:name="z412" w:id="400"/>
    <w:p>
      <w:pPr>
        <w:spacing w:after="0"/>
        <w:ind w:left="0"/>
        <w:jc w:val="both"/>
      </w:pPr>
      <w:r>
        <w:rPr>
          <w:rFonts w:ascii="Times New Roman"/>
          <w:b w:val="false"/>
          <w:i w:val="false"/>
          <w:color w:val="000000"/>
          <w:sz w:val="28"/>
        </w:rPr>
        <w:t>
      19. Әкім аппаратының заңнамада көзделген жағдайларда жедел басқару құқығында оқшауланған мүлкі болуы мүмкін.</w:t>
      </w:r>
    </w:p>
    <w:bookmarkEnd w:id="400"/>
    <w:bookmarkStart w:name="z413" w:id="401"/>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01"/>
    <w:bookmarkStart w:name="z414" w:id="402"/>
    <w:p>
      <w:pPr>
        <w:spacing w:after="0"/>
        <w:ind w:left="0"/>
        <w:jc w:val="both"/>
      </w:pPr>
      <w:r>
        <w:rPr>
          <w:rFonts w:ascii="Times New Roman"/>
          <w:b w:val="false"/>
          <w:i w:val="false"/>
          <w:color w:val="000000"/>
          <w:sz w:val="28"/>
        </w:rPr>
        <w:t>
      20. Әкім аппаратына бекітілген мүлік коммуналдық меншікке жатады.</w:t>
      </w:r>
    </w:p>
    <w:bookmarkEnd w:id="402"/>
    <w:bookmarkStart w:name="z415" w:id="403"/>
    <w:p>
      <w:pPr>
        <w:spacing w:after="0"/>
        <w:ind w:left="0"/>
        <w:jc w:val="both"/>
      </w:pPr>
      <w:r>
        <w:rPr>
          <w:rFonts w:ascii="Times New Roman"/>
          <w:b w:val="false"/>
          <w:i w:val="false"/>
          <w:color w:val="000000"/>
          <w:sz w:val="28"/>
        </w:rPr>
        <w:t>
      21. Егер заңнамада өзгеше көзделмесе, Әкім аппараты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403"/>
    <w:bookmarkStart w:name="z416" w:id="404"/>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404"/>
    <w:bookmarkStart w:name="z417" w:id="405"/>
    <w:p>
      <w:pPr>
        <w:spacing w:after="0"/>
        <w:ind w:left="0"/>
        <w:jc w:val="both"/>
      </w:pPr>
      <w:r>
        <w:rPr>
          <w:rFonts w:ascii="Times New Roman"/>
          <w:b w:val="false"/>
          <w:i w:val="false"/>
          <w:color w:val="000000"/>
          <w:sz w:val="28"/>
        </w:rPr>
        <w:t>
      22. Әкім аппаратын қайта ұйымдастыру және тарату Қазақстан Республикасының заңнамасына сәйкес жүзеге асырылады.</w:t>
      </w:r>
    </w:p>
    <w:bookmarkEnd w:id="4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№131 қаулысына 5 қосымша</w:t>
            </w:r>
          </w:p>
        </w:tc>
      </w:tr>
    </w:tbl>
    <w:bookmarkStart w:name="z421" w:id="406"/>
    <w:p>
      <w:pPr>
        <w:spacing w:after="0"/>
        <w:ind w:left="0"/>
        <w:jc w:val="left"/>
      </w:pPr>
      <w:r>
        <w:rPr>
          <w:rFonts w:ascii="Times New Roman"/>
          <w:b/>
          <w:i w:val="false"/>
          <w:color w:val="000000"/>
        </w:rPr>
        <w:t xml:space="preserve"> "Шебір ауылдық округі әкімінің аппараты" мемлекеттік мекемесінің Ережесі </w:t>
      </w:r>
    </w:p>
    <w:bookmarkEnd w:id="406"/>
    <w:bookmarkStart w:name="z422" w:id="407"/>
    <w:p>
      <w:pPr>
        <w:spacing w:after="0"/>
        <w:ind w:left="0"/>
        <w:jc w:val="left"/>
      </w:pPr>
      <w:r>
        <w:rPr>
          <w:rFonts w:ascii="Times New Roman"/>
          <w:b/>
          <w:i w:val="false"/>
          <w:color w:val="000000"/>
        </w:rPr>
        <w:t xml:space="preserve"> 1-тарау. Жалпы ережелер</w:t>
      </w:r>
    </w:p>
    <w:bookmarkEnd w:id="407"/>
    <w:bookmarkStart w:name="z423" w:id="408"/>
    <w:p>
      <w:pPr>
        <w:spacing w:after="0"/>
        <w:ind w:left="0"/>
        <w:jc w:val="both"/>
      </w:pPr>
      <w:r>
        <w:rPr>
          <w:rFonts w:ascii="Times New Roman"/>
          <w:b w:val="false"/>
          <w:i w:val="false"/>
          <w:color w:val="000000"/>
          <w:sz w:val="28"/>
        </w:rPr>
        <w:t xml:space="preserve">
      1. "Шебір ауылдық округі әкімінің аппараты" мемлекеттік мекемесі (бұдан әрі – әкім аппараты) Шебір ауылдық округі әкімінің қызметін ақпараттық-талдау, ұйымдық-құқықтық, материалдық-техникалық қамтамасыз етуді жүзеге асыратын Қазақстан Республикасының мемлекеттік органы болып табылады. </w:t>
      </w:r>
    </w:p>
    <w:bookmarkEnd w:id="408"/>
    <w:bookmarkStart w:name="z424" w:id="409"/>
    <w:p>
      <w:pPr>
        <w:spacing w:after="0"/>
        <w:ind w:left="0"/>
        <w:jc w:val="both"/>
      </w:pPr>
      <w:r>
        <w:rPr>
          <w:rFonts w:ascii="Times New Roman"/>
          <w:b w:val="false"/>
          <w:i w:val="false"/>
          <w:color w:val="000000"/>
          <w:sz w:val="28"/>
        </w:rPr>
        <w:t>
      2. Әкім аппараты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409"/>
    <w:bookmarkStart w:name="z425" w:id="410"/>
    <w:p>
      <w:pPr>
        <w:spacing w:after="0"/>
        <w:ind w:left="0"/>
        <w:jc w:val="both"/>
      </w:pPr>
      <w:r>
        <w:rPr>
          <w:rFonts w:ascii="Times New Roman"/>
          <w:b w:val="false"/>
          <w:i w:val="false"/>
          <w:color w:val="000000"/>
          <w:sz w:val="28"/>
        </w:rPr>
        <w:t>
      3. Әкім аппараты мемлекеттік мекеме ұйымдық-құқықтық нысанындағы заңды тұлға болып табылады, оның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410"/>
    <w:bookmarkStart w:name="z426" w:id="411"/>
    <w:p>
      <w:pPr>
        <w:spacing w:after="0"/>
        <w:ind w:left="0"/>
        <w:jc w:val="both"/>
      </w:pPr>
      <w:r>
        <w:rPr>
          <w:rFonts w:ascii="Times New Roman"/>
          <w:b w:val="false"/>
          <w:i w:val="false"/>
          <w:color w:val="000000"/>
          <w:sz w:val="28"/>
        </w:rPr>
        <w:t>
      4. Әкім аппараты азаматтық-құқықтық қатынастарды өз атынан жасайды.</w:t>
      </w:r>
    </w:p>
    <w:bookmarkEnd w:id="411"/>
    <w:bookmarkStart w:name="z427" w:id="412"/>
    <w:p>
      <w:pPr>
        <w:spacing w:after="0"/>
        <w:ind w:left="0"/>
        <w:jc w:val="both"/>
      </w:pPr>
      <w:r>
        <w:rPr>
          <w:rFonts w:ascii="Times New Roman"/>
          <w:b w:val="false"/>
          <w:i w:val="false"/>
          <w:color w:val="000000"/>
          <w:sz w:val="28"/>
        </w:rPr>
        <w:t>
      5. Әкім аппараты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412"/>
    <w:bookmarkStart w:name="z428" w:id="413"/>
    <w:p>
      <w:pPr>
        <w:spacing w:after="0"/>
        <w:ind w:left="0"/>
        <w:jc w:val="both"/>
      </w:pPr>
      <w:r>
        <w:rPr>
          <w:rFonts w:ascii="Times New Roman"/>
          <w:b w:val="false"/>
          <w:i w:val="false"/>
          <w:color w:val="000000"/>
          <w:sz w:val="28"/>
        </w:rPr>
        <w:t>
      6. Әкім аппараты өз құзыретінің мәселелері бойынша заңнамада белгіленген тәртіппен Шебір ауылдық округі әкімінің нормативтiк-құқықтық сипаттағы шешiмдерін және әкiмшiлiк-басқарушылық, жедел және дербес сипаттағы мәселелер бойынша өкiмдерін қабылдайды.</w:t>
      </w:r>
    </w:p>
    <w:bookmarkEnd w:id="413"/>
    <w:bookmarkStart w:name="z429" w:id="414"/>
    <w:p>
      <w:pPr>
        <w:spacing w:after="0"/>
        <w:ind w:left="0"/>
        <w:jc w:val="both"/>
      </w:pPr>
      <w:r>
        <w:rPr>
          <w:rFonts w:ascii="Times New Roman"/>
          <w:b w:val="false"/>
          <w:i w:val="false"/>
          <w:color w:val="000000"/>
          <w:sz w:val="28"/>
        </w:rPr>
        <w:t>
      7. Әкім аппаратының құрылымы мен штат санының лимиті Қазақстан Республикасының заңнамасына сәйкес бекітіледі.</w:t>
      </w:r>
    </w:p>
    <w:bookmarkEnd w:id="414"/>
    <w:bookmarkStart w:name="z430" w:id="415"/>
    <w:p>
      <w:pPr>
        <w:spacing w:after="0"/>
        <w:ind w:left="0"/>
        <w:jc w:val="both"/>
      </w:pPr>
      <w:r>
        <w:rPr>
          <w:rFonts w:ascii="Times New Roman"/>
          <w:b w:val="false"/>
          <w:i w:val="false"/>
          <w:color w:val="000000"/>
          <w:sz w:val="28"/>
        </w:rPr>
        <w:t>
      8. Заңды тұлғаның орналасқан жері: 130410, Қазақстан Республикасы, Манғыстау облысы, Манғыстау ауданы, Шебір ауылдық округі, Шебір ауылы, Қойбас Қожантай көшесі, №1/1 ғимарат.</w:t>
      </w:r>
    </w:p>
    <w:bookmarkEnd w:id="415"/>
    <w:bookmarkStart w:name="z431" w:id="416"/>
    <w:p>
      <w:pPr>
        <w:spacing w:after="0"/>
        <w:ind w:left="0"/>
        <w:jc w:val="both"/>
      </w:pPr>
      <w:r>
        <w:rPr>
          <w:rFonts w:ascii="Times New Roman"/>
          <w:b w:val="false"/>
          <w:i w:val="false"/>
          <w:color w:val="000000"/>
          <w:sz w:val="28"/>
        </w:rPr>
        <w:t>
      9. Әкім аппаратының толық атауы:</w:t>
      </w:r>
    </w:p>
    <w:bookmarkEnd w:id="416"/>
    <w:bookmarkStart w:name="z432" w:id="417"/>
    <w:p>
      <w:pPr>
        <w:spacing w:after="0"/>
        <w:ind w:left="0"/>
        <w:jc w:val="both"/>
      </w:pPr>
      <w:r>
        <w:rPr>
          <w:rFonts w:ascii="Times New Roman"/>
          <w:b w:val="false"/>
          <w:i w:val="false"/>
          <w:color w:val="000000"/>
          <w:sz w:val="28"/>
        </w:rPr>
        <w:t>
      мемлекеттік тілде – "Шебір ауылдық округі әкімінің аппараты" мемлекеттік мекемесі;</w:t>
      </w:r>
    </w:p>
    <w:bookmarkEnd w:id="417"/>
    <w:bookmarkStart w:name="z433" w:id="418"/>
    <w:p>
      <w:pPr>
        <w:spacing w:after="0"/>
        <w:ind w:left="0"/>
        <w:jc w:val="both"/>
      </w:pPr>
      <w:r>
        <w:rPr>
          <w:rFonts w:ascii="Times New Roman"/>
          <w:b w:val="false"/>
          <w:i w:val="false"/>
          <w:color w:val="000000"/>
          <w:sz w:val="28"/>
        </w:rPr>
        <w:t>
      орыс тілінде – государственное учреждение "Аппарат акима Шебирского сельского округа".</w:t>
      </w:r>
    </w:p>
    <w:bookmarkEnd w:id="418"/>
    <w:bookmarkStart w:name="z434" w:id="419"/>
    <w:p>
      <w:pPr>
        <w:spacing w:after="0"/>
        <w:ind w:left="0"/>
        <w:jc w:val="both"/>
      </w:pPr>
      <w:r>
        <w:rPr>
          <w:rFonts w:ascii="Times New Roman"/>
          <w:b w:val="false"/>
          <w:i w:val="false"/>
          <w:color w:val="000000"/>
          <w:sz w:val="28"/>
        </w:rPr>
        <w:t>
      10. Осы ереже Әкім аппаратының құрылтай құжаты болып табылады.</w:t>
      </w:r>
    </w:p>
    <w:bookmarkEnd w:id="419"/>
    <w:bookmarkStart w:name="z435" w:id="420"/>
    <w:p>
      <w:pPr>
        <w:spacing w:after="0"/>
        <w:ind w:left="0"/>
        <w:jc w:val="both"/>
      </w:pPr>
      <w:r>
        <w:rPr>
          <w:rFonts w:ascii="Times New Roman"/>
          <w:b w:val="false"/>
          <w:i w:val="false"/>
          <w:color w:val="000000"/>
          <w:sz w:val="28"/>
        </w:rPr>
        <w:t>
      11. Әкім аппаратының қызметін қаржыландыру Қазақстан Республикасының заңнамасына сәйкес жергілікті бюджеттен жүзеге асырылады.</w:t>
      </w:r>
    </w:p>
    <w:bookmarkEnd w:id="420"/>
    <w:bookmarkStart w:name="z436" w:id="421"/>
    <w:p>
      <w:pPr>
        <w:spacing w:after="0"/>
        <w:ind w:left="0"/>
        <w:jc w:val="both"/>
      </w:pPr>
      <w:r>
        <w:rPr>
          <w:rFonts w:ascii="Times New Roman"/>
          <w:b w:val="false"/>
          <w:i w:val="false"/>
          <w:color w:val="000000"/>
          <w:sz w:val="28"/>
        </w:rPr>
        <w:t>
      12. Әкім аппаратының кәсіпкерлік субъектілерімен "Шебір ауылдық округі әкімінің аппараты" мемлекеттік мекемесінің өкілеттіктері болып табылатын міндеттерді орындау тұрғысынан шарттық қарым-қатынас жасауға тыйым салынады.</w:t>
      </w:r>
    </w:p>
    <w:bookmarkEnd w:id="421"/>
    <w:bookmarkStart w:name="z437" w:id="422"/>
    <w:p>
      <w:pPr>
        <w:spacing w:after="0"/>
        <w:ind w:left="0"/>
        <w:jc w:val="both"/>
      </w:pPr>
      <w:r>
        <w:rPr>
          <w:rFonts w:ascii="Times New Roman"/>
          <w:b w:val="false"/>
          <w:i w:val="false"/>
          <w:color w:val="000000"/>
          <w:sz w:val="28"/>
        </w:rPr>
        <w:t>
      Егер Әкім аппаратына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422"/>
    <w:bookmarkStart w:name="z438" w:id="423"/>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423"/>
    <w:bookmarkStart w:name="z439" w:id="424"/>
    <w:p>
      <w:pPr>
        <w:spacing w:after="0"/>
        <w:ind w:left="0"/>
        <w:jc w:val="both"/>
      </w:pPr>
      <w:r>
        <w:rPr>
          <w:rFonts w:ascii="Times New Roman"/>
          <w:b w:val="false"/>
          <w:i w:val="false"/>
          <w:color w:val="000000"/>
          <w:sz w:val="28"/>
        </w:rPr>
        <w:t>
      13. Мақсаттары:</w:t>
      </w:r>
    </w:p>
    <w:bookmarkEnd w:id="424"/>
    <w:bookmarkStart w:name="z440" w:id="425"/>
    <w:p>
      <w:pPr>
        <w:spacing w:after="0"/>
        <w:ind w:left="0"/>
        <w:jc w:val="both"/>
      </w:pPr>
      <w:r>
        <w:rPr>
          <w:rFonts w:ascii="Times New Roman"/>
          <w:b w:val="false"/>
          <w:i w:val="false"/>
          <w:color w:val="000000"/>
          <w:sz w:val="28"/>
        </w:rPr>
        <w:t>
      1) әкiмінiң қызметiн ақпараттық-талдамалық, ұйымдастырушылық-құқықтық және материалдық-техникалық қамтамасыз етуді, сондай-ақ жергiлiктi маңызы бар мәселелердi шешу;</w:t>
      </w:r>
    </w:p>
    <w:bookmarkEnd w:id="425"/>
    <w:bookmarkStart w:name="z441" w:id="426"/>
    <w:p>
      <w:pPr>
        <w:spacing w:after="0"/>
        <w:ind w:left="0"/>
        <w:jc w:val="both"/>
      </w:pPr>
      <w:r>
        <w:rPr>
          <w:rFonts w:ascii="Times New Roman"/>
          <w:b w:val="false"/>
          <w:i w:val="false"/>
          <w:color w:val="000000"/>
          <w:sz w:val="28"/>
        </w:rPr>
        <w:t>
      2) әкімінің аппараты жергілікті атқарушы органның аудандық маңызы бар қала, ауыл, кент, ауылдық округ бюджетін жоспарлау және атқару, сондай-ақ аудандық маңызы бар қаланың, ауылдың, кенттің, ауылдық округтің коммуналдық меншігін (жергілікті өзін-өзі басқарудың коммуналдық меншігін) басқару салаларындағы функцияларын жүзеге асыру.</w:t>
      </w:r>
    </w:p>
    <w:bookmarkEnd w:id="426"/>
    <w:bookmarkStart w:name="z442" w:id="427"/>
    <w:p>
      <w:pPr>
        <w:spacing w:after="0"/>
        <w:ind w:left="0"/>
        <w:jc w:val="both"/>
      </w:pPr>
      <w:r>
        <w:rPr>
          <w:rFonts w:ascii="Times New Roman"/>
          <w:b w:val="false"/>
          <w:i w:val="false"/>
          <w:color w:val="000000"/>
          <w:sz w:val="28"/>
        </w:rPr>
        <w:t>
      14. Өкілеттіктері:</w:t>
      </w:r>
    </w:p>
    <w:bookmarkEnd w:id="427"/>
    <w:bookmarkStart w:name="z443" w:id="428"/>
    <w:p>
      <w:pPr>
        <w:spacing w:after="0"/>
        <w:ind w:left="0"/>
        <w:jc w:val="both"/>
      </w:pPr>
      <w:r>
        <w:rPr>
          <w:rFonts w:ascii="Times New Roman"/>
          <w:b w:val="false"/>
          <w:i w:val="false"/>
          <w:color w:val="000000"/>
          <w:sz w:val="28"/>
        </w:rPr>
        <w:t>
      құқықтары:</w:t>
      </w:r>
    </w:p>
    <w:bookmarkEnd w:id="428"/>
    <w:bookmarkStart w:name="z444" w:id="429"/>
    <w:p>
      <w:pPr>
        <w:spacing w:after="0"/>
        <w:ind w:left="0"/>
        <w:jc w:val="both"/>
      </w:pPr>
      <w:r>
        <w:rPr>
          <w:rFonts w:ascii="Times New Roman"/>
          <w:b w:val="false"/>
          <w:i w:val="false"/>
          <w:color w:val="000000"/>
          <w:sz w:val="28"/>
        </w:rPr>
        <w:t>
      1) мемлекеттiк органдар мен басқа ұйымдардың лауазымды тұлғаларынан қажеттi ақпаратты, құжаттарды және өзге де материалдарды сұрауға және алуға;</w:t>
      </w:r>
    </w:p>
    <w:bookmarkEnd w:id="429"/>
    <w:bookmarkStart w:name="z445" w:id="430"/>
    <w:p>
      <w:pPr>
        <w:spacing w:after="0"/>
        <w:ind w:left="0"/>
        <w:jc w:val="both"/>
      </w:pPr>
      <w:r>
        <w:rPr>
          <w:rFonts w:ascii="Times New Roman"/>
          <w:b w:val="false"/>
          <w:i w:val="false"/>
          <w:color w:val="000000"/>
          <w:sz w:val="28"/>
        </w:rPr>
        <w:t>
      2) мүлiктiк және мүлiктiк емес құқықтарды алуға және жүзеге асыруға;</w:t>
      </w:r>
    </w:p>
    <w:bookmarkEnd w:id="430"/>
    <w:bookmarkStart w:name="z446" w:id="431"/>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bookmarkEnd w:id="431"/>
    <w:bookmarkStart w:name="z447" w:id="432"/>
    <w:p>
      <w:pPr>
        <w:spacing w:after="0"/>
        <w:ind w:left="0"/>
        <w:jc w:val="both"/>
      </w:pPr>
      <w:r>
        <w:rPr>
          <w:rFonts w:ascii="Times New Roman"/>
          <w:b w:val="false"/>
          <w:i w:val="false"/>
          <w:color w:val="000000"/>
          <w:sz w:val="28"/>
        </w:rPr>
        <w:t>
      3) шарттар, келісімдер жасасуға;</w:t>
      </w:r>
    </w:p>
    <w:bookmarkEnd w:id="432"/>
    <w:bookmarkStart w:name="z448" w:id="433"/>
    <w:p>
      <w:pPr>
        <w:spacing w:after="0"/>
        <w:ind w:left="0"/>
        <w:jc w:val="both"/>
      </w:pPr>
      <w:r>
        <w:rPr>
          <w:rFonts w:ascii="Times New Roman"/>
          <w:b w:val="false"/>
          <w:i w:val="false"/>
          <w:color w:val="000000"/>
          <w:sz w:val="28"/>
        </w:rPr>
        <w:t>
      міндеттері:</w:t>
      </w:r>
    </w:p>
    <w:bookmarkEnd w:id="433"/>
    <w:bookmarkStart w:name="z449" w:id="434"/>
    <w:p>
      <w:pPr>
        <w:spacing w:after="0"/>
        <w:ind w:left="0"/>
        <w:jc w:val="both"/>
      </w:pPr>
      <w:r>
        <w:rPr>
          <w:rFonts w:ascii="Times New Roman"/>
          <w:b w:val="false"/>
          <w:i w:val="false"/>
          <w:color w:val="000000"/>
          <w:sz w:val="28"/>
        </w:rPr>
        <w:t>
      1) азаматтардың өтiнiштерiн, арыздарын, шағымдарын қарайды, азаматтардың құқықтары мен бостандықтарын қорғау жөнiнде шаралар қолданады;</w:t>
      </w:r>
    </w:p>
    <w:bookmarkEnd w:id="434"/>
    <w:bookmarkStart w:name="z450" w:id="435"/>
    <w:p>
      <w:pPr>
        <w:spacing w:after="0"/>
        <w:ind w:left="0"/>
        <w:jc w:val="both"/>
      </w:pPr>
      <w:r>
        <w:rPr>
          <w:rFonts w:ascii="Times New Roman"/>
          <w:b w:val="false"/>
          <w:i w:val="false"/>
          <w:color w:val="000000"/>
          <w:sz w:val="28"/>
        </w:rPr>
        <w:t>
      2) салық және бюджетке төленетiн басқа да мiндеттi төлемдердi жинауға жәрдемдеседi;</w:t>
      </w:r>
    </w:p>
    <w:bookmarkEnd w:id="435"/>
    <w:bookmarkStart w:name="z451" w:id="436"/>
    <w:p>
      <w:pPr>
        <w:spacing w:after="0"/>
        <w:ind w:left="0"/>
        <w:jc w:val="both"/>
      </w:pPr>
      <w:r>
        <w:rPr>
          <w:rFonts w:ascii="Times New Roman"/>
          <w:b w:val="false"/>
          <w:i w:val="false"/>
          <w:color w:val="000000"/>
          <w:sz w:val="28"/>
        </w:rPr>
        <w:t>
      3)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bookmarkEnd w:id="436"/>
    <w:bookmarkStart w:name="z452" w:id="437"/>
    <w:p>
      <w:pPr>
        <w:spacing w:after="0"/>
        <w:ind w:left="0"/>
        <w:jc w:val="both"/>
      </w:pPr>
      <w:r>
        <w:rPr>
          <w:rFonts w:ascii="Times New Roman"/>
          <w:b w:val="false"/>
          <w:i w:val="false"/>
          <w:color w:val="000000"/>
          <w:sz w:val="28"/>
        </w:rPr>
        <w:t>
      4) өз құзыретi шегiнде жер қатынастарын реттеудi жүзеге асырады;</w:t>
      </w:r>
    </w:p>
    <w:bookmarkEnd w:id="437"/>
    <w:bookmarkStart w:name="z453" w:id="438"/>
    <w:p>
      <w:pPr>
        <w:spacing w:after="0"/>
        <w:ind w:left="0"/>
        <w:jc w:val="both"/>
      </w:pPr>
      <w:r>
        <w:rPr>
          <w:rFonts w:ascii="Times New Roman"/>
          <w:b w:val="false"/>
          <w:i w:val="false"/>
          <w:color w:val="000000"/>
          <w:sz w:val="28"/>
        </w:rPr>
        <w:t>
      5) аудандық маңызы бар қаланың, кенттiң, ауылдың, ауылдық округтiң коммуналдық тұрғын үй қорының сақталуын, сондай-ақ аудандық маңызы бар қалаларда, кенттерде, ауылдарда, ауылдық округтерде автомобиль жолдарының салынуын, қайта жаңартылуын, жөнделуiн және күтiп ұсталуын қамтамасыз етедi;</w:t>
      </w:r>
    </w:p>
    <w:bookmarkEnd w:id="438"/>
    <w:bookmarkStart w:name="z454" w:id="439"/>
    <w:p>
      <w:pPr>
        <w:spacing w:after="0"/>
        <w:ind w:left="0"/>
        <w:jc w:val="both"/>
      </w:pPr>
      <w:r>
        <w:rPr>
          <w:rFonts w:ascii="Times New Roman"/>
          <w:b w:val="false"/>
          <w:i w:val="false"/>
          <w:color w:val="000000"/>
          <w:sz w:val="28"/>
        </w:rPr>
        <w:t>
      6) шаруа немесе фермер қожалықтарын ұйымдастыруға, кәсiпкерлiк қызметтi дамытуға жәрдемдеседi;</w:t>
      </w:r>
    </w:p>
    <w:bookmarkEnd w:id="439"/>
    <w:bookmarkStart w:name="z455" w:id="440"/>
    <w:p>
      <w:pPr>
        <w:spacing w:after="0"/>
        <w:ind w:left="0"/>
        <w:jc w:val="both"/>
      </w:pPr>
      <w:r>
        <w:rPr>
          <w:rFonts w:ascii="Times New Roman"/>
          <w:b w:val="false"/>
          <w:i w:val="false"/>
          <w:color w:val="000000"/>
          <w:sz w:val="28"/>
        </w:rPr>
        <w:t xml:space="preserve">
      7) Қазақстан Республикасының </w:t>
      </w:r>
      <w:r>
        <w:rPr>
          <w:rFonts w:ascii="Times New Roman"/>
          <w:b w:val="false"/>
          <w:i w:val="false"/>
          <w:color w:val="000000"/>
          <w:sz w:val="28"/>
        </w:rPr>
        <w:t>Кәсіпкерлік</w:t>
      </w:r>
      <w:r>
        <w:rPr>
          <w:rFonts w:ascii="Times New Roman"/>
          <w:b w:val="false"/>
          <w:i w:val="false"/>
          <w:color w:val="000000"/>
          <w:sz w:val="28"/>
        </w:rPr>
        <w:t xml:space="preserve"> кодексіне сәйкес әлеуметтік кәсіпкерлікті мемлекеттік қолдау шараларын көрсетеді;</w:t>
      </w:r>
    </w:p>
    <w:bookmarkEnd w:id="440"/>
    <w:bookmarkStart w:name="z456" w:id="441"/>
    <w:p>
      <w:pPr>
        <w:spacing w:after="0"/>
        <w:ind w:left="0"/>
        <w:jc w:val="both"/>
      </w:pPr>
      <w:r>
        <w:rPr>
          <w:rFonts w:ascii="Times New Roman"/>
          <w:b w:val="false"/>
          <w:i w:val="false"/>
          <w:color w:val="000000"/>
          <w:sz w:val="28"/>
        </w:rPr>
        <w:t>
      8)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bookmarkEnd w:id="441"/>
    <w:bookmarkStart w:name="z457" w:id="442"/>
    <w:p>
      <w:pPr>
        <w:spacing w:after="0"/>
        <w:ind w:left="0"/>
        <w:jc w:val="both"/>
      </w:pPr>
      <w:r>
        <w:rPr>
          <w:rFonts w:ascii="Times New Roman"/>
          <w:b w:val="false"/>
          <w:i w:val="false"/>
          <w:color w:val="000000"/>
          <w:sz w:val="28"/>
        </w:rPr>
        <w:t>
      9) әділет органдары жоқ жергілікті жерлердегі кент, ауыл, ауылдық округтің әкімі Қазақстан Республикасының заңнамасында белгіленген тәртіппен нотариаттық әрекеттер жасауды, азаматтық хал актілерін тіркеуді ұйымдастырады;</w:t>
      </w:r>
    </w:p>
    <w:bookmarkEnd w:id="442"/>
    <w:bookmarkStart w:name="z458" w:id="443"/>
    <w:p>
      <w:pPr>
        <w:spacing w:after="0"/>
        <w:ind w:left="0"/>
        <w:jc w:val="both"/>
      </w:pPr>
      <w:r>
        <w:rPr>
          <w:rFonts w:ascii="Times New Roman"/>
          <w:b w:val="false"/>
          <w:i w:val="false"/>
          <w:color w:val="000000"/>
          <w:sz w:val="28"/>
        </w:rPr>
        <w:t>
      10) жұмыспен қамту органдары жоқ жерлердегі кенттің, ауылдың, ауылдық округтің әкімі Қазақстан Республикасының заңнамасында белгіленген тәртіппен жұмыссыздарды белгілеп отырады;</w:t>
      </w:r>
    </w:p>
    <w:bookmarkEnd w:id="443"/>
    <w:bookmarkStart w:name="z459" w:id="444"/>
    <w:p>
      <w:pPr>
        <w:spacing w:after="0"/>
        <w:ind w:left="0"/>
        <w:jc w:val="both"/>
      </w:pPr>
      <w:r>
        <w:rPr>
          <w:rFonts w:ascii="Times New Roman"/>
          <w:b w:val="false"/>
          <w:i w:val="false"/>
          <w:color w:val="000000"/>
          <w:sz w:val="28"/>
        </w:rPr>
        <w:t>
      11) тарихи және мәдени мұраны сақтау жөнiндегi жұмысты ұйымдастырады;</w:t>
      </w:r>
    </w:p>
    <w:bookmarkEnd w:id="444"/>
    <w:bookmarkStart w:name="z460" w:id="445"/>
    <w:p>
      <w:pPr>
        <w:spacing w:after="0"/>
        <w:ind w:left="0"/>
        <w:jc w:val="both"/>
      </w:pPr>
      <w:r>
        <w:rPr>
          <w:rFonts w:ascii="Times New Roman"/>
          <w:b w:val="false"/>
          <w:i w:val="false"/>
          <w:color w:val="000000"/>
          <w:sz w:val="28"/>
        </w:rPr>
        <w:t>
      12)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оларға қайырымдылық көмек көрсетуді үйлестіреді;</w:t>
      </w:r>
    </w:p>
    <w:bookmarkEnd w:id="445"/>
    <w:bookmarkStart w:name="z461" w:id="446"/>
    <w:p>
      <w:pPr>
        <w:spacing w:after="0"/>
        <w:ind w:left="0"/>
        <w:jc w:val="both"/>
      </w:pPr>
      <w:r>
        <w:rPr>
          <w:rFonts w:ascii="Times New Roman"/>
          <w:b w:val="false"/>
          <w:i w:val="false"/>
          <w:color w:val="000000"/>
          <w:sz w:val="28"/>
        </w:rPr>
        <w:t>
      13)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w:t>
      </w:r>
    </w:p>
    <w:bookmarkEnd w:id="446"/>
    <w:bookmarkStart w:name="z462" w:id="447"/>
    <w:p>
      <w:pPr>
        <w:spacing w:after="0"/>
        <w:ind w:left="0"/>
        <w:jc w:val="both"/>
      </w:pPr>
      <w:r>
        <w:rPr>
          <w:rFonts w:ascii="Times New Roman"/>
          <w:b w:val="false"/>
          <w:i w:val="false"/>
          <w:color w:val="000000"/>
          <w:sz w:val="28"/>
        </w:rPr>
        <w:t>
      14) мүгедектерге көмек көрсетуді ұйымдастырады;</w:t>
      </w:r>
    </w:p>
    <w:bookmarkEnd w:id="447"/>
    <w:bookmarkStart w:name="z463" w:id="448"/>
    <w:p>
      <w:pPr>
        <w:spacing w:after="0"/>
        <w:ind w:left="0"/>
        <w:jc w:val="both"/>
      </w:pPr>
      <w:r>
        <w:rPr>
          <w:rFonts w:ascii="Times New Roman"/>
          <w:b w:val="false"/>
          <w:i w:val="false"/>
          <w:color w:val="000000"/>
          <w:sz w:val="28"/>
        </w:rPr>
        <w:t>
      15) қоғамдық жұмыстарды, жастар практикасын және әлеуметтік жұмыс орындарын ұйымдастырады;</w:t>
      </w:r>
    </w:p>
    <w:bookmarkEnd w:id="448"/>
    <w:bookmarkStart w:name="z464" w:id="449"/>
    <w:p>
      <w:pPr>
        <w:spacing w:after="0"/>
        <w:ind w:left="0"/>
        <w:jc w:val="both"/>
      </w:pPr>
      <w:r>
        <w:rPr>
          <w:rFonts w:ascii="Times New Roman"/>
          <w:b w:val="false"/>
          <w:i w:val="false"/>
          <w:color w:val="000000"/>
          <w:sz w:val="28"/>
        </w:rPr>
        <w:t>
      16)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p>
    <w:bookmarkEnd w:id="449"/>
    <w:bookmarkStart w:name="z465" w:id="450"/>
    <w:p>
      <w:pPr>
        <w:spacing w:after="0"/>
        <w:ind w:left="0"/>
        <w:jc w:val="both"/>
      </w:pPr>
      <w:r>
        <w:rPr>
          <w:rFonts w:ascii="Times New Roman"/>
          <w:b w:val="false"/>
          <w:i w:val="false"/>
          <w:color w:val="000000"/>
          <w:sz w:val="28"/>
        </w:rPr>
        <w:t>
      17) мүгедектердiң қоғамдық бiрлестiктерiмен бiрлесiп, мәдени-бұқаралық және ағарту iс-шараларын ұйымдастырады;</w:t>
      </w:r>
    </w:p>
    <w:bookmarkEnd w:id="450"/>
    <w:bookmarkStart w:name="z466" w:id="451"/>
    <w:p>
      <w:pPr>
        <w:spacing w:after="0"/>
        <w:ind w:left="0"/>
        <w:jc w:val="both"/>
      </w:pPr>
      <w:r>
        <w:rPr>
          <w:rFonts w:ascii="Times New Roman"/>
          <w:b w:val="false"/>
          <w:i w:val="false"/>
          <w:color w:val="000000"/>
          <w:sz w:val="28"/>
        </w:rPr>
        <w:t>
      18) мүгедектерге қайырымдылық және әлеуметтiк көмек көрсетуді үйлестiредi;</w:t>
      </w:r>
    </w:p>
    <w:bookmarkEnd w:id="451"/>
    <w:bookmarkStart w:name="z467" w:id="452"/>
    <w:p>
      <w:pPr>
        <w:spacing w:after="0"/>
        <w:ind w:left="0"/>
        <w:jc w:val="both"/>
      </w:pPr>
      <w:r>
        <w:rPr>
          <w:rFonts w:ascii="Times New Roman"/>
          <w:b w:val="false"/>
          <w:i w:val="false"/>
          <w:color w:val="000000"/>
          <w:sz w:val="28"/>
        </w:rPr>
        <w:t>
      19) халықтың әлеуметтiк жағынан әлсіз топтарына қайырымдылық көмек көрсетуді үйлестіреді;</w:t>
      </w:r>
    </w:p>
    <w:bookmarkEnd w:id="452"/>
    <w:bookmarkStart w:name="z468" w:id="453"/>
    <w:p>
      <w:pPr>
        <w:spacing w:after="0"/>
        <w:ind w:left="0"/>
        <w:jc w:val="both"/>
      </w:pPr>
      <w:r>
        <w:rPr>
          <w:rFonts w:ascii="Times New Roman"/>
          <w:b w:val="false"/>
          <w:i w:val="false"/>
          <w:color w:val="000000"/>
          <w:sz w:val="28"/>
        </w:rPr>
        <w:t>
      20) ауылдық денсаулық сақтау ұйымдарын кадрлармен қамтамасыз етуге жәрдемдеседі;</w:t>
      </w:r>
    </w:p>
    <w:bookmarkEnd w:id="453"/>
    <w:bookmarkStart w:name="z469" w:id="454"/>
    <w:p>
      <w:pPr>
        <w:spacing w:after="0"/>
        <w:ind w:left="0"/>
        <w:jc w:val="both"/>
      </w:pPr>
      <w:r>
        <w:rPr>
          <w:rFonts w:ascii="Times New Roman"/>
          <w:b w:val="false"/>
          <w:i w:val="false"/>
          <w:color w:val="000000"/>
          <w:sz w:val="28"/>
        </w:rPr>
        <w:t>
      21) "Алтын алқа" алқасымен наградталған аналарға үй бөлуге жәрдемдеседі;</w:t>
      </w:r>
    </w:p>
    <w:bookmarkEnd w:id="454"/>
    <w:bookmarkStart w:name="z470" w:id="455"/>
    <w:p>
      <w:pPr>
        <w:spacing w:after="0"/>
        <w:ind w:left="0"/>
        <w:jc w:val="both"/>
      </w:pPr>
      <w:r>
        <w:rPr>
          <w:rFonts w:ascii="Times New Roman"/>
          <w:b w:val="false"/>
          <w:i w:val="false"/>
          <w:color w:val="000000"/>
          <w:sz w:val="28"/>
        </w:rPr>
        <w:t>
      22)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bookmarkEnd w:id="455"/>
    <w:bookmarkStart w:name="z471" w:id="456"/>
    <w:p>
      <w:pPr>
        <w:spacing w:after="0"/>
        <w:ind w:left="0"/>
        <w:jc w:val="both"/>
      </w:pPr>
      <w:r>
        <w:rPr>
          <w:rFonts w:ascii="Times New Roman"/>
          <w:b w:val="false"/>
          <w:i w:val="false"/>
          <w:color w:val="000000"/>
          <w:sz w:val="28"/>
        </w:rPr>
        <w:t>
      23) жергiлiктi әлеуметтiк инфрақұрылымның дамуына жәрдемдеседi;</w:t>
      </w:r>
    </w:p>
    <w:bookmarkEnd w:id="456"/>
    <w:bookmarkStart w:name="z472" w:id="457"/>
    <w:p>
      <w:pPr>
        <w:spacing w:after="0"/>
        <w:ind w:left="0"/>
        <w:jc w:val="both"/>
      </w:pPr>
      <w:r>
        <w:rPr>
          <w:rFonts w:ascii="Times New Roman"/>
          <w:b w:val="false"/>
          <w:i w:val="false"/>
          <w:color w:val="000000"/>
          <w:sz w:val="28"/>
        </w:rPr>
        <w:t>
      24) қоғамдық көлiк қозғалысын ұйымдастырады;</w:t>
      </w:r>
    </w:p>
    <w:bookmarkEnd w:id="457"/>
    <w:bookmarkStart w:name="z473" w:id="458"/>
    <w:p>
      <w:pPr>
        <w:spacing w:after="0"/>
        <w:ind w:left="0"/>
        <w:jc w:val="both"/>
      </w:pPr>
      <w:r>
        <w:rPr>
          <w:rFonts w:ascii="Times New Roman"/>
          <w:b w:val="false"/>
          <w:i w:val="false"/>
          <w:color w:val="000000"/>
          <w:sz w:val="28"/>
        </w:rPr>
        <w:t>
      25)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bookmarkEnd w:id="458"/>
    <w:bookmarkStart w:name="z474" w:id="459"/>
    <w:p>
      <w:pPr>
        <w:spacing w:after="0"/>
        <w:ind w:left="0"/>
        <w:jc w:val="both"/>
      </w:pPr>
      <w:r>
        <w:rPr>
          <w:rFonts w:ascii="Times New Roman"/>
          <w:b w:val="false"/>
          <w:i w:val="false"/>
          <w:color w:val="000000"/>
          <w:sz w:val="28"/>
        </w:rPr>
        <w:t>
      26) облыстардың жергілікті атқарушы органдары құрған мемлекеттік ветеринариялық ұйымдарға олар тиісті әкімшілік-аумақтық бірлікте ветеринария саласындағы функцияларды орындаған кезде жәрдем көрсетеді;</w:t>
      </w:r>
    </w:p>
    <w:bookmarkEnd w:id="459"/>
    <w:bookmarkStart w:name="z475" w:id="460"/>
    <w:p>
      <w:pPr>
        <w:spacing w:after="0"/>
        <w:ind w:left="0"/>
        <w:jc w:val="both"/>
      </w:pPr>
      <w:r>
        <w:rPr>
          <w:rFonts w:ascii="Times New Roman"/>
          <w:b w:val="false"/>
          <w:i w:val="false"/>
          <w:color w:val="000000"/>
          <w:sz w:val="28"/>
        </w:rPr>
        <w:t>
      27) қажет болған жағдайда жатқан науқасты денсаулық сақтау ұйымының стационарынан тұрғылықты жеріне дейін тасымалдауды ұйымдастырады;</w:t>
      </w:r>
    </w:p>
    <w:bookmarkEnd w:id="460"/>
    <w:bookmarkStart w:name="z476" w:id="461"/>
    <w:p>
      <w:pPr>
        <w:spacing w:after="0"/>
        <w:ind w:left="0"/>
        <w:jc w:val="both"/>
      </w:pPr>
      <w:r>
        <w:rPr>
          <w:rFonts w:ascii="Times New Roman"/>
          <w:b w:val="false"/>
          <w:i w:val="false"/>
          <w:color w:val="000000"/>
          <w:sz w:val="28"/>
        </w:rPr>
        <w:t>
      28) жергiлiктi өзiн-өзi басқару органдарымен өзара iс-қимыл жасайды;</w:t>
      </w:r>
    </w:p>
    <w:bookmarkEnd w:id="461"/>
    <w:bookmarkStart w:name="z477" w:id="462"/>
    <w:p>
      <w:pPr>
        <w:spacing w:after="0"/>
        <w:ind w:left="0"/>
        <w:jc w:val="both"/>
      </w:pPr>
      <w:r>
        <w:rPr>
          <w:rFonts w:ascii="Times New Roman"/>
          <w:b w:val="false"/>
          <w:i w:val="false"/>
          <w:color w:val="000000"/>
          <w:sz w:val="28"/>
        </w:rPr>
        <w:t>
      29) республикалық маңызы бар қалаларда, астанада, облыстық маңызы бар қалаларда орналасқан мәдениет мекемелерін қоспағанда, мәдениет мекемелерінің қызметін қамтамасыз етеді;</w:t>
      </w:r>
    </w:p>
    <w:bookmarkEnd w:id="462"/>
    <w:bookmarkStart w:name="z478" w:id="463"/>
    <w:p>
      <w:pPr>
        <w:spacing w:after="0"/>
        <w:ind w:left="0"/>
        <w:jc w:val="both"/>
      </w:pPr>
      <w:r>
        <w:rPr>
          <w:rFonts w:ascii="Times New Roman"/>
          <w:b w:val="false"/>
          <w:i w:val="false"/>
          <w:color w:val="000000"/>
          <w:sz w:val="28"/>
        </w:rPr>
        <w:t>
      30) өз құзыретi шегiнде елдi мекендердi сумен жабдықтауды ұйымдастырады және су пайдалану мәселелерiн реттейдi;</w:t>
      </w:r>
    </w:p>
    <w:bookmarkEnd w:id="463"/>
    <w:bookmarkStart w:name="z479" w:id="464"/>
    <w:p>
      <w:pPr>
        <w:spacing w:after="0"/>
        <w:ind w:left="0"/>
        <w:jc w:val="both"/>
      </w:pPr>
      <w:r>
        <w:rPr>
          <w:rFonts w:ascii="Times New Roman"/>
          <w:b w:val="false"/>
          <w:i w:val="false"/>
          <w:color w:val="000000"/>
          <w:sz w:val="28"/>
        </w:rPr>
        <w:t>
      31) елді мекендерді абаттандыру, жарықтандыру, көгалдандыру және санитарлық тазарту жөніндегі жұмыстарды ұйымдастырады;</w:t>
      </w:r>
    </w:p>
    <w:bookmarkEnd w:id="464"/>
    <w:bookmarkStart w:name="z480" w:id="465"/>
    <w:p>
      <w:pPr>
        <w:spacing w:after="0"/>
        <w:ind w:left="0"/>
        <w:jc w:val="both"/>
      </w:pPr>
      <w:r>
        <w:rPr>
          <w:rFonts w:ascii="Times New Roman"/>
          <w:b w:val="false"/>
          <w:i w:val="false"/>
          <w:color w:val="000000"/>
          <w:sz w:val="28"/>
        </w:rPr>
        <w:t>
      32) туысы жоқ адамдарды жерлеуді және зираттар мен өзге де жерлеу орындарын тиісті қалпында күтіп-ұстау жөніндегі қоғамдық жұмыстарды ұйымдастырады;</w:t>
      </w:r>
    </w:p>
    <w:bookmarkEnd w:id="465"/>
    <w:bookmarkStart w:name="z481" w:id="466"/>
    <w:p>
      <w:pPr>
        <w:spacing w:after="0"/>
        <w:ind w:left="0"/>
        <w:jc w:val="both"/>
      </w:pPr>
      <w:r>
        <w:rPr>
          <w:rFonts w:ascii="Times New Roman"/>
          <w:b w:val="false"/>
          <w:i w:val="false"/>
          <w:color w:val="000000"/>
          <w:sz w:val="28"/>
        </w:rPr>
        <w:t>
      33) жерлеу және қабірлерді қарап-күту жөніндегі істі ұйымдастыру қағидаларына сәйкес, қабірге арналған жер учаскелерін есепке алу мен тіркеуді жүргізеді;</w:t>
      </w:r>
    </w:p>
    <w:bookmarkEnd w:id="466"/>
    <w:bookmarkStart w:name="z482" w:id="467"/>
    <w:p>
      <w:pPr>
        <w:spacing w:after="0"/>
        <w:ind w:left="0"/>
        <w:jc w:val="both"/>
      </w:pPr>
      <w:r>
        <w:rPr>
          <w:rFonts w:ascii="Times New Roman"/>
          <w:b w:val="false"/>
          <w:i w:val="false"/>
          <w:color w:val="000000"/>
          <w:sz w:val="28"/>
        </w:rPr>
        <w:t>
      34) қоғамдық медиаторлардың тізілімін жүргізеді;</w:t>
      </w:r>
    </w:p>
    <w:bookmarkEnd w:id="467"/>
    <w:bookmarkStart w:name="z483" w:id="468"/>
    <w:p>
      <w:pPr>
        <w:spacing w:after="0"/>
        <w:ind w:left="0"/>
        <w:jc w:val="both"/>
      </w:pPr>
      <w:r>
        <w:rPr>
          <w:rFonts w:ascii="Times New Roman"/>
          <w:b w:val="false"/>
          <w:i w:val="false"/>
          <w:color w:val="000000"/>
          <w:sz w:val="28"/>
        </w:rPr>
        <w:t>
      35) жеке адамдардың тұрғылықты жері бойынша және олардың көпшілік демалатын орындарда спортпен шұғылдануы үшін инфрақұрылым жасайды;</w:t>
      </w:r>
    </w:p>
    <w:bookmarkEnd w:id="468"/>
    <w:bookmarkStart w:name="z484" w:id="469"/>
    <w:p>
      <w:pPr>
        <w:spacing w:after="0"/>
        <w:ind w:left="0"/>
        <w:jc w:val="both"/>
      </w:pPr>
      <w:r>
        <w:rPr>
          <w:rFonts w:ascii="Times New Roman"/>
          <w:b w:val="false"/>
          <w:i w:val="false"/>
          <w:color w:val="000000"/>
          <w:sz w:val="28"/>
        </w:rPr>
        <w:t>
      36) қылмыстық-атқару жүйесінің мекемелерінде жазасын өтеп жатқан сотталғандардың жұмыспен қамтылуына, оның ішінде:</w:t>
      </w:r>
    </w:p>
    <w:bookmarkEnd w:id="469"/>
    <w:bookmarkStart w:name="z485" w:id="470"/>
    <w:p>
      <w:pPr>
        <w:spacing w:after="0"/>
        <w:ind w:left="0"/>
        <w:jc w:val="both"/>
      </w:pPr>
      <w:r>
        <w:rPr>
          <w:rFonts w:ascii="Times New Roman"/>
          <w:b w:val="false"/>
          <w:i w:val="false"/>
          <w:color w:val="000000"/>
          <w:sz w:val="28"/>
        </w:rPr>
        <w:t>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w:t>
      </w:r>
    </w:p>
    <w:bookmarkEnd w:id="470"/>
    <w:bookmarkStart w:name="z486" w:id="471"/>
    <w:p>
      <w:pPr>
        <w:spacing w:after="0"/>
        <w:ind w:left="0"/>
        <w:jc w:val="both"/>
      </w:pPr>
      <w:r>
        <w:rPr>
          <w:rFonts w:ascii="Times New Roman"/>
          <w:b w:val="false"/>
          <w:i w:val="false"/>
          <w:color w:val="000000"/>
          <w:sz w:val="28"/>
        </w:rPr>
        <w:t>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bookmarkEnd w:id="471"/>
    <w:bookmarkStart w:name="z487" w:id="472"/>
    <w:p>
      <w:pPr>
        <w:spacing w:after="0"/>
        <w:ind w:left="0"/>
        <w:jc w:val="both"/>
      </w:pPr>
      <w:r>
        <w:rPr>
          <w:rFonts w:ascii="Times New Roman"/>
          <w:b w:val="false"/>
          <w:i w:val="false"/>
          <w:color w:val="000000"/>
          <w:sz w:val="28"/>
        </w:rPr>
        <w:t>
      37) зиратқа арналған жер учаскелерін есепке алу деректерін (мәліметтерін) жинақтауды және тіркеуді ұйымдастырады, сондай-ақ жерлеу жөніндегі істі ұйымдастыру туралы шарт талаптарының сақталуына бақылауды жүзеге асыру;</w:t>
      </w:r>
    </w:p>
    <w:bookmarkEnd w:id="472"/>
    <w:bookmarkStart w:name="z488" w:id="473"/>
    <w:p>
      <w:pPr>
        <w:spacing w:after="0"/>
        <w:ind w:left="0"/>
        <w:jc w:val="both"/>
      </w:pPr>
      <w:r>
        <w:rPr>
          <w:rFonts w:ascii="Times New Roman"/>
          <w:b w:val="false"/>
          <w:i w:val="false"/>
          <w:color w:val="000000"/>
          <w:sz w:val="28"/>
        </w:rPr>
        <w:t>
      38) мемлекеттік сатып алу туралы заңнамаға сәйкес өткізілетін конкурстың қорытындысы бойынша зират қорымының әкімшіліктерімен қорымдарды күтіп-ұстауға және оларға қызмет көрсетуге шарт жасасуды уақтылы жүзеге асыру;</w:t>
      </w:r>
    </w:p>
    <w:bookmarkEnd w:id="473"/>
    <w:bookmarkStart w:name="z489" w:id="474"/>
    <w:p>
      <w:pPr>
        <w:spacing w:after="0"/>
        <w:ind w:left="0"/>
        <w:jc w:val="both"/>
      </w:pPr>
      <w:r>
        <w:rPr>
          <w:rFonts w:ascii="Times New Roman"/>
          <w:b w:val="false"/>
          <w:i w:val="false"/>
          <w:color w:val="000000"/>
          <w:sz w:val="28"/>
        </w:rPr>
        <w:t>
      39) жергілікті атқарушы органның ресми интернет-ресурсында зират қорымының бос емес және бос учаскелері бойынша өзекті ақпаратты орналастыруды.</w:t>
      </w:r>
    </w:p>
    <w:bookmarkEnd w:id="474"/>
    <w:bookmarkStart w:name="z490" w:id="475"/>
    <w:p>
      <w:pPr>
        <w:spacing w:after="0"/>
        <w:ind w:left="0"/>
        <w:jc w:val="both"/>
      </w:pPr>
      <w:r>
        <w:rPr>
          <w:rFonts w:ascii="Times New Roman"/>
          <w:b w:val="false"/>
          <w:i w:val="false"/>
          <w:color w:val="000000"/>
          <w:sz w:val="28"/>
        </w:rPr>
        <w:t>
      Қазақстан Республикасының заңнамасына сәйкес өзге де құқықтар мен міндеттерді жүзеге асыру.</w:t>
      </w:r>
    </w:p>
    <w:bookmarkEnd w:id="475"/>
    <w:bookmarkStart w:name="z491" w:id="476"/>
    <w:p>
      <w:pPr>
        <w:spacing w:after="0"/>
        <w:ind w:left="0"/>
        <w:jc w:val="both"/>
      </w:pPr>
      <w:r>
        <w:rPr>
          <w:rFonts w:ascii="Times New Roman"/>
          <w:b w:val="false"/>
          <w:i w:val="false"/>
          <w:color w:val="000000"/>
          <w:sz w:val="28"/>
        </w:rPr>
        <w:t>
      15. Функциялары:</w:t>
      </w:r>
    </w:p>
    <w:bookmarkEnd w:id="476"/>
    <w:bookmarkStart w:name="z492" w:id="477"/>
    <w:p>
      <w:pPr>
        <w:spacing w:after="0"/>
        <w:ind w:left="0"/>
        <w:jc w:val="both"/>
      </w:pPr>
      <w:r>
        <w:rPr>
          <w:rFonts w:ascii="Times New Roman"/>
          <w:b w:val="false"/>
          <w:i w:val="false"/>
          <w:color w:val="000000"/>
          <w:sz w:val="28"/>
        </w:rPr>
        <w:t>
      1)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bookmarkEnd w:id="477"/>
    <w:bookmarkStart w:name="z493" w:id="478"/>
    <w:p>
      <w:pPr>
        <w:spacing w:after="0"/>
        <w:ind w:left="0"/>
        <w:jc w:val="both"/>
      </w:pPr>
      <w:r>
        <w:rPr>
          <w:rFonts w:ascii="Times New Roman"/>
          <w:b w:val="false"/>
          <w:i w:val="false"/>
          <w:color w:val="000000"/>
          <w:sz w:val="28"/>
        </w:rPr>
        <w:t>
      2)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bookmarkEnd w:id="478"/>
    <w:bookmarkStart w:name="z494" w:id="479"/>
    <w:p>
      <w:pPr>
        <w:spacing w:after="0"/>
        <w:ind w:left="0"/>
        <w:jc w:val="both"/>
      </w:pPr>
      <w:r>
        <w:rPr>
          <w:rFonts w:ascii="Times New Roman"/>
          <w:b w:val="false"/>
          <w:i w:val="false"/>
          <w:color w:val="000000"/>
          <w:sz w:val="28"/>
        </w:rPr>
        <w:t>
      3) берілген коммуналдық мүліктің сақталуын қамтамасыз етеді;</w:t>
      </w:r>
    </w:p>
    <w:bookmarkEnd w:id="479"/>
    <w:bookmarkStart w:name="z495" w:id="480"/>
    <w:p>
      <w:pPr>
        <w:spacing w:after="0"/>
        <w:ind w:left="0"/>
        <w:jc w:val="both"/>
      </w:pPr>
      <w:r>
        <w:rPr>
          <w:rFonts w:ascii="Times New Roman"/>
          <w:b w:val="false"/>
          <w:i w:val="false"/>
          <w:color w:val="000000"/>
          <w:sz w:val="28"/>
        </w:rPr>
        <w:t>
      4) берілген аудандық коммуналдық заңды тұлғаларды басқаруды жүзеге асырады;</w:t>
      </w:r>
    </w:p>
    <w:bookmarkEnd w:id="480"/>
    <w:bookmarkStart w:name="z496" w:id="481"/>
    <w:p>
      <w:pPr>
        <w:spacing w:after="0"/>
        <w:ind w:left="0"/>
        <w:jc w:val="both"/>
      </w:pPr>
      <w:r>
        <w:rPr>
          <w:rFonts w:ascii="Times New Roman"/>
          <w:b w:val="false"/>
          <w:i w:val="false"/>
          <w:color w:val="000000"/>
          <w:sz w:val="28"/>
        </w:rPr>
        <w:t>
      5)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bookmarkEnd w:id="481"/>
    <w:bookmarkStart w:name="z497" w:id="482"/>
    <w:p>
      <w:pPr>
        <w:spacing w:after="0"/>
        <w:ind w:left="0"/>
        <w:jc w:val="both"/>
      </w:pPr>
      <w:r>
        <w:rPr>
          <w:rFonts w:ascii="Times New Roman"/>
          <w:b w:val="false"/>
          <w:i w:val="false"/>
          <w:color w:val="000000"/>
          <w:sz w:val="28"/>
        </w:rPr>
        <w:t>
      6)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bookmarkEnd w:id="482"/>
    <w:bookmarkStart w:name="z498" w:id="483"/>
    <w:p>
      <w:pPr>
        <w:spacing w:after="0"/>
        <w:ind w:left="0"/>
        <w:jc w:val="both"/>
      </w:pPr>
      <w:r>
        <w:rPr>
          <w:rFonts w:ascii="Times New Roman"/>
          <w:b w:val="false"/>
          <w:i w:val="false"/>
          <w:color w:val="000000"/>
          <w:sz w:val="28"/>
        </w:rPr>
        <w:t>
      7) берілген аудандық коммуналдық мемлекеттік мекемелердің жергілікті бюджеттен қаржыландырылуының жеке жоспарларын бекітеді;</w:t>
      </w:r>
    </w:p>
    <w:bookmarkEnd w:id="483"/>
    <w:bookmarkStart w:name="z499" w:id="484"/>
    <w:p>
      <w:pPr>
        <w:spacing w:after="0"/>
        <w:ind w:left="0"/>
        <w:jc w:val="both"/>
      </w:pPr>
      <w:r>
        <w:rPr>
          <w:rFonts w:ascii="Times New Roman"/>
          <w:b w:val="false"/>
          <w:i w:val="false"/>
          <w:color w:val="000000"/>
          <w:sz w:val="28"/>
        </w:rPr>
        <w:t>
      8)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bookmarkEnd w:id="484"/>
    <w:bookmarkStart w:name="z500" w:id="485"/>
    <w:p>
      <w:pPr>
        <w:spacing w:after="0"/>
        <w:ind w:left="0"/>
        <w:jc w:val="both"/>
      </w:pPr>
      <w:r>
        <w:rPr>
          <w:rFonts w:ascii="Times New Roman"/>
          <w:b w:val="false"/>
          <w:i w:val="false"/>
          <w:color w:val="000000"/>
          <w:sz w:val="28"/>
        </w:rPr>
        <w:t>
      9)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bookmarkEnd w:id="485"/>
    <w:bookmarkStart w:name="z501" w:id="486"/>
    <w:p>
      <w:pPr>
        <w:spacing w:after="0"/>
        <w:ind w:left="0"/>
        <w:jc w:val="both"/>
      </w:pPr>
      <w:r>
        <w:rPr>
          <w:rFonts w:ascii="Times New Roman"/>
          <w:b w:val="false"/>
          <w:i w:val="false"/>
          <w:color w:val="000000"/>
          <w:sz w:val="28"/>
        </w:rPr>
        <w:t>
      10) аудандық маңызы бар қаланың, кенттiң, ауылдың, ауылдық округтiң тұрғын үй қорын түгендеуді жүргізеді;</w:t>
      </w:r>
    </w:p>
    <w:bookmarkEnd w:id="486"/>
    <w:bookmarkStart w:name="z502" w:id="487"/>
    <w:p>
      <w:pPr>
        <w:spacing w:after="0"/>
        <w:ind w:left="0"/>
        <w:jc w:val="both"/>
      </w:pPr>
      <w:r>
        <w:rPr>
          <w:rFonts w:ascii="Times New Roman"/>
          <w:b w:val="false"/>
          <w:i w:val="false"/>
          <w:color w:val="000000"/>
          <w:sz w:val="28"/>
        </w:rPr>
        <w:t>
      11) аудан (облыстық маңызы бар қала) әкімімен және жергілікті қоғамдастық жиналысымен келісу бойынша аудандық маңызы бар қаланың, кенттiң, ауылдың, ауылдық округтiң авариялық жағдайдағы үйлерін бұзуды ұйымдастырады;</w:t>
      </w:r>
    </w:p>
    <w:bookmarkEnd w:id="487"/>
    <w:bookmarkStart w:name="z503" w:id="488"/>
    <w:p>
      <w:pPr>
        <w:spacing w:after="0"/>
        <w:ind w:left="0"/>
        <w:jc w:val="both"/>
      </w:pPr>
      <w:r>
        <w:rPr>
          <w:rFonts w:ascii="Times New Roman"/>
          <w:b w:val="false"/>
          <w:i w:val="false"/>
          <w:color w:val="000000"/>
          <w:sz w:val="28"/>
        </w:rPr>
        <w:t>
      12) мемлекеттік жоспарлау жүйесінің бағдарламалық құжаттары аясында ауыл халқына микрокредит беруге жәрдем көрсетеді.</w:t>
      </w:r>
    </w:p>
    <w:bookmarkEnd w:id="488"/>
    <w:bookmarkStart w:name="z504" w:id="489"/>
    <w:p>
      <w:pPr>
        <w:spacing w:after="0"/>
        <w:ind w:left="0"/>
        <w:jc w:val="left"/>
      </w:pPr>
      <w:r>
        <w:rPr>
          <w:rFonts w:ascii="Times New Roman"/>
          <w:b/>
          <w:i w:val="false"/>
          <w:color w:val="000000"/>
        </w:rPr>
        <w:t xml:space="preserve"> 3-тарау. Мемлекеттік органның, алқалы органдардың (бар болса) бірінші басшысының мәртебесі, өкілеттіктері</w:t>
      </w:r>
    </w:p>
    <w:bookmarkEnd w:id="489"/>
    <w:bookmarkStart w:name="z505" w:id="490"/>
    <w:p>
      <w:pPr>
        <w:spacing w:after="0"/>
        <w:ind w:left="0"/>
        <w:jc w:val="both"/>
      </w:pPr>
      <w:r>
        <w:rPr>
          <w:rFonts w:ascii="Times New Roman"/>
          <w:b w:val="false"/>
          <w:i w:val="false"/>
          <w:color w:val="000000"/>
          <w:sz w:val="28"/>
        </w:rPr>
        <w:t xml:space="preserve">
      16. Әкім аппаратын басқаруды Шебір ауылдық округі әкімі жүзеге асырады, ол Шебір ауылдық округі әкімінің аппаратына жүктелген міндеттердің орындалуына және оның өз өкілеттіктерін жүзеге асыруына дербес жауапты болады. </w:t>
      </w:r>
    </w:p>
    <w:bookmarkEnd w:id="490"/>
    <w:bookmarkStart w:name="z506" w:id="491"/>
    <w:p>
      <w:pPr>
        <w:spacing w:after="0"/>
        <w:ind w:left="0"/>
        <w:jc w:val="both"/>
      </w:pPr>
      <w:r>
        <w:rPr>
          <w:rFonts w:ascii="Times New Roman"/>
          <w:b w:val="false"/>
          <w:i w:val="false"/>
          <w:color w:val="000000"/>
          <w:sz w:val="28"/>
        </w:rPr>
        <w:t>
      17. Шебір ауылдық округі әкімі Қазақстан Республикасының заңнамасына сәйкес лауазымға сайланады және лауазымнан босатылады.</w:t>
      </w:r>
    </w:p>
    <w:bookmarkEnd w:id="491"/>
    <w:bookmarkStart w:name="z507" w:id="492"/>
    <w:p>
      <w:pPr>
        <w:spacing w:after="0"/>
        <w:ind w:left="0"/>
        <w:jc w:val="both"/>
      </w:pPr>
      <w:r>
        <w:rPr>
          <w:rFonts w:ascii="Times New Roman"/>
          <w:b w:val="false"/>
          <w:i w:val="false"/>
          <w:color w:val="000000"/>
          <w:sz w:val="28"/>
        </w:rPr>
        <w:t>
      18. Шебір ауылдық округі әкімі өкілеттіктері:</w:t>
      </w:r>
    </w:p>
    <w:bookmarkEnd w:id="492"/>
    <w:bookmarkStart w:name="z508" w:id="493"/>
    <w:p>
      <w:pPr>
        <w:spacing w:after="0"/>
        <w:ind w:left="0"/>
        <w:jc w:val="both"/>
      </w:pPr>
      <w:r>
        <w:rPr>
          <w:rFonts w:ascii="Times New Roman"/>
          <w:b w:val="false"/>
          <w:i w:val="false"/>
          <w:color w:val="000000"/>
          <w:sz w:val="28"/>
        </w:rPr>
        <w:t>
      1) Әкім аппаратының қызметкерлерінің құзыреттері мен міндеттерінің шеңберін анықтайды;</w:t>
      </w:r>
    </w:p>
    <w:bookmarkEnd w:id="493"/>
    <w:bookmarkStart w:name="z509" w:id="494"/>
    <w:p>
      <w:pPr>
        <w:spacing w:after="0"/>
        <w:ind w:left="0"/>
        <w:jc w:val="both"/>
      </w:pPr>
      <w:r>
        <w:rPr>
          <w:rFonts w:ascii="Times New Roman"/>
          <w:b w:val="false"/>
          <w:i w:val="false"/>
          <w:color w:val="000000"/>
          <w:sz w:val="28"/>
        </w:rPr>
        <w:t>
      2) Әкім аппаратының қызметкерлеріне заңнамада белгіленген тәртіпте тәртіптік жазалар қолданады;</w:t>
      </w:r>
    </w:p>
    <w:bookmarkEnd w:id="494"/>
    <w:bookmarkStart w:name="z510" w:id="495"/>
    <w:p>
      <w:pPr>
        <w:spacing w:after="0"/>
        <w:ind w:left="0"/>
        <w:jc w:val="both"/>
      </w:pPr>
      <w:r>
        <w:rPr>
          <w:rFonts w:ascii="Times New Roman"/>
          <w:b w:val="false"/>
          <w:i w:val="false"/>
          <w:color w:val="000000"/>
          <w:sz w:val="28"/>
        </w:rPr>
        <w:t xml:space="preserve">
      3) Қазақстан Республикасының қолданыстағы заңнамаларына сәйкес Әкім аппаратының қызметкерлерін тағайындайды және қызметтен босатады; </w:t>
      </w:r>
    </w:p>
    <w:bookmarkEnd w:id="495"/>
    <w:bookmarkStart w:name="z511" w:id="496"/>
    <w:p>
      <w:pPr>
        <w:spacing w:after="0"/>
        <w:ind w:left="0"/>
        <w:jc w:val="both"/>
      </w:pPr>
      <w:r>
        <w:rPr>
          <w:rFonts w:ascii="Times New Roman"/>
          <w:b w:val="false"/>
          <w:i w:val="false"/>
          <w:color w:val="000000"/>
          <w:sz w:val="28"/>
        </w:rPr>
        <w:t>
      4) басқа мемлекеттік органдармен, ұйымдармен және азаматтармен қарым-қатынастарды жүзеге асыруда өкілетті тұлға болып табылады;</w:t>
      </w:r>
    </w:p>
    <w:bookmarkEnd w:id="496"/>
    <w:bookmarkStart w:name="z512" w:id="497"/>
    <w:p>
      <w:pPr>
        <w:spacing w:after="0"/>
        <w:ind w:left="0"/>
        <w:jc w:val="both"/>
      </w:pPr>
      <w:r>
        <w:rPr>
          <w:rFonts w:ascii="Times New Roman"/>
          <w:b w:val="false"/>
          <w:i w:val="false"/>
          <w:color w:val="000000"/>
          <w:sz w:val="28"/>
        </w:rPr>
        <w:t xml:space="preserve">
      5) тиісті әкімшілік-аумақтық бөліністе міндетті күші бар актілер шығарады. </w:t>
      </w:r>
    </w:p>
    <w:bookmarkEnd w:id="497"/>
    <w:bookmarkStart w:name="z513" w:id="498"/>
    <w:p>
      <w:pPr>
        <w:spacing w:after="0"/>
        <w:ind w:left="0"/>
        <w:jc w:val="both"/>
      </w:pPr>
      <w:r>
        <w:rPr>
          <w:rFonts w:ascii="Times New Roman"/>
          <w:b w:val="false"/>
          <w:i w:val="false"/>
          <w:color w:val="000000"/>
          <w:sz w:val="28"/>
        </w:rPr>
        <w:t>
      Шебір ауылдық округі әкімі болмаған кезеңде оның өкілеттіктерін қолданыстағы заңнамаға сәйкес оны алмастыратын тұлға жүзеге асырады.</w:t>
      </w:r>
    </w:p>
    <w:bookmarkEnd w:id="498"/>
    <w:bookmarkStart w:name="z514" w:id="499"/>
    <w:p>
      <w:pPr>
        <w:spacing w:after="0"/>
        <w:ind w:left="0"/>
        <w:jc w:val="left"/>
      </w:pPr>
      <w:r>
        <w:rPr>
          <w:rFonts w:ascii="Times New Roman"/>
          <w:b/>
          <w:i w:val="false"/>
          <w:color w:val="000000"/>
        </w:rPr>
        <w:t xml:space="preserve"> 4-тарау. Мемлекеттік органның мүлкі</w:t>
      </w:r>
    </w:p>
    <w:bookmarkEnd w:id="499"/>
    <w:bookmarkStart w:name="z515" w:id="500"/>
    <w:p>
      <w:pPr>
        <w:spacing w:after="0"/>
        <w:ind w:left="0"/>
        <w:jc w:val="both"/>
      </w:pPr>
      <w:r>
        <w:rPr>
          <w:rFonts w:ascii="Times New Roman"/>
          <w:b w:val="false"/>
          <w:i w:val="false"/>
          <w:color w:val="000000"/>
          <w:sz w:val="28"/>
        </w:rPr>
        <w:t>
      19. Әкім аппаратының заңнамада көзделген жағдайларда жедел басқару құқығында оқшауланған мүлкі болуы мүмкін.</w:t>
      </w:r>
    </w:p>
    <w:bookmarkEnd w:id="500"/>
    <w:bookmarkStart w:name="z516" w:id="501"/>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501"/>
    <w:bookmarkStart w:name="z517" w:id="502"/>
    <w:p>
      <w:pPr>
        <w:spacing w:after="0"/>
        <w:ind w:left="0"/>
        <w:jc w:val="both"/>
      </w:pPr>
      <w:r>
        <w:rPr>
          <w:rFonts w:ascii="Times New Roman"/>
          <w:b w:val="false"/>
          <w:i w:val="false"/>
          <w:color w:val="000000"/>
          <w:sz w:val="28"/>
        </w:rPr>
        <w:t>
      20. Әкім аппаратына бекітілген мүлік коммуналдық меншікке жатады.</w:t>
      </w:r>
    </w:p>
    <w:bookmarkEnd w:id="502"/>
    <w:bookmarkStart w:name="z518" w:id="503"/>
    <w:p>
      <w:pPr>
        <w:spacing w:after="0"/>
        <w:ind w:left="0"/>
        <w:jc w:val="both"/>
      </w:pPr>
      <w:r>
        <w:rPr>
          <w:rFonts w:ascii="Times New Roman"/>
          <w:b w:val="false"/>
          <w:i w:val="false"/>
          <w:color w:val="000000"/>
          <w:sz w:val="28"/>
        </w:rPr>
        <w:t>
      21. Егер заңнамада өзгеше көзделмесе, Әкім аппараты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503"/>
    <w:bookmarkStart w:name="z519" w:id="504"/>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504"/>
    <w:bookmarkStart w:name="z520" w:id="505"/>
    <w:p>
      <w:pPr>
        <w:spacing w:after="0"/>
        <w:ind w:left="0"/>
        <w:jc w:val="both"/>
      </w:pPr>
      <w:r>
        <w:rPr>
          <w:rFonts w:ascii="Times New Roman"/>
          <w:b w:val="false"/>
          <w:i w:val="false"/>
          <w:color w:val="000000"/>
          <w:sz w:val="28"/>
        </w:rPr>
        <w:t>
      22. Әкім аппаратын қайта ұйымдастыру және тарату Қазақстан Республикасының заңнамасына сәйкес жүзеге асырылады.</w:t>
      </w:r>
    </w:p>
    <w:bookmarkEnd w:id="5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№131 қаулысына 6 қосымша</w:t>
            </w:r>
          </w:p>
        </w:tc>
      </w:tr>
    </w:tbl>
    <w:bookmarkStart w:name="z524" w:id="506"/>
    <w:p>
      <w:pPr>
        <w:spacing w:after="0"/>
        <w:ind w:left="0"/>
        <w:jc w:val="left"/>
      </w:pPr>
      <w:r>
        <w:rPr>
          <w:rFonts w:ascii="Times New Roman"/>
          <w:b/>
          <w:i w:val="false"/>
          <w:color w:val="000000"/>
        </w:rPr>
        <w:t xml:space="preserve"> "Жыңғылды ауылы әкімінің аппараты" мемлекеттік мекемесінің Ережесі </w:t>
      </w:r>
    </w:p>
    <w:bookmarkEnd w:id="506"/>
    <w:bookmarkStart w:name="z525" w:id="507"/>
    <w:p>
      <w:pPr>
        <w:spacing w:after="0"/>
        <w:ind w:left="0"/>
        <w:jc w:val="left"/>
      </w:pPr>
      <w:r>
        <w:rPr>
          <w:rFonts w:ascii="Times New Roman"/>
          <w:b/>
          <w:i w:val="false"/>
          <w:color w:val="000000"/>
        </w:rPr>
        <w:t xml:space="preserve"> 1-тарау. Жалпы ережелер</w:t>
      </w:r>
    </w:p>
    <w:bookmarkEnd w:id="507"/>
    <w:bookmarkStart w:name="z526" w:id="508"/>
    <w:p>
      <w:pPr>
        <w:spacing w:after="0"/>
        <w:ind w:left="0"/>
        <w:jc w:val="both"/>
      </w:pPr>
      <w:r>
        <w:rPr>
          <w:rFonts w:ascii="Times New Roman"/>
          <w:b w:val="false"/>
          <w:i w:val="false"/>
          <w:color w:val="000000"/>
          <w:sz w:val="28"/>
        </w:rPr>
        <w:t xml:space="preserve">
      1. "Жыңғылды ауылы әкімінің аппараты" мемлекеттік мекемесі (бұдан әрі – әкім аппараты) Жыңғылды ауылы әкімінің қызметін ақпараттық-талдау, ұйымдық-құқықтық, материалдық-техникалық қамтамасыз етуді жүзеге асыратын Қазақстан Республикасының мемлекеттік органы болып табылады. </w:t>
      </w:r>
    </w:p>
    <w:bookmarkEnd w:id="508"/>
    <w:bookmarkStart w:name="z527" w:id="509"/>
    <w:p>
      <w:pPr>
        <w:spacing w:after="0"/>
        <w:ind w:left="0"/>
        <w:jc w:val="both"/>
      </w:pPr>
      <w:r>
        <w:rPr>
          <w:rFonts w:ascii="Times New Roman"/>
          <w:b w:val="false"/>
          <w:i w:val="false"/>
          <w:color w:val="000000"/>
          <w:sz w:val="28"/>
        </w:rPr>
        <w:t>
      2. Әкім аппараты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509"/>
    <w:bookmarkStart w:name="z528" w:id="510"/>
    <w:p>
      <w:pPr>
        <w:spacing w:after="0"/>
        <w:ind w:left="0"/>
        <w:jc w:val="both"/>
      </w:pPr>
      <w:r>
        <w:rPr>
          <w:rFonts w:ascii="Times New Roman"/>
          <w:b w:val="false"/>
          <w:i w:val="false"/>
          <w:color w:val="000000"/>
          <w:sz w:val="28"/>
        </w:rPr>
        <w:t>
      3. Әкім аппараты мемлекеттік мекеме ұйымдық-құқықтық нысанындағы заңды тұлға болып табылады, оның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510"/>
    <w:bookmarkStart w:name="z529" w:id="511"/>
    <w:p>
      <w:pPr>
        <w:spacing w:after="0"/>
        <w:ind w:left="0"/>
        <w:jc w:val="both"/>
      </w:pPr>
      <w:r>
        <w:rPr>
          <w:rFonts w:ascii="Times New Roman"/>
          <w:b w:val="false"/>
          <w:i w:val="false"/>
          <w:color w:val="000000"/>
          <w:sz w:val="28"/>
        </w:rPr>
        <w:t>
      4. Әкім аппараты азаматтық-құқықтық қатынастарды өз атынан жасайды.</w:t>
      </w:r>
    </w:p>
    <w:bookmarkEnd w:id="511"/>
    <w:bookmarkStart w:name="z530" w:id="512"/>
    <w:p>
      <w:pPr>
        <w:spacing w:after="0"/>
        <w:ind w:left="0"/>
        <w:jc w:val="both"/>
      </w:pPr>
      <w:r>
        <w:rPr>
          <w:rFonts w:ascii="Times New Roman"/>
          <w:b w:val="false"/>
          <w:i w:val="false"/>
          <w:color w:val="000000"/>
          <w:sz w:val="28"/>
        </w:rPr>
        <w:t>
      5. Әкім аппараты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512"/>
    <w:bookmarkStart w:name="z531" w:id="513"/>
    <w:p>
      <w:pPr>
        <w:spacing w:after="0"/>
        <w:ind w:left="0"/>
        <w:jc w:val="both"/>
      </w:pPr>
      <w:r>
        <w:rPr>
          <w:rFonts w:ascii="Times New Roman"/>
          <w:b w:val="false"/>
          <w:i w:val="false"/>
          <w:color w:val="000000"/>
          <w:sz w:val="28"/>
        </w:rPr>
        <w:t>
      6. Әкім аппараты өз құзыретінің мәселелері бойынша заңнамада белгіленген тәртіппен Жыңғылды ауылы әкімінің нормативтiк-құқықтық сипаттағы шешiмдерін және әкiмшiлiк-басқарушылық, жедел және дербес сипаттағы мәселелер бойынша өкiмдерін қабылдайды.</w:t>
      </w:r>
    </w:p>
    <w:bookmarkEnd w:id="513"/>
    <w:bookmarkStart w:name="z532" w:id="514"/>
    <w:p>
      <w:pPr>
        <w:spacing w:after="0"/>
        <w:ind w:left="0"/>
        <w:jc w:val="both"/>
      </w:pPr>
      <w:r>
        <w:rPr>
          <w:rFonts w:ascii="Times New Roman"/>
          <w:b w:val="false"/>
          <w:i w:val="false"/>
          <w:color w:val="000000"/>
          <w:sz w:val="28"/>
        </w:rPr>
        <w:t>
      7. Әкім аппаратының құрылымы мен штат санының лимиті Қазақстан Республикасының заңнамасына сәйкес бекітіледі.</w:t>
      </w:r>
    </w:p>
    <w:bookmarkEnd w:id="514"/>
    <w:bookmarkStart w:name="z533" w:id="515"/>
    <w:p>
      <w:pPr>
        <w:spacing w:after="0"/>
        <w:ind w:left="0"/>
        <w:jc w:val="both"/>
      </w:pPr>
      <w:r>
        <w:rPr>
          <w:rFonts w:ascii="Times New Roman"/>
          <w:b w:val="false"/>
          <w:i w:val="false"/>
          <w:color w:val="000000"/>
          <w:sz w:val="28"/>
        </w:rPr>
        <w:t xml:space="preserve">
      8. Заңды тұлғаның орналасқан жері: 130403, Қазақстан Республикасы, Маңғыстау облысы, Маңғыстау ауданы, Жыңғылды ауылы, Мәтұлы Жаман көшесі, 23 ғимарат. </w:t>
      </w:r>
    </w:p>
    <w:bookmarkEnd w:id="515"/>
    <w:bookmarkStart w:name="z534" w:id="516"/>
    <w:p>
      <w:pPr>
        <w:spacing w:after="0"/>
        <w:ind w:left="0"/>
        <w:jc w:val="both"/>
      </w:pPr>
      <w:r>
        <w:rPr>
          <w:rFonts w:ascii="Times New Roman"/>
          <w:b w:val="false"/>
          <w:i w:val="false"/>
          <w:color w:val="000000"/>
          <w:sz w:val="28"/>
        </w:rPr>
        <w:t>
      9. Әкім аппаратының толық атауы:</w:t>
      </w:r>
    </w:p>
    <w:bookmarkEnd w:id="516"/>
    <w:bookmarkStart w:name="z535" w:id="517"/>
    <w:p>
      <w:pPr>
        <w:spacing w:after="0"/>
        <w:ind w:left="0"/>
        <w:jc w:val="both"/>
      </w:pPr>
      <w:r>
        <w:rPr>
          <w:rFonts w:ascii="Times New Roman"/>
          <w:b w:val="false"/>
          <w:i w:val="false"/>
          <w:color w:val="000000"/>
          <w:sz w:val="28"/>
        </w:rPr>
        <w:t>
      мемлекеттік тілде – "Жыңғылды ауылы әкімінің аппараты" мемлекеттік мекемесі;</w:t>
      </w:r>
    </w:p>
    <w:bookmarkEnd w:id="517"/>
    <w:bookmarkStart w:name="z536" w:id="518"/>
    <w:p>
      <w:pPr>
        <w:spacing w:after="0"/>
        <w:ind w:left="0"/>
        <w:jc w:val="both"/>
      </w:pPr>
      <w:r>
        <w:rPr>
          <w:rFonts w:ascii="Times New Roman"/>
          <w:b w:val="false"/>
          <w:i w:val="false"/>
          <w:color w:val="000000"/>
          <w:sz w:val="28"/>
        </w:rPr>
        <w:t>
      орыс тілінде – государственное учреждение "Аппарат акима села Жынгылды".</w:t>
      </w:r>
    </w:p>
    <w:bookmarkEnd w:id="518"/>
    <w:bookmarkStart w:name="z537" w:id="519"/>
    <w:p>
      <w:pPr>
        <w:spacing w:after="0"/>
        <w:ind w:left="0"/>
        <w:jc w:val="both"/>
      </w:pPr>
      <w:r>
        <w:rPr>
          <w:rFonts w:ascii="Times New Roman"/>
          <w:b w:val="false"/>
          <w:i w:val="false"/>
          <w:color w:val="000000"/>
          <w:sz w:val="28"/>
        </w:rPr>
        <w:t>
      10. Осы ереже Әкім аппаратының құрылтай құжаты болып табылады.</w:t>
      </w:r>
    </w:p>
    <w:bookmarkEnd w:id="519"/>
    <w:bookmarkStart w:name="z538" w:id="520"/>
    <w:p>
      <w:pPr>
        <w:spacing w:after="0"/>
        <w:ind w:left="0"/>
        <w:jc w:val="both"/>
      </w:pPr>
      <w:r>
        <w:rPr>
          <w:rFonts w:ascii="Times New Roman"/>
          <w:b w:val="false"/>
          <w:i w:val="false"/>
          <w:color w:val="000000"/>
          <w:sz w:val="28"/>
        </w:rPr>
        <w:t>
      11. Әкім аппаратының қызметін қаржыландыру Қазақстан Республикасының заңнамасына сәйкес жергілікті бюджеттен жүзеге асырылады.</w:t>
      </w:r>
    </w:p>
    <w:bookmarkEnd w:id="520"/>
    <w:bookmarkStart w:name="z539" w:id="521"/>
    <w:p>
      <w:pPr>
        <w:spacing w:after="0"/>
        <w:ind w:left="0"/>
        <w:jc w:val="both"/>
      </w:pPr>
      <w:r>
        <w:rPr>
          <w:rFonts w:ascii="Times New Roman"/>
          <w:b w:val="false"/>
          <w:i w:val="false"/>
          <w:color w:val="000000"/>
          <w:sz w:val="28"/>
        </w:rPr>
        <w:t>
      12. Әкім аппаратының кәсіпкерлік субъектілерімен "Жыңғылды ауылы әкімінің аппараты" мемлекеттік мекемесінің өкілеттіктері болып табылатын міндеттерді орындау тұрғысынан шарттық қарым-қатынас жасауға тыйым салынады.</w:t>
      </w:r>
    </w:p>
    <w:bookmarkEnd w:id="521"/>
    <w:bookmarkStart w:name="z540" w:id="522"/>
    <w:p>
      <w:pPr>
        <w:spacing w:after="0"/>
        <w:ind w:left="0"/>
        <w:jc w:val="both"/>
      </w:pPr>
      <w:r>
        <w:rPr>
          <w:rFonts w:ascii="Times New Roman"/>
          <w:b w:val="false"/>
          <w:i w:val="false"/>
          <w:color w:val="000000"/>
          <w:sz w:val="28"/>
        </w:rPr>
        <w:t>
      Егер Әкім аппаратына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522"/>
    <w:bookmarkStart w:name="z541" w:id="523"/>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523"/>
    <w:bookmarkStart w:name="z542" w:id="524"/>
    <w:p>
      <w:pPr>
        <w:spacing w:after="0"/>
        <w:ind w:left="0"/>
        <w:jc w:val="both"/>
      </w:pPr>
      <w:r>
        <w:rPr>
          <w:rFonts w:ascii="Times New Roman"/>
          <w:b w:val="false"/>
          <w:i w:val="false"/>
          <w:color w:val="000000"/>
          <w:sz w:val="28"/>
        </w:rPr>
        <w:t>
      13. Мақсаттары:</w:t>
      </w:r>
    </w:p>
    <w:bookmarkEnd w:id="524"/>
    <w:bookmarkStart w:name="z543" w:id="525"/>
    <w:p>
      <w:pPr>
        <w:spacing w:after="0"/>
        <w:ind w:left="0"/>
        <w:jc w:val="both"/>
      </w:pPr>
      <w:r>
        <w:rPr>
          <w:rFonts w:ascii="Times New Roman"/>
          <w:b w:val="false"/>
          <w:i w:val="false"/>
          <w:color w:val="000000"/>
          <w:sz w:val="28"/>
        </w:rPr>
        <w:t>
      1) әкiмінiң қызметiн ақпараттық-талдамалық, ұйымдастырушылық-құқықтық және материалдық-техникалық қамтамасыз етуді, сондай-ақ жергiлiктi маңызы бар мәселелердi шешу;</w:t>
      </w:r>
    </w:p>
    <w:bookmarkEnd w:id="525"/>
    <w:bookmarkStart w:name="z544" w:id="526"/>
    <w:p>
      <w:pPr>
        <w:spacing w:after="0"/>
        <w:ind w:left="0"/>
        <w:jc w:val="both"/>
      </w:pPr>
      <w:r>
        <w:rPr>
          <w:rFonts w:ascii="Times New Roman"/>
          <w:b w:val="false"/>
          <w:i w:val="false"/>
          <w:color w:val="000000"/>
          <w:sz w:val="28"/>
        </w:rPr>
        <w:t>
      2) әкімінің аппараты жергілікті атқарушы органның аудандық маңызы бар қала, ауыл, кент, ауылдық округ бюджетін жоспарлау және атқару, сондай-ақ аудандық маңызы бар қаланың, ауылдың, кенттің, ауылдық округтің коммуналдық меншігін (жергілікті өзін-өзі басқарудың коммуналдық меншігін) басқару салаларындағы функцияларын жүзеге асыру.</w:t>
      </w:r>
    </w:p>
    <w:bookmarkEnd w:id="526"/>
    <w:bookmarkStart w:name="z545" w:id="527"/>
    <w:p>
      <w:pPr>
        <w:spacing w:after="0"/>
        <w:ind w:left="0"/>
        <w:jc w:val="both"/>
      </w:pPr>
      <w:r>
        <w:rPr>
          <w:rFonts w:ascii="Times New Roman"/>
          <w:b w:val="false"/>
          <w:i w:val="false"/>
          <w:color w:val="000000"/>
          <w:sz w:val="28"/>
        </w:rPr>
        <w:t>
      14. Өкілеттіктері:</w:t>
      </w:r>
    </w:p>
    <w:bookmarkEnd w:id="527"/>
    <w:bookmarkStart w:name="z546" w:id="528"/>
    <w:p>
      <w:pPr>
        <w:spacing w:after="0"/>
        <w:ind w:left="0"/>
        <w:jc w:val="both"/>
      </w:pPr>
      <w:r>
        <w:rPr>
          <w:rFonts w:ascii="Times New Roman"/>
          <w:b w:val="false"/>
          <w:i w:val="false"/>
          <w:color w:val="000000"/>
          <w:sz w:val="28"/>
        </w:rPr>
        <w:t>
      құқықтары:</w:t>
      </w:r>
    </w:p>
    <w:bookmarkEnd w:id="528"/>
    <w:bookmarkStart w:name="z547" w:id="529"/>
    <w:p>
      <w:pPr>
        <w:spacing w:after="0"/>
        <w:ind w:left="0"/>
        <w:jc w:val="both"/>
      </w:pPr>
      <w:r>
        <w:rPr>
          <w:rFonts w:ascii="Times New Roman"/>
          <w:b w:val="false"/>
          <w:i w:val="false"/>
          <w:color w:val="000000"/>
          <w:sz w:val="28"/>
        </w:rPr>
        <w:t>
      1) мемлекеттiк органдар мен басқа ұйымдардың лауазымды тұлғаларынан қажеттi ақпаратты, құжаттарды және өзге де материалдарды сұрауға және алуға;</w:t>
      </w:r>
    </w:p>
    <w:bookmarkEnd w:id="529"/>
    <w:bookmarkStart w:name="z548" w:id="530"/>
    <w:p>
      <w:pPr>
        <w:spacing w:after="0"/>
        <w:ind w:left="0"/>
        <w:jc w:val="both"/>
      </w:pPr>
      <w:r>
        <w:rPr>
          <w:rFonts w:ascii="Times New Roman"/>
          <w:b w:val="false"/>
          <w:i w:val="false"/>
          <w:color w:val="000000"/>
          <w:sz w:val="28"/>
        </w:rPr>
        <w:t>
      2) мүлiктiк және мүлiктiк емес құқықтарды алуға және жүзеге асыруға;</w:t>
      </w:r>
    </w:p>
    <w:bookmarkEnd w:id="530"/>
    <w:bookmarkStart w:name="z549" w:id="531"/>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bookmarkEnd w:id="531"/>
    <w:bookmarkStart w:name="z550" w:id="532"/>
    <w:p>
      <w:pPr>
        <w:spacing w:after="0"/>
        <w:ind w:left="0"/>
        <w:jc w:val="both"/>
      </w:pPr>
      <w:r>
        <w:rPr>
          <w:rFonts w:ascii="Times New Roman"/>
          <w:b w:val="false"/>
          <w:i w:val="false"/>
          <w:color w:val="000000"/>
          <w:sz w:val="28"/>
        </w:rPr>
        <w:t>
      3) шарттар, келісімдер жасасуға;</w:t>
      </w:r>
    </w:p>
    <w:bookmarkEnd w:id="532"/>
    <w:bookmarkStart w:name="z551" w:id="533"/>
    <w:p>
      <w:pPr>
        <w:spacing w:after="0"/>
        <w:ind w:left="0"/>
        <w:jc w:val="both"/>
      </w:pPr>
      <w:r>
        <w:rPr>
          <w:rFonts w:ascii="Times New Roman"/>
          <w:b w:val="false"/>
          <w:i w:val="false"/>
          <w:color w:val="000000"/>
          <w:sz w:val="28"/>
        </w:rPr>
        <w:t>
      міндеттері:</w:t>
      </w:r>
    </w:p>
    <w:bookmarkEnd w:id="533"/>
    <w:bookmarkStart w:name="z552" w:id="534"/>
    <w:p>
      <w:pPr>
        <w:spacing w:after="0"/>
        <w:ind w:left="0"/>
        <w:jc w:val="both"/>
      </w:pPr>
      <w:r>
        <w:rPr>
          <w:rFonts w:ascii="Times New Roman"/>
          <w:b w:val="false"/>
          <w:i w:val="false"/>
          <w:color w:val="000000"/>
          <w:sz w:val="28"/>
        </w:rPr>
        <w:t>
      1) азаматтардың өтiнiштерiн, арыздарын, шағымдарын қарайды, азаматтардың құқықтары мен бостандықтарын қорғау жөнiнде шаралар қолданады;</w:t>
      </w:r>
    </w:p>
    <w:bookmarkEnd w:id="534"/>
    <w:bookmarkStart w:name="z553" w:id="535"/>
    <w:p>
      <w:pPr>
        <w:spacing w:after="0"/>
        <w:ind w:left="0"/>
        <w:jc w:val="both"/>
      </w:pPr>
      <w:r>
        <w:rPr>
          <w:rFonts w:ascii="Times New Roman"/>
          <w:b w:val="false"/>
          <w:i w:val="false"/>
          <w:color w:val="000000"/>
          <w:sz w:val="28"/>
        </w:rPr>
        <w:t>
      2) салық және бюджетке төленетiн басқа да мiндеттi төлемдердi жинауға жәрдемдеседi;</w:t>
      </w:r>
    </w:p>
    <w:bookmarkEnd w:id="535"/>
    <w:bookmarkStart w:name="z554" w:id="536"/>
    <w:p>
      <w:pPr>
        <w:spacing w:after="0"/>
        <w:ind w:left="0"/>
        <w:jc w:val="both"/>
      </w:pPr>
      <w:r>
        <w:rPr>
          <w:rFonts w:ascii="Times New Roman"/>
          <w:b w:val="false"/>
          <w:i w:val="false"/>
          <w:color w:val="000000"/>
          <w:sz w:val="28"/>
        </w:rPr>
        <w:t>
      3)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bookmarkEnd w:id="536"/>
    <w:bookmarkStart w:name="z555" w:id="537"/>
    <w:p>
      <w:pPr>
        <w:spacing w:after="0"/>
        <w:ind w:left="0"/>
        <w:jc w:val="both"/>
      </w:pPr>
      <w:r>
        <w:rPr>
          <w:rFonts w:ascii="Times New Roman"/>
          <w:b w:val="false"/>
          <w:i w:val="false"/>
          <w:color w:val="000000"/>
          <w:sz w:val="28"/>
        </w:rPr>
        <w:t>
      4) өз құзыретi шегiнде жер қатынастарын реттеудi жүзеге асырады;</w:t>
      </w:r>
    </w:p>
    <w:bookmarkEnd w:id="537"/>
    <w:bookmarkStart w:name="z556" w:id="538"/>
    <w:p>
      <w:pPr>
        <w:spacing w:after="0"/>
        <w:ind w:left="0"/>
        <w:jc w:val="both"/>
      </w:pPr>
      <w:r>
        <w:rPr>
          <w:rFonts w:ascii="Times New Roman"/>
          <w:b w:val="false"/>
          <w:i w:val="false"/>
          <w:color w:val="000000"/>
          <w:sz w:val="28"/>
        </w:rPr>
        <w:t>
      5) аудандық маңызы бар қаланың, кенттiң, ауылдың, ауылдық округтiң коммуналдық тұрғын үй қорының сақталуын, сондай-ақ аудандық маңызы бар қалаларда, кенттерде, ауылдарда, ауылдық округтерде автомобиль жолдарының салынуын, қайта жаңартылуын, жөнделуiн және күтiп ұсталуын қамтамасыз етедi;</w:t>
      </w:r>
    </w:p>
    <w:bookmarkEnd w:id="538"/>
    <w:bookmarkStart w:name="z557" w:id="539"/>
    <w:p>
      <w:pPr>
        <w:spacing w:after="0"/>
        <w:ind w:left="0"/>
        <w:jc w:val="both"/>
      </w:pPr>
      <w:r>
        <w:rPr>
          <w:rFonts w:ascii="Times New Roman"/>
          <w:b w:val="false"/>
          <w:i w:val="false"/>
          <w:color w:val="000000"/>
          <w:sz w:val="28"/>
        </w:rPr>
        <w:t>
      6) шаруа немесе фермер қожалықтарын ұйымдастыруға, кәсiпкерлiк қызметтi дамытуға жәрдемдеседi;</w:t>
      </w:r>
    </w:p>
    <w:bookmarkEnd w:id="539"/>
    <w:bookmarkStart w:name="z558" w:id="540"/>
    <w:p>
      <w:pPr>
        <w:spacing w:after="0"/>
        <w:ind w:left="0"/>
        <w:jc w:val="both"/>
      </w:pPr>
      <w:r>
        <w:rPr>
          <w:rFonts w:ascii="Times New Roman"/>
          <w:b w:val="false"/>
          <w:i w:val="false"/>
          <w:color w:val="000000"/>
          <w:sz w:val="28"/>
        </w:rPr>
        <w:t xml:space="preserve">
      7) Қазақстан Республикасының </w:t>
      </w:r>
      <w:r>
        <w:rPr>
          <w:rFonts w:ascii="Times New Roman"/>
          <w:b w:val="false"/>
          <w:i w:val="false"/>
          <w:color w:val="000000"/>
          <w:sz w:val="28"/>
        </w:rPr>
        <w:t>Кәсіпкерлік</w:t>
      </w:r>
      <w:r>
        <w:rPr>
          <w:rFonts w:ascii="Times New Roman"/>
          <w:b w:val="false"/>
          <w:i w:val="false"/>
          <w:color w:val="000000"/>
          <w:sz w:val="28"/>
        </w:rPr>
        <w:t xml:space="preserve"> кодексіне сәйкес әлеуметтік кәсіпкерлікті мемлекеттік қолдау шараларын көрсетеді;</w:t>
      </w:r>
    </w:p>
    <w:bookmarkEnd w:id="540"/>
    <w:bookmarkStart w:name="z559" w:id="541"/>
    <w:p>
      <w:pPr>
        <w:spacing w:after="0"/>
        <w:ind w:left="0"/>
        <w:jc w:val="both"/>
      </w:pPr>
      <w:r>
        <w:rPr>
          <w:rFonts w:ascii="Times New Roman"/>
          <w:b w:val="false"/>
          <w:i w:val="false"/>
          <w:color w:val="000000"/>
          <w:sz w:val="28"/>
        </w:rPr>
        <w:t>
      8)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bookmarkEnd w:id="541"/>
    <w:bookmarkStart w:name="z560" w:id="542"/>
    <w:p>
      <w:pPr>
        <w:spacing w:after="0"/>
        <w:ind w:left="0"/>
        <w:jc w:val="both"/>
      </w:pPr>
      <w:r>
        <w:rPr>
          <w:rFonts w:ascii="Times New Roman"/>
          <w:b w:val="false"/>
          <w:i w:val="false"/>
          <w:color w:val="000000"/>
          <w:sz w:val="28"/>
        </w:rPr>
        <w:t>
      9) әділет органдары жоқ жергілікті жерлердегі кент, ауыл, ауылдық округтің әкімі Қазақстан Республикасының заңнамасында белгіленген тәртіппен нотариаттық әрекеттер жасауды, азаматтық хал актілерін тіркеуді ұйымдастырады;</w:t>
      </w:r>
    </w:p>
    <w:bookmarkEnd w:id="542"/>
    <w:bookmarkStart w:name="z561" w:id="543"/>
    <w:p>
      <w:pPr>
        <w:spacing w:after="0"/>
        <w:ind w:left="0"/>
        <w:jc w:val="both"/>
      </w:pPr>
      <w:r>
        <w:rPr>
          <w:rFonts w:ascii="Times New Roman"/>
          <w:b w:val="false"/>
          <w:i w:val="false"/>
          <w:color w:val="000000"/>
          <w:sz w:val="28"/>
        </w:rPr>
        <w:t>
      10) жұмыспен қамту органдары жоқ жерлердегі кенттің, ауылдың, ауылдық округтің әкімі Қазақстан Республикасының заңнамасында белгіленген тәртіппен жұмыссыздарды белгілеп отырады;</w:t>
      </w:r>
    </w:p>
    <w:bookmarkEnd w:id="543"/>
    <w:bookmarkStart w:name="z562" w:id="544"/>
    <w:p>
      <w:pPr>
        <w:spacing w:after="0"/>
        <w:ind w:left="0"/>
        <w:jc w:val="both"/>
      </w:pPr>
      <w:r>
        <w:rPr>
          <w:rFonts w:ascii="Times New Roman"/>
          <w:b w:val="false"/>
          <w:i w:val="false"/>
          <w:color w:val="000000"/>
          <w:sz w:val="28"/>
        </w:rPr>
        <w:t>
      11) тарихи және мәдени мұраны сақтау жөнiндегi жұмысты ұйымдастырады;</w:t>
      </w:r>
    </w:p>
    <w:bookmarkEnd w:id="544"/>
    <w:bookmarkStart w:name="z563" w:id="545"/>
    <w:p>
      <w:pPr>
        <w:spacing w:after="0"/>
        <w:ind w:left="0"/>
        <w:jc w:val="both"/>
      </w:pPr>
      <w:r>
        <w:rPr>
          <w:rFonts w:ascii="Times New Roman"/>
          <w:b w:val="false"/>
          <w:i w:val="false"/>
          <w:color w:val="000000"/>
          <w:sz w:val="28"/>
        </w:rPr>
        <w:t>
      12)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оларға қайырымдылық көмек көрсетуді үйлестіреді;</w:t>
      </w:r>
    </w:p>
    <w:bookmarkEnd w:id="545"/>
    <w:bookmarkStart w:name="z564" w:id="546"/>
    <w:p>
      <w:pPr>
        <w:spacing w:after="0"/>
        <w:ind w:left="0"/>
        <w:jc w:val="both"/>
      </w:pPr>
      <w:r>
        <w:rPr>
          <w:rFonts w:ascii="Times New Roman"/>
          <w:b w:val="false"/>
          <w:i w:val="false"/>
          <w:color w:val="000000"/>
          <w:sz w:val="28"/>
        </w:rPr>
        <w:t>
      13)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w:t>
      </w:r>
    </w:p>
    <w:bookmarkEnd w:id="546"/>
    <w:bookmarkStart w:name="z565" w:id="547"/>
    <w:p>
      <w:pPr>
        <w:spacing w:after="0"/>
        <w:ind w:left="0"/>
        <w:jc w:val="both"/>
      </w:pPr>
      <w:r>
        <w:rPr>
          <w:rFonts w:ascii="Times New Roman"/>
          <w:b w:val="false"/>
          <w:i w:val="false"/>
          <w:color w:val="000000"/>
          <w:sz w:val="28"/>
        </w:rPr>
        <w:t>
      14) мүгедектерге көмек көрсетуді ұйымдастырады;</w:t>
      </w:r>
    </w:p>
    <w:bookmarkEnd w:id="547"/>
    <w:bookmarkStart w:name="z566" w:id="548"/>
    <w:p>
      <w:pPr>
        <w:spacing w:after="0"/>
        <w:ind w:left="0"/>
        <w:jc w:val="both"/>
      </w:pPr>
      <w:r>
        <w:rPr>
          <w:rFonts w:ascii="Times New Roman"/>
          <w:b w:val="false"/>
          <w:i w:val="false"/>
          <w:color w:val="000000"/>
          <w:sz w:val="28"/>
        </w:rPr>
        <w:t>
      15) қоғамдық жұмыстарды, жастар практикасын және әлеуметтік жұмыс орындарын ұйымдастырады;</w:t>
      </w:r>
    </w:p>
    <w:bookmarkEnd w:id="548"/>
    <w:bookmarkStart w:name="z567" w:id="549"/>
    <w:p>
      <w:pPr>
        <w:spacing w:after="0"/>
        <w:ind w:left="0"/>
        <w:jc w:val="both"/>
      </w:pPr>
      <w:r>
        <w:rPr>
          <w:rFonts w:ascii="Times New Roman"/>
          <w:b w:val="false"/>
          <w:i w:val="false"/>
          <w:color w:val="000000"/>
          <w:sz w:val="28"/>
        </w:rPr>
        <w:t>
      16)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p>
    <w:bookmarkEnd w:id="549"/>
    <w:bookmarkStart w:name="z568" w:id="550"/>
    <w:p>
      <w:pPr>
        <w:spacing w:after="0"/>
        <w:ind w:left="0"/>
        <w:jc w:val="both"/>
      </w:pPr>
      <w:r>
        <w:rPr>
          <w:rFonts w:ascii="Times New Roman"/>
          <w:b w:val="false"/>
          <w:i w:val="false"/>
          <w:color w:val="000000"/>
          <w:sz w:val="28"/>
        </w:rPr>
        <w:t>
      17) мүгедектердiң қоғамдық бiрлестiктерiмен бiрлесiп, мәдени-бұқаралық және ағарту iс-шараларын ұйымдастырады;</w:t>
      </w:r>
    </w:p>
    <w:bookmarkEnd w:id="550"/>
    <w:bookmarkStart w:name="z569" w:id="551"/>
    <w:p>
      <w:pPr>
        <w:spacing w:after="0"/>
        <w:ind w:left="0"/>
        <w:jc w:val="both"/>
      </w:pPr>
      <w:r>
        <w:rPr>
          <w:rFonts w:ascii="Times New Roman"/>
          <w:b w:val="false"/>
          <w:i w:val="false"/>
          <w:color w:val="000000"/>
          <w:sz w:val="28"/>
        </w:rPr>
        <w:t>
      18) мүгедектерге қайырымдылық және әлеуметтiк көмек көрсетуді үйлестiредi;</w:t>
      </w:r>
    </w:p>
    <w:bookmarkEnd w:id="551"/>
    <w:bookmarkStart w:name="z570" w:id="552"/>
    <w:p>
      <w:pPr>
        <w:spacing w:after="0"/>
        <w:ind w:left="0"/>
        <w:jc w:val="both"/>
      </w:pPr>
      <w:r>
        <w:rPr>
          <w:rFonts w:ascii="Times New Roman"/>
          <w:b w:val="false"/>
          <w:i w:val="false"/>
          <w:color w:val="000000"/>
          <w:sz w:val="28"/>
        </w:rPr>
        <w:t>
      19) халықтың әлеуметтiк жағынан әлсіз топтарына қайырымдылық көмек көрсетуді үйлестіреді;</w:t>
      </w:r>
    </w:p>
    <w:bookmarkEnd w:id="552"/>
    <w:bookmarkStart w:name="z571" w:id="553"/>
    <w:p>
      <w:pPr>
        <w:spacing w:after="0"/>
        <w:ind w:left="0"/>
        <w:jc w:val="both"/>
      </w:pPr>
      <w:r>
        <w:rPr>
          <w:rFonts w:ascii="Times New Roman"/>
          <w:b w:val="false"/>
          <w:i w:val="false"/>
          <w:color w:val="000000"/>
          <w:sz w:val="28"/>
        </w:rPr>
        <w:t>
      20) ауылдық денсаулық сақтау ұйымдарын кадрлармен қамтамасыз етуге жәрдемдеседі;</w:t>
      </w:r>
    </w:p>
    <w:bookmarkEnd w:id="553"/>
    <w:bookmarkStart w:name="z572" w:id="554"/>
    <w:p>
      <w:pPr>
        <w:spacing w:after="0"/>
        <w:ind w:left="0"/>
        <w:jc w:val="both"/>
      </w:pPr>
      <w:r>
        <w:rPr>
          <w:rFonts w:ascii="Times New Roman"/>
          <w:b w:val="false"/>
          <w:i w:val="false"/>
          <w:color w:val="000000"/>
          <w:sz w:val="28"/>
        </w:rPr>
        <w:t>
      21) "Алтын алқа" алқасымен наградталған аналарға үй бөлуге жәрдемдеседі;</w:t>
      </w:r>
    </w:p>
    <w:bookmarkEnd w:id="554"/>
    <w:bookmarkStart w:name="z573" w:id="555"/>
    <w:p>
      <w:pPr>
        <w:spacing w:after="0"/>
        <w:ind w:left="0"/>
        <w:jc w:val="both"/>
      </w:pPr>
      <w:r>
        <w:rPr>
          <w:rFonts w:ascii="Times New Roman"/>
          <w:b w:val="false"/>
          <w:i w:val="false"/>
          <w:color w:val="000000"/>
          <w:sz w:val="28"/>
        </w:rPr>
        <w:t>
      22)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bookmarkEnd w:id="555"/>
    <w:bookmarkStart w:name="z574" w:id="556"/>
    <w:p>
      <w:pPr>
        <w:spacing w:after="0"/>
        <w:ind w:left="0"/>
        <w:jc w:val="both"/>
      </w:pPr>
      <w:r>
        <w:rPr>
          <w:rFonts w:ascii="Times New Roman"/>
          <w:b w:val="false"/>
          <w:i w:val="false"/>
          <w:color w:val="000000"/>
          <w:sz w:val="28"/>
        </w:rPr>
        <w:t>
      23) жергiлiктi әлеуметтiк инфрақұрылымның дамуына жәрдемдеседi;</w:t>
      </w:r>
    </w:p>
    <w:bookmarkEnd w:id="556"/>
    <w:bookmarkStart w:name="z575" w:id="557"/>
    <w:p>
      <w:pPr>
        <w:spacing w:after="0"/>
        <w:ind w:left="0"/>
        <w:jc w:val="both"/>
      </w:pPr>
      <w:r>
        <w:rPr>
          <w:rFonts w:ascii="Times New Roman"/>
          <w:b w:val="false"/>
          <w:i w:val="false"/>
          <w:color w:val="000000"/>
          <w:sz w:val="28"/>
        </w:rPr>
        <w:t>
      24) қоғамдық көлiк қозғалысын ұйымдастырады;</w:t>
      </w:r>
    </w:p>
    <w:bookmarkEnd w:id="557"/>
    <w:bookmarkStart w:name="z576" w:id="558"/>
    <w:p>
      <w:pPr>
        <w:spacing w:after="0"/>
        <w:ind w:left="0"/>
        <w:jc w:val="both"/>
      </w:pPr>
      <w:r>
        <w:rPr>
          <w:rFonts w:ascii="Times New Roman"/>
          <w:b w:val="false"/>
          <w:i w:val="false"/>
          <w:color w:val="000000"/>
          <w:sz w:val="28"/>
        </w:rPr>
        <w:t>
      25)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bookmarkEnd w:id="558"/>
    <w:bookmarkStart w:name="z577" w:id="559"/>
    <w:p>
      <w:pPr>
        <w:spacing w:after="0"/>
        <w:ind w:left="0"/>
        <w:jc w:val="both"/>
      </w:pPr>
      <w:r>
        <w:rPr>
          <w:rFonts w:ascii="Times New Roman"/>
          <w:b w:val="false"/>
          <w:i w:val="false"/>
          <w:color w:val="000000"/>
          <w:sz w:val="28"/>
        </w:rPr>
        <w:t>
      26) облыстардың жергілікті атқарушы органдары құрған мемлекеттік ветеринариялық ұйымдарға олар тиісті әкімшілік-аумақтық бірлікте ветеринария саласындағы функцияларды орындаған кезде жәрдем көрсетеді;</w:t>
      </w:r>
    </w:p>
    <w:bookmarkEnd w:id="559"/>
    <w:bookmarkStart w:name="z578" w:id="560"/>
    <w:p>
      <w:pPr>
        <w:spacing w:after="0"/>
        <w:ind w:left="0"/>
        <w:jc w:val="both"/>
      </w:pPr>
      <w:r>
        <w:rPr>
          <w:rFonts w:ascii="Times New Roman"/>
          <w:b w:val="false"/>
          <w:i w:val="false"/>
          <w:color w:val="000000"/>
          <w:sz w:val="28"/>
        </w:rPr>
        <w:t>
      27) қажет болған жағдайда жатқан науқасты денсаулық сақтау ұйымының стационарынан тұрғылықты жеріне дейін тасымалдауды ұйымдастырады;</w:t>
      </w:r>
    </w:p>
    <w:bookmarkEnd w:id="560"/>
    <w:bookmarkStart w:name="z579" w:id="561"/>
    <w:p>
      <w:pPr>
        <w:spacing w:after="0"/>
        <w:ind w:left="0"/>
        <w:jc w:val="both"/>
      </w:pPr>
      <w:r>
        <w:rPr>
          <w:rFonts w:ascii="Times New Roman"/>
          <w:b w:val="false"/>
          <w:i w:val="false"/>
          <w:color w:val="000000"/>
          <w:sz w:val="28"/>
        </w:rPr>
        <w:t>
      28) жергiлiктi өзiн-өзi басқару органдарымен өзара iс-қимыл жасайды;</w:t>
      </w:r>
    </w:p>
    <w:bookmarkEnd w:id="561"/>
    <w:bookmarkStart w:name="z580" w:id="562"/>
    <w:p>
      <w:pPr>
        <w:spacing w:after="0"/>
        <w:ind w:left="0"/>
        <w:jc w:val="both"/>
      </w:pPr>
      <w:r>
        <w:rPr>
          <w:rFonts w:ascii="Times New Roman"/>
          <w:b w:val="false"/>
          <w:i w:val="false"/>
          <w:color w:val="000000"/>
          <w:sz w:val="28"/>
        </w:rPr>
        <w:t>
      29) республикалық маңызы бар қалаларда, астанада, облыстық маңызы бар қалаларда орналасқан мәдениет мекемелерін қоспағанда, мәдениет мекемелерінің қызметін қамтамасыз етеді;</w:t>
      </w:r>
    </w:p>
    <w:bookmarkEnd w:id="562"/>
    <w:bookmarkStart w:name="z581" w:id="563"/>
    <w:p>
      <w:pPr>
        <w:spacing w:after="0"/>
        <w:ind w:left="0"/>
        <w:jc w:val="both"/>
      </w:pPr>
      <w:r>
        <w:rPr>
          <w:rFonts w:ascii="Times New Roman"/>
          <w:b w:val="false"/>
          <w:i w:val="false"/>
          <w:color w:val="000000"/>
          <w:sz w:val="28"/>
        </w:rPr>
        <w:t>
      30) өз құзыретi шегiнде елдi мекендердi сумен жабдықтауды ұйымдастырады және су пайдалану мәселелерiн реттейдi;</w:t>
      </w:r>
    </w:p>
    <w:bookmarkEnd w:id="563"/>
    <w:bookmarkStart w:name="z582" w:id="564"/>
    <w:p>
      <w:pPr>
        <w:spacing w:after="0"/>
        <w:ind w:left="0"/>
        <w:jc w:val="both"/>
      </w:pPr>
      <w:r>
        <w:rPr>
          <w:rFonts w:ascii="Times New Roman"/>
          <w:b w:val="false"/>
          <w:i w:val="false"/>
          <w:color w:val="000000"/>
          <w:sz w:val="28"/>
        </w:rPr>
        <w:t>
      31) елді мекендерді абаттандыру, жарықтандыру, көгалдандыру және санитарлық тазарту жөніндегі жұмыстарды ұйымдастырады;</w:t>
      </w:r>
    </w:p>
    <w:bookmarkEnd w:id="564"/>
    <w:bookmarkStart w:name="z583" w:id="565"/>
    <w:p>
      <w:pPr>
        <w:spacing w:after="0"/>
        <w:ind w:left="0"/>
        <w:jc w:val="both"/>
      </w:pPr>
      <w:r>
        <w:rPr>
          <w:rFonts w:ascii="Times New Roman"/>
          <w:b w:val="false"/>
          <w:i w:val="false"/>
          <w:color w:val="000000"/>
          <w:sz w:val="28"/>
        </w:rPr>
        <w:t>
      32) туысы жоқ адамдарды жерлеуді және зираттар мен өзге де жерлеу орындарын тиісті қалпында күтіп-ұстау жөніндегі қоғамдық жұмыстарды ұйымдастырады;</w:t>
      </w:r>
    </w:p>
    <w:bookmarkEnd w:id="565"/>
    <w:bookmarkStart w:name="z584" w:id="566"/>
    <w:p>
      <w:pPr>
        <w:spacing w:after="0"/>
        <w:ind w:left="0"/>
        <w:jc w:val="both"/>
      </w:pPr>
      <w:r>
        <w:rPr>
          <w:rFonts w:ascii="Times New Roman"/>
          <w:b w:val="false"/>
          <w:i w:val="false"/>
          <w:color w:val="000000"/>
          <w:sz w:val="28"/>
        </w:rPr>
        <w:t>
      33) жерлеу және қабірлерді қарап-күту жөніндегі істі ұйымдастыру қағидаларына сәйкес, қабірге арналған жер учаскелерін есепке алу мен тіркеуді жүргізеді;</w:t>
      </w:r>
    </w:p>
    <w:bookmarkEnd w:id="566"/>
    <w:bookmarkStart w:name="z585" w:id="567"/>
    <w:p>
      <w:pPr>
        <w:spacing w:after="0"/>
        <w:ind w:left="0"/>
        <w:jc w:val="both"/>
      </w:pPr>
      <w:r>
        <w:rPr>
          <w:rFonts w:ascii="Times New Roman"/>
          <w:b w:val="false"/>
          <w:i w:val="false"/>
          <w:color w:val="000000"/>
          <w:sz w:val="28"/>
        </w:rPr>
        <w:t>
      34) қоғамдық медиаторлардың тізілімін жүргізеді;</w:t>
      </w:r>
    </w:p>
    <w:bookmarkEnd w:id="567"/>
    <w:bookmarkStart w:name="z586" w:id="568"/>
    <w:p>
      <w:pPr>
        <w:spacing w:after="0"/>
        <w:ind w:left="0"/>
        <w:jc w:val="both"/>
      </w:pPr>
      <w:r>
        <w:rPr>
          <w:rFonts w:ascii="Times New Roman"/>
          <w:b w:val="false"/>
          <w:i w:val="false"/>
          <w:color w:val="000000"/>
          <w:sz w:val="28"/>
        </w:rPr>
        <w:t>
      35) жеке адамдардың тұрғылықты жері бойынша және олардың көпшілік демалатын орындарда спортпен шұғылдануы үшін инфрақұрылым жасайды;</w:t>
      </w:r>
    </w:p>
    <w:bookmarkEnd w:id="568"/>
    <w:bookmarkStart w:name="z587" w:id="569"/>
    <w:p>
      <w:pPr>
        <w:spacing w:after="0"/>
        <w:ind w:left="0"/>
        <w:jc w:val="both"/>
      </w:pPr>
      <w:r>
        <w:rPr>
          <w:rFonts w:ascii="Times New Roman"/>
          <w:b w:val="false"/>
          <w:i w:val="false"/>
          <w:color w:val="000000"/>
          <w:sz w:val="28"/>
        </w:rPr>
        <w:t>
      36) қылмыстық-атқару жүйесінің мекемелерінде жазасын өтеп жатқан сотталғандардың жұмыспен қамтылуына, оның ішінде:</w:t>
      </w:r>
    </w:p>
    <w:bookmarkEnd w:id="569"/>
    <w:bookmarkStart w:name="z588" w:id="570"/>
    <w:p>
      <w:pPr>
        <w:spacing w:after="0"/>
        <w:ind w:left="0"/>
        <w:jc w:val="both"/>
      </w:pPr>
      <w:r>
        <w:rPr>
          <w:rFonts w:ascii="Times New Roman"/>
          <w:b w:val="false"/>
          <w:i w:val="false"/>
          <w:color w:val="000000"/>
          <w:sz w:val="28"/>
        </w:rPr>
        <w:t>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w:t>
      </w:r>
    </w:p>
    <w:bookmarkEnd w:id="570"/>
    <w:bookmarkStart w:name="z589" w:id="571"/>
    <w:p>
      <w:pPr>
        <w:spacing w:after="0"/>
        <w:ind w:left="0"/>
        <w:jc w:val="both"/>
      </w:pPr>
      <w:r>
        <w:rPr>
          <w:rFonts w:ascii="Times New Roman"/>
          <w:b w:val="false"/>
          <w:i w:val="false"/>
          <w:color w:val="000000"/>
          <w:sz w:val="28"/>
        </w:rPr>
        <w:t>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bookmarkEnd w:id="571"/>
    <w:bookmarkStart w:name="z590" w:id="572"/>
    <w:p>
      <w:pPr>
        <w:spacing w:after="0"/>
        <w:ind w:left="0"/>
        <w:jc w:val="both"/>
      </w:pPr>
      <w:r>
        <w:rPr>
          <w:rFonts w:ascii="Times New Roman"/>
          <w:b w:val="false"/>
          <w:i w:val="false"/>
          <w:color w:val="000000"/>
          <w:sz w:val="28"/>
        </w:rPr>
        <w:t>
      37) зиратқа арналған жер учаскелерін есепке алу деректерін (мәліметтерін) жинақтауды және тіркеуді ұйымдастырады, сондай-ақ жерлеу жөніндегі істі ұйымдастыру туралы шарт талаптарының сақталуына бақылауды жүзеге асыру;</w:t>
      </w:r>
    </w:p>
    <w:bookmarkEnd w:id="572"/>
    <w:bookmarkStart w:name="z591" w:id="573"/>
    <w:p>
      <w:pPr>
        <w:spacing w:after="0"/>
        <w:ind w:left="0"/>
        <w:jc w:val="both"/>
      </w:pPr>
      <w:r>
        <w:rPr>
          <w:rFonts w:ascii="Times New Roman"/>
          <w:b w:val="false"/>
          <w:i w:val="false"/>
          <w:color w:val="000000"/>
          <w:sz w:val="28"/>
        </w:rPr>
        <w:t>
      38) мемлекеттік сатып алу туралы заңнамаға сәйкес өткізілетін конкурстың қорытындысы бойынша зират қорымының әкімшіліктерімен қорымдарды күтіп-ұстауға және оларға қызмет көрсетуге шарт жасасуды уақтылы жүзеге асыру;</w:t>
      </w:r>
    </w:p>
    <w:bookmarkEnd w:id="573"/>
    <w:bookmarkStart w:name="z592" w:id="574"/>
    <w:p>
      <w:pPr>
        <w:spacing w:after="0"/>
        <w:ind w:left="0"/>
        <w:jc w:val="both"/>
      </w:pPr>
      <w:r>
        <w:rPr>
          <w:rFonts w:ascii="Times New Roman"/>
          <w:b w:val="false"/>
          <w:i w:val="false"/>
          <w:color w:val="000000"/>
          <w:sz w:val="28"/>
        </w:rPr>
        <w:t>
      39) жергілікті атқарушы органның ресми интернет-ресурсында зират қорымының бос емес және бос учаскелері бойынша өзекті ақпаратты орналастыруды.</w:t>
      </w:r>
    </w:p>
    <w:bookmarkEnd w:id="574"/>
    <w:bookmarkStart w:name="z593" w:id="575"/>
    <w:p>
      <w:pPr>
        <w:spacing w:after="0"/>
        <w:ind w:left="0"/>
        <w:jc w:val="both"/>
      </w:pPr>
      <w:r>
        <w:rPr>
          <w:rFonts w:ascii="Times New Roman"/>
          <w:b w:val="false"/>
          <w:i w:val="false"/>
          <w:color w:val="000000"/>
          <w:sz w:val="28"/>
        </w:rPr>
        <w:t>
      Қазақстан Республикасының заңнамасына сәйкес өзге де құқықтар мен міндеттерді жүзеге асыру.</w:t>
      </w:r>
    </w:p>
    <w:bookmarkEnd w:id="575"/>
    <w:bookmarkStart w:name="z594" w:id="576"/>
    <w:p>
      <w:pPr>
        <w:spacing w:after="0"/>
        <w:ind w:left="0"/>
        <w:jc w:val="both"/>
      </w:pPr>
      <w:r>
        <w:rPr>
          <w:rFonts w:ascii="Times New Roman"/>
          <w:b w:val="false"/>
          <w:i w:val="false"/>
          <w:color w:val="000000"/>
          <w:sz w:val="28"/>
        </w:rPr>
        <w:t>
      15. Функциялары:</w:t>
      </w:r>
    </w:p>
    <w:bookmarkEnd w:id="576"/>
    <w:bookmarkStart w:name="z595" w:id="577"/>
    <w:p>
      <w:pPr>
        <w:spacing w:after="0"/>
        <w:ind w:left="0"/>
        <w:jc w:val="both"/>
      </w:pPr>
      <w:r>
        <w:rPr>
          <w:rFonts w:ascii="Times New Roman"/>
          <w:b w:val="false"/>
          <w:i w:val="false"/>
          <w:color w:val="000000"/>
          <w:sz w:val="28"/>
        </w:rPr>
        <w:t>
      1)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bookmarkEnd w:id="577"/>
    <w:bookmarkStart w:name="z596" w:id="578"/>
    <w:p>
      <w:pPr>
        <w:spacing w:after="0"/>
        <w:ind w:left="0"/>
        <w:jc w:val="both"/>
      </w:pPr>
      <w:r>
        <w:rPr>
          <w:rFonts w:ascii="Times New Roman"/>
          <w:b w:val="false"/>
          <w:i w:val="false"/>
          <w:color w:val="000000"/>
          <w:sz w:val="28"/>
        </w:rPr>
        <w:t>
      2)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bookmarkEnd w:id="578"/>
    <w:bookmarkStart w:name="z597" w:id="579"/>
    <w:p>
      <w:pPr>
        <w:spacing w:after="0"/>
        <w:ind w:left="0"/>
        <w:jc w:val="both"/>
      </w:pPr>
      <w:r>
        <w:rPr>
          <w:rFonts w:ascii="Times New Roman"/>
          <w:b w:val="false"/>
          <w:i w:val="false"/>
          <w:color w:val="000000"/>
          <w:sz w:val="28"/>
        </w:rPr>
        <w:t>
      3) берілген коммуналдық мүліктің сақталуын қамтамасыз етеді;</w:t>
      </w:r>
    </w:p>
    <w:bookmarkEnd w:id="579"/>
    <w:bookmarkStart w:name="z598" w:id="580"/>
    <w:p>
      <w:pPr>
        <w:spacing w:after="0"/>
        <w:ind w:left="0"/>
        <w:jc w:val="both"/>
      </w:pPr>
      <w:r>
        <w:rPr>
          <w:rFonts w:ascii="Times New Roman"/>
          <w:b w:val="false"/>
          <w:i w:val="false"/>
          <w:color w:val="000000"/>
          <w:sz w:val="28"/>
        </w:rPr>
        <w:t>
      4) берілген аудандық коммуналдық заңды тұлғаларды басқаруды жүзеге асырады;</w:t>
      </w:r>
    </w:p>
    <w:bookmarkEnd w:id="580"/>
    <w:bookmarkStart w:name="z599" w:id="581"/>
    <w:p>
      <w:pPr>
        <w:spacing w:after="0"/>
        <w:ind w:left="0"/>
        <w:jc w:val="both"/>
      </w:pPr>
      <w:r>
        <w:rPr>
          <w:rFonts w:ascii="Times New Roman"/>
          <w:b w:val="false"/>
          <w:i w:val="false"/>
          <w:color w:val="000000"/>
          <w:sz w:val="28"/>
        </w:rPr>
        <w:t>
      5)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bookmarkEnd w:id="581"/>
    <w:bookmarkStart w:name="z600" w:id="582"/>
    <w:p>
      <w:pPr>
        <w:spacing w:after="0"/>
        <w:ind w:left="0"/>
        <w:jc w:val="both"/>
      </w:pPr>
      <w:r>
        <w:rPr>
          <w:rFonts w:ascii="Times New Roman"/>
          <w:b w:val="false"/>
          <w:i w:val="false"/>
          <w:color w:val="000000"/>
          <w:sz w:val="28"/>
        </w:rPr>
        <w:t>
      6)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bookmarkEnd w:id="582"/>
    <w:bookmarkStart w:name="z601" w:id="583"/>
    <w:p>
      <w:pPr>
        <w:spacing w:after="0"/>
        <w:ind w:left="0"/>
        <w:jc w:val="both"/>
      </w:pPr>
      <w:r>
        <w:rPr>
          <w:rFonts w:ascii="Times New Roman"/>
          <w:b w:val="false"/>
          <w:i w:val="false"/>
          <w:color w:val="000000"/>
          <w:sz w:val="28"/>
        </w:rPr>
        <w:t>
      7) берілген аудандық коммуналдық мемлекеттік мекемелердің жергілікті бюджеттен қаржыландырылуының жеке жоспарларын бекітеді;</w:t>
      </w:r>
    </w:p>
    <w:bookmarkEnd w:id="583"/>
    <w:bookmarkStart w:name="z602" w:id="584"/>
    <w:p>
      <w:pPr>
        <w:spacing w:after="0"/>
        <w:ind w:left="0"/>
        <w:jc w:val="both"/>
      </w:pPr>
      <w:r>
        <w:rPr>
          <w:rFonts w:ascii="Times New Roman"/>
          <w:b w:val="false"/>
          <w:i w:val="false"/>
          <w:color w:val="000000"/>
          <w:sz w:val="28"/>
        </w:rPr>
        <w:t>
      8)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bookmarkEnd w:id="584"/>
    <w:bookmarkStart w:name="z603" w:id="585"/>
    <w:p>
      <w:pPr>
        <w:spacing w:after="0"/>
        <w:ind w:left="0"/>
        <w:jc w:val="both"/>
      </w:pPr>
      <w:r>
        <w:rPr>
          <w:rFonts w:ascii="Times New Roman"/>
          <w:b w:val="false"/>
          <w:i w:val="false"/>
          <w:color w:val="000000"/>
          <w:sz w:val="28"/>
        </w:rPr>
        <w:t>
      9)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bookmarkEnd w:id="585"/>
    <w:bookmarkStart w:name="z604" w:id="586"/>
    <w:p>
      <w:pPr>
        <w:spacing w:after="0"/>
        <w:ind w:left="0"/>
        <w:jc w:val="both"/>
      </w:pPr>
      <w:r>
        <w:rPr>
          <w:rFonts w:ascii="Times New Roman"/>
          <w:b w:val="false"/>
          <w:i w:val="false"/>
          <w:color w:val="000000"/>
          <w:sz w:val="28"/>
        </w:rPr>
        <w:t>
      10) аудандық маңызы бар қаланың, кенттiң, ауылдың, ауылдық округтiң тұрғын үй қорын түгендеуді жүргізеді;</w:t>
      </w:r>
    </w:p>
    <w:bookmarkEnd w:id="586"/>
    <w:bookmarkStart w:name="z605" w:id="587"/>
    <w:p>
      <w:pPr>
        <w:spacing w:after="0"/>
        <w:ind w:left="0"/>
        <w:jc w:val="both"/>
      </w:pPr>
      <w:r>
        <w:rPr>
          <w:rFonts w:ascii="Times New Roman"/>
          <w:b w:val="false"/>
          <w:i w:val="false"/>
          <w:color w:val="000000"/>
          <w:sz w:val="28"/>
        </w:rPr>
        <w:t>
      11) аудан (облыстық маңызы бар қала) әкімімен және жергілікті қоғамдастық жиналысымен келісу бойынша аудандық маңызы бар қаланың, кенттiң, ауылдың, ауылдық округтiң авариялық жағдайдағы үйлерін бұзуды ұйымдастырады;</w:t>
      </w:r>
    </w:p>
    <w:bookmarkEnd w:id="587"/>
    <w:bookmarkStart w:name="z606" w:id="588"/>
    <w:p>
      <w:pPr>
        <w:spacing w:after="0"/>
        <w:ind w:left="0"/>
        <w:jc w:val="both"/>
      </w:pPr>
      <w:r>
        <w:rPr>
          <w:rFonts w:ascii="Times New Roman"/>
          <w:b w:val="false"/>
          <w:i w:val="false"/>
          <w:color w:val="000000"/>
          <w:sz w:val="28"/>
        </w:rPr>
        <w:t>
      12) мемлекеттік жоспарлау жүйесінің бағдарламалық құжаттары аясында ауыл халқына микрокредит беруге жәрдем көрсетеді.</w:t>
      </w:r>
    </w:p>
    <w:bookmarkEnd w:id="588"/>
    <w:bookmarkStart w:name="z607" w:id="589"/>
    <w:p>
      <w:pPr>
        <w:spacing w:after="0"/>
        <w:ind w:left="0"/>
        <w:jc w:val="left"/>
      </w:pPr>
      <w:r>
        <w:rPr>
          <w:rFonts w:ascii="Times New Roman"/>
          <w:b/>
          <w:i w:val="false"/>
          <w:color w:val="000000"/>
        </w:rPr>
        <w:t xml:space="preserve"> 3-тарау. Мемлекеттік органның, алқалы органдардың (бар болса) бірінші басшысының мәртебесі, өкілеттіктері</w:t>
      </w:r>
    </w:p>
    <w:bookmarkEnd w:id="589"/>
    <w:bookmarkStart w:name="z608" w:id="590"/>
    <w:p>
      <w:pPr>
        <w:spacing w:after="0"/>
        <w:ind w:left="0"/>
        <w:jc w:val="both"/>
      </w:pPr>
      <w:r>
        <w:rPr>
          <w:rFonts w:ascii="Times New Roman"/>
          <w:b w:val="false"/>
          <w:i w:val="false"/>
          <w:color w:val="000000"/>
          <w:sz w:val="28"/>
        </w:rPr>
        <w:t xml:space="preserve">
      16. Әкім аппаратын басқаруды Жыңғылды ауылы әкімі жүзеге асырады, ол Жыңғылды ауылы әкімінің аппаратына жүктелген міндеттердің орындалуына және оның өз өкілеттіктерін жүзеге асыруына дербес жауапты болады. </w:t>
      </w:r>
    </w:p>
    <w:bookmarkEnd w:id="590"/>
    <w:bookmarkStart w:name="z609" w:id="591"/>
    <w:p>
      <w:pPr>
        <w:spacing w:after="0"/>
        <w:ind w:left="0"/>
        <w:jc w:val="both"/>
      </w:pPr>
      <w:r>
        <w:rPr>
          <w:rFonts w:ascii="Times New Roman"/>
          <w:b w:val="false"/>
          <w:i w:val="false"/>
          <w:color w:val="000000"/>
          <w:sz w:val="28"/>
        </w:rPr>
        <w:t>
      17. Жыңғылды ауылы әкімі Қазақстан Республикасының заңнамасына сәйкес лауазымға сайланады және лауазымнан босатылады.</w:t>
      </w:r>
    </w:p>
    <w:bookmarkEnd w:id="591"/>
    <w:bookmarkStart w:name="z610" w:id="592"/>
    <w:p>
      <w:pPr>
        <w:spacing w:after="0"/>
        <w:ind w:left="0"/>
        <w:jc w:val="both"/>
      </w:pPr>
      <w:r>
        <w:rPr>
          <w:rFonts w:ascii="Times New Roman"/>
          <w:b w:val="false"/>
          <w:i w:val="false"/>
          <w:color w:val="000000"/>
          <w:sz w:val="28"/>
        </w:rPr>
        <w:t>
      18. Жыңғылды ауылы әкімі өкілеттіктері:</w:t>
      </w:r>
    </w:p>
    <w:bookmarkEnd w:id="592"/>
    <w:bookmarkStart w:name="z611" w:id="593"/>
    <w:p>
      <w:pPr>
        <w:spacing w:after="0"/>
        <w:ind w:left="0"/>
        <w:jc w:val="both"/>
      </w:pPr>
      <w:r>
        <w:rPr>
          <w:rFonts w:ascii="Times New Roman"/>
          <w:b w:val="false"/>
          <w:i w:val="false"/>
          <w:color w:val="000000"/>
          <w:sz w:val="28"/>
        </w:rPr>
        <w:t>
      1) Әкім аппаратының қызметкерлерінің құзыреттері мен міндеттерінің шеңберін анықтайды;</w:t>
      </w:r>
    </w:p>
    <w:bookmarkEnd w:id="593"/>
    <w:bookmarkStart w:name="z612" w:id="594"/>
    <w:p>
      <w:pPr>
        <w:spacing w:after="0"/>
        <w:ind w:left="0"/>
        <w:jc w:val="both"/>
      </w:pPr>
      <w:r>
        <w:rPr>
          <w:rFonts w:ascii="Times New Roman"/>
          <w:b w:val="false"/>
          <w:i w:val="false"/>
          <w:color w:val="000000"/>
          <w:sz w:val="28"/>
        </w:rPr>
        <w:t>
      2) Әкім аппаратының қызметкерлеріне заңнамада белгіленген тәртіпте тәртіптік жазалар қолданады;</w:t>
      </w:r>
    </w:p>
    <w:bookmarkEnd w:id="594"/>
    <w:bookmarkStart w:name="z613" w:id="595"/>
    <w:p>
      <w:pPr>
        <w:spacing w:after="0"/>
        <w:ind w:left="0"/>
        <w:jc w:val="both"/>
      </w:pPr>
      <w:r>
        <w:rPr>
          <w:rFonts w:ascii="Times New Roman"/>
          <w:b w:val="false"/>
          <w:i w:val="false"/>
          <w:color w:val="000000"/>
          <w:sz w:val="28"/>
        </w:rPr>
        <w:t xml:space="preserve">
      3) Қазақстан Республикасының қолданыстағы заңнамаларына сәйкес Әкім аппаратының қызметкерлерін тағайындайды және қызметтен босатады; </w:t>
      </w:r>
    </w:p>
    <w:bookmarkEnd w:id="595"/>
    <w:bookmarkStart w:name="z614" w:id="596"/>
    <w:p>
      <w:pPr>
        <w:spacing w:after="0"/>
        <w:ind w:left="0"/>
        <w:jc w:val="both"/>
      </w:pPr>
      <w:r>
        <w:rPr>
          <w:rFonts w:ascii="Times New Roman"/>
          <w:b w:val="false"/>
          <w:i w:val="false"/>
          <w:color w:val="000000"/>
          <w:sz w:val="28"/>
        </w:rPr>
        <w:t>
      4) басқа мемлекеттік органдармен, ұйымдармен және азаматтармен қарым-қатынастарды жүзеге асыруда өкілетті тұлға болып табылады;</w:t>
      </w:r>
    </w:p>
    <w:bookmarkEnd w:id="596"/>
    <w:bookmarkStart w:name="z615" w:id="597"/>
    <w:p>
      <w:pPr>
        <w:spacing w:after="0"/>
        <w:ind w:left="0"/>
        <w:jc w:val="both"/>
      </w:pPr>
      <w:r>
        <w:rPr>
          <w:rFonts w:ascii="Times New Roman"/>
          <w:b w:val="false"/>
          <w:i w:val="false"/>
          <w:color w:val="000000"/>
          <w:sz w:val="28"/>
        </w:rPr>
        <w:t>
      5) тиісті әкімшілік-аумақтық бөліністе міндетті күші бар актілер шығарады.</w:t>
      </w:r>
    </w:p>
    <w:bookmarkEnd w:id="597"/>
    <w:bookmarkStart w:name="z616" w:id="598"/>
    <w:p>
      <w:pPr>
        <w:spacing w:after="0"/>
        <w:ind w:left="0"/>
        <w:jc w:val="both"/>
      </w:pPr>
      <w:r>
        <w:rPr>
          <w:rFonts w:ascii="Times New Roman"/>
          <w:b w:val="false"/>
          <w:i w:val="false"/>
          <w:color w:val="000000"/>
          <w:sz w:val="28"/>
        </w:rPr>
        <w:t>
      Жыңғылды ауылы әкімі болмаған кезеңде оның өкілеттіктерін қолданыстағы заңнамаға сәйкес оны алмастыратын тұлға жүзеге асырады.</w:t>
      </w:r>
    </w:p>
    <w:bookmarkEnd w:id="598"/>
    <w:bookmarkStart w:name="z617" w:id="599"/>
    <w:p>
      <w:pPr>
        <w:spacing w:after="0"/>
        <w:ind w:left="0"/>
        <w:jc w:val="left"/>
      </w:pPr>
      <w:r>
        <w:rPr>
          <w:rFonts w:ascii="Times New Roman"/>
          <w:b/>
          <w:i w:val="false"/>
          <w:color w:val="000000"/>
        </w:rPr>
        <w:t xml:space="preserve"> 4-тарау. Мемлекеттік органның мүлкі</w:t>
      </w:r>
    </w:p>
    <w:bookmarkEnd w:id="599"/>
    <w:bookmarkStart w:name="z618" w:id="600"/>
    <w:p>
      <w:pPr>
        <w:spacing w:after="0"/>
        <w:ind w:left="0"/>
        <w:jc w:val="both"/>
      </w:pPr>
      <w:r>
        <w:rPr>
          <w:rFonts w:ascii="Times New Roman"/>
          <w:b w:val="false"/>
          <w:i w:val="false"/>
          <w:color w:val="000000"/>
          <w:sz w:val="28"/>
        </w:rPr>
        <w:t>
      19. Әкім аппаратының заңнамада көзделген жағдайларда жедел басқару құқығында оқшауланған мүлкі болуы мүмкін.</w:t>
      </w:r>
    </w:p>
    <w:bookmarkEnd w:id="600"/>
    <w:bookmarkStart w:name="z619" w:id="601"/>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01"/>
    <w:bookmarkStart w:name="z620" w:id="602"/>
    <w:p>
      <w:pPr>
        <w:spacing w:after="0"/>
        <w:ind w:left="0"/>
        <w:jc w:val="both"/>
      </w:pPr>
      <w:r>
        <w:rPr>
          <w:rFonts w:ascii="Times New Roman"/>
          <w:b w:val="false"/>
          <w:i w:val="false"/>
          <w:color w:val="000000"/>
          <w:sz w:val="28"/>
        </w:rPr>
        <w:t>
      20. Әкім аппаратына бекітілген мүлік коммуналдық меншікке жатады.</w:t>
      </w:r>
    </w:p>
    <w:bookmarkEnd w:id="602"/>
    <w:bookmarkStart w:name="z621" w:id="603"/>
    <w:p>
      <w:pPr>
        <w:spacing w:after="0"/>
        <w:ind w:left="0"/>
        <w:jc w:val="both"/>
      </w:pPr>
      <w:r>
        <w:rPr>
          <w:rFonts w:ascii="Times New Roman"/>
          <w:b w:val="false"/>
          <w:i w:val="false"/>
          <w:color w:val="000000"/>
          <w:sz w:val="28"/>
        </w:rPr>
        <w:t>
      21. Егер заңнамада өзгеше көзделмесе, Әкім аппараты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603"/>
    <w:bookmarkStart w:name="z622" w:id="604"/>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604"/>
    <w:bookmarkStart w:name="z623" w:id="605"/>
    <w:p>
      <w:pPr>
        <w:spacing w:after="0"/>
        <w:ind w:left="0"/>
        <w:jc w:val="both"/>
      </w:pPr>
      <w:r>
        <w:rPr>
          <w:rFonts w:ascii="Times New Roman"/>
          <w:b w:val="false"/>
          <w:i w:val="false"/>
          <w:color w:val="000000"/>
          <w:sz w:val="28"/>
        </w:rPr>
        <w:t>
      22. Әкім аппаратын қайта ұйымдастыру және тарату Қазақстан Республикасының заңнамасына сәйкес жүзеге асырылады.</w:t>
      </w:r>
    </w:p>
    <w:bookmarkEnd w:id="6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№131 қаулысына 7 қосымша</w:t>
            </w:r>
          </w:p>
        </w:tc>
      </w:tr>
    </w:tbl>
    <w:bookmarkStart w:name="z627" w:id="606"/>
    <w:p>
      <w:pPr>
        <w:spacing w:after="0"/>
        <w:ind w:left="0"/>
        <w:jc w:val="left"/>
      </w:pPr>
      <w:r>
        <w:rPr>
          <w:rFonts w:ascii="Times New Roman"/>
          <w:b/>
          <w:i w:val="false"/>
          <w:color w:val="000000"/>
        </w:rPr>
        <w:t xml:space="preserve"> "Ақшымырау ауылы әкімінің аппараты" мемлекеттік мекемесінің Ережесі </w:t>
      </w:r>
    </w:p>
    <w:bookmarkEnd w:id="606"/>
    <w:bookmarkStart w:name="z628" w:id="607"/>
    <w:p>
      <w:pPr>
        <w:spacing w:after="0"/>
        <w:ind w:left="0"/>
        <w:jc w:val="left"/>
      </w:pPr>
      <w:r>
        <w:rPr>
          <w:rFonts w:ascii="Times New Roman"/>
          <w:b/>
          <w:i w:val="false"/>
          <w:color w:val="000000"/>
        </w:rPr>
        <w:t xml:space="preserve"> 1-тарау. Жалпы ережелер</w:t>
      </w:r>
    </w:p>
    <w:bookmarkEnd w:id="607"/>
    <w:bookmarkStart w:name="z629" w:id="608"/>
    <w:p>
      <w:pPr>
        <w:spacing w:after="0"/>
        <w:ind w:left="0"/>
        <w:jc w:val="both"/>
      </w:pPr>
      <w:r>
        <w:rPr>
          <w:rFonts w:ascii="Times New Roman"/>
          <w:b w:val="false"/>
          <w:i w:val="false"/>
          <w:color w:val="000000"/>
          <w:sz w:val="28"/>
        </w:rPr>
        <w:t xml:space="preserve">
      1. "Ақшымырау ауылы әкімінің аппараты" мемлекеттік мекемесі (бұдан әрі – әкім аппараты) Ақшымырау ауылы әкімінің қызметін ақпараттық-талдау, ұйымдық-құқықтық, материалдық-техникалық қамтамасыз етуді жүзеге асыратын Қазақстан Республикасының мемлекеттік органы болып табылады. </w:t>
      </w:r>
    </w:p>
    <w:bookmarkEnd w:id="608"/>
    <w:bookmarkStart w:name="z630" w:id="609"/>
    <w:p>
      <w:pPr>
        <w:spacing w:after="0"/>
        <w:ind w:left="0"/>
        <w:jc w:val="both"/>
      </w:pPr>
      <w:r>
        <w:rPr>
          <w:rFonts w:ascii="Times New Roman"/>
          <w:b w:val="false"/>
          <w:i w:val="false"/>
          <w:color w:val="000000"/>
          <w:sz w:val="28"/>
        </w:rPr>
        <w:t>
      2. Әкім аппараты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609"/>
    <w:bookmarkStart w:name="z631" w:id="610"/>
    <w:p>
      <w:pPr>
        <w:spacing w:after="0"/>
        <w:ind w:left="0"/>
        <w:jc w:val="both"/>
      </w:pPr>
      <w:r>
        <w:rPr>
          <w:rFonts w:ascii="Times New Roman"/>
          <w:b w:val="false"/>
          <w:i w:val="false"/>
          <w:color w:val="000000"/>
          <w:sz w:val="28"/>
        </w:rPr>
        <w:t>
      3. Әкім аппараты мемлекеттік мекеме ұйымдық-құқықтық нысанындағы заңды тұлға болып табылады, оның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610"/>
    <w:bookmarkStart w:name="z632" w:id="611"/>
    <w:p>
      <w:pPr>
        <w:spacing w:after="0"/>
        <w:ind w:left="0"/>
        <w:jc w:val="both"/>
      </w:pPr>
      <w:r>
        <w:rPr>
          <w:rFonts w:ascii="Times New Roman"/>
          <w:b w:val="false"/>
          <w:i w:val="false"/>
          <w:color w:val="000000"/>
          <w:sz w:val="28"/>
        </w:rPr>
        <w:t>
      4. Әкім аппараты азаматтық-құқықтық қатынастарды өз атынан жасайды.</w:t>
      </w:r>
    </w:p>
    <w:bookmarkEnd w:id="611"/>
    <w:bookmarkStart w:name="z633" w:id="612"/>
    <w:p>
      <w:pPr>
        <w:spacing w:after="0"/>
        <w:ind w:left="0"/>
        <w:jc w:val="both"/>
      </w:pPr>
      <w:r>
        <w:rPr>
          <w:rFonts w:ascii="Times New Roman"/>
          <w:b w:val="false"/>
          <w:i w:val="false"/>
          <w:color w:val="000000"/>
          <w:sz w:val="28"/>
        </w:rPr>
        <w:t>
      5. Әкім аппараты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612"/>
    <w:bookmarkStart w:name="z634" w:id="613"/>
    <w:p>
      <w:pPr>
        <w:spacing w:after="0"/>
        <w:ind w:left="0"/>
        <w:jc w:val="both"/>
      </w:pPr>
      <w:r>
        <w:rPr>
          <w:rFonts w:ascii="Times New Roman"/>
          <w:b w:val="false"/>
          <w:i w:val="false"/>
          <w:color w:val="000000"/>
          <w:sz w:val="28"/>
        </w:rPr>
        <w:t>
      6. Әкім аппараты өз құзыретінің мәселелері бойынша заңнамада белгіленген тәртіппен Ақшымырау ауылы әкімінің нормативтiк-құқықтық сипаттағы шешiмдерін және әкiмшiлiк-басқарушылық, жедел және дербес сипаттағы мәселелер бойынша өкiмдерін қабылдайды.</w:t>
      </w:r>
    </w:p>
    <w:bookmarkEnd w:id="613"/>
    <w:bookmarkStart w:name="z635" w:id="614"/>
    <w:p>
      <w:pPr>
        <w:spacing w:after="0"/>
        <w:ind w:left="0"/>
        <w:jc w:val="both"/>
      </w:pPr>
      <w:r>
        <w:rPr>
          <w:rFonts w:ascii="Times New Roman"/>
          <w:b w:val="false"/>
          <w:i w:val="false"/>
          <w:color w:val="000000"/>
          <w:sz w:val="28"/>
        </w:rPr>
        <w:t>
      7. Әкім аппаратының құрылымы мен штат санының лимиті Қазақстан Республикасының заңнамасына сәйкес бекітіледі.</w:t>
      </w:r>
    </w:p>
    <w:bookmarkEnd w:id="614"/>
    <w:bookmarkStart w:name="z636" w:id="615"/>
    <w:p>
      <w:pPr>
        <w:spacing w:after="0"/>
        <w:ind w:left="0"/>
        <w:jc w:val="both"/>
      </w:pPr>
      <w:r>
        <w:rPr>
          <w:rFonts w:ascii="Times New Roman"/>
          <w:b w:val="false"/>
          <w:i w:val="false"/>
          <w:color w:val="000000"/>
          <w:sz w:val="28"/>
        </w:rPr>
        <w:t>
      8. Заңды тұлғаның орналасқан жері: 130401, Қазақстан Республикасы, Маңғыстау облысы, Маңғыстау ауданы, Ақшымырау ауылы, 3 шағын аудан, №82 ғимарат.</w:t>
      </w:r>
    </w:p>
    <w:bookmarkEnd w:id="615"/>
    <w:bookmarkStart w:name="z637" w:id="616"/>
    <w:p>
      <w:pPr>
        <w:spacing w:after="0"/>
        <w:ind w:left="0"/>
        <w:jc w:val="both"/>
      </w:pPr>
      <w:r>
        <w:rPr>
          <w:rFonts w:ascii="Times New Roman"/>
          <w:b w:val="false"/>
          <w:i w:val="false"/>
          <w:color w:val="000000"/>
          <w:sz w:val="28"/>
        </w:rPr>
        <w:t>
      9. Әкім аппаратының толық атауы:</w:t>
      </w:r>
    </w:p>
    <w:bookmarkEnd w:id="616"/>
    <w:bookmarkStart w:name="z638" w:id="617"/>
    <w:p>
      <w:pPr>
        <w:spacing w:after="0"/>
        <w:ind w:left="0"/>
        <w:jc w:val="both"/>
      </w:pPr>
      <w:r>
        <w:rPr>
          <w:rFonts w:ascii="Times New Roman"/>
          <w:b w:val="false"/>
          <w:i w:val="false"/>
          <w:color w:val="000000"/>
          <w:sz w:val="28"/>
        </w:rPr>
        <w:t>
      мемлекеттік тілде – "Ақшымырау ауылы әкімінің аппараты" мемлекеттік мекемесі;</w:t>
      </w:r>
    </w:p>
    <w:bookmarkEnd w:id="617"/>
    <w:bookmarkStart w:name="z639" w:id="618"/>
    <w:p>
      <w:pPr>
        <w:spacing w:after="0"/>
        <w:ind w:left="0"/>
        <w:jc w:val="both"/>
      </w:pPr>
      <w:r>
        <w:rPr>
          <w:rFonts w:ascii="Times New Roman"/>
          <w:b w:val="false"/>
          <w:i w:val="false"/>
          <w:color w:val="000000"/>
          <w:sz w:val="28"/>
        </w:rPr>
        <w:t>
      орыс тілінде – государственное учреждение "Аппарат акима села Акшымырау".</w:t>
      </w:r>
    </w:p>
    <w:bookmarkEnd w:id="618"/>
    <w:bookmarkStart w:name="z640" w:id="619"/>
    <w:p>
      <w:pPr>
        <w:spacing w:after="0"/>
        <w:ind w:left="0"/>
        <w:jc w:val="both"/>
      </w:pPr>
      <w:r>
        <w:rPr>
          <w:rFonts w:ascii="Times New Roman"/>
          <w:b w:val="false"/>
          <w:i w:val="false"/>
          <w:color w:val="000000"/>
          <w:sz w:val="28"/>
        </w:rPr>
        <w:t>
      10. Осы ереже Әкім аппаратының құрылтай құжаты болып табылады.</w:t>
      </w:r>
    </w:p>
    <w:bookmarkEnd w:id="619"/>
    <w:bookmarkStart w:name="z641" w:id="620"/>
    <w:p>
      <w:pPr>
        <w:spacing w:after="0"/>
        <w:ind w:left="0"/>
        <w:jc w:val="both"/>
      </w:pPr>
      <w:r>
        <w:rPr>
          <w:rFonts w:ascii="Times New Roman"/>
          <w:b w:val="false"/>
          <w:i w:val="false"/>
          <w:color w:val="000000"/>
          <w:sz w:val="28"/>
        </w:rPr>
        <w:t>
      11. Әкім аппаратының қызметін қаржыландыру Қазақстан Республикасының заңнамасына сәйкес жергілікті бюджеттен жүзеге асырылады.</w:t>
      </w:r>
    </w:p>
    <w:bookmarkEnd w:id="620"/>
    <w:bookmarkStart w:name="z642" w:id="621"/>
    <w:p>
      <w:pPr>
        <w:spacing w:after="0"/>
        <w:ind w:left="0"/>
        <w:jc w:val="both"/>
      </w:pPr>
      <w:r>
        <w:rPr>
          <w:rFonts w:ascii="Times New Roman"/>
          <w:b w:val="false"/>
          <w:i w:val="false"/>
          <w:color w:val="000000"/>
          <w:sz w:val="28"/>
        </w:rPr>
        <w:t>
      12. Әкім аппаратының кәсіпкерлік субъектілерімен "Ақшымырау ауылы әкімінің аппараты" мемлекеттік мекемесінің өкілеттіктері болып табылатын міндеттерді орындау тұрғысынан шарттық қарым-қатынас жасауға тыйым салынады.</w:t>
      </w:r>
    </w:p>
    <w:bookmarkEnd w:id="621"/>
    <w:bookmarkStart w:name="z643" w:id="622"/>
    <w:p>
      <w:pPr>
        <w:spacing w:after="0"/>
        <w:ind w:left="0"/>
        <w:jc w:val="both"/>
      </w:pPr>
      <w:r>
        <w:rPr>
          <w:rFonts w:ascii="Times New Roman"/>
          <w:b w:val="false"/>
          <w:i w:val="false"/>
          <w:color w:val="000000"/>
          <w:sz w:val="28"/>
        </w:rPr>
        <w:t>
      Егер Әкім аппаратына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622"/>
    <w:bookmarkStart w:name="z644" w:id="623"/>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623"/>
    <w:bookmarkStart w:name="z645" w:id="624"/>
    <w:p>
      <w:pPr>
        <w:spacing w:after="0"/>
        <w:ind w:left="0"/>
        <w:jc w:val="both"/>
      </w:pPr>
      <w:r>
        <w:rPr>
          <w:rFonts w:ascii="Times New Roman"/>
          <w:b w:val="false"/>
          <w:i w:val="false"/>
          <w:color w:val="000000"/>
          <w:sz w:val="28"/>
        </w:rPr>
        <w:t>
      13. Мақсаттары:</w:t>
      </w:r>
    </w:p>
    <w:bookmarkEnd w:id="624"/>
    <w:bookmarkStart w:name="z646" w:id="625"/>
    <w:p>
      <w:pPr>
        <w:spacing w:after="0"/>
        <w:ind w:left="0"/>
        <w:jc w:val="both"/>
      </w:pPr>
      <w:r>
        <w:rPr>
          <w:rFonts w:ascii="Times New Roman"/>
          <w:b w:val="false"/>
          <w:i w:val="false"/>
          <w:color w:val="000000"/>
          <w:sz w:val="28"/>
        </w:rPr>
        <w:t>
      1) әкiмінiң қызметiн ақпараттық-талдамалық, ұйымдастырушылық-құқықтық және материалдық-техникалық қамтамасыз етуді, сондай-ақ жергiлiктi маңызы бар мәселелердi шешу;</w:t>
      </w:r>
    </w:p>
    <w:bookmarkEnd w:id="625"/>
    <w:bookmarkStart w:name="z647" w:id="626"/>
    <w:p>
      <w:pPr>
        <w:spacing w:after="0"/>
        <w:ind w:left="0"/>
        <w:jc w:val="both"/>
      </w:pPr>
      <w:r>
        <w:rPr>
          <w:rFonts w:ascii="Times New Roman"/>
          <w:b w:val="false"/>
          <w:i w:val="false"/>
          <w:color w:val="000000"/>
          <w:sz w:val="28"/>
        </w:rPr>
        <w:t>
      2) әкімінің аппараты жергілікті атқарушы органның аудандық маңызы бар қала, ауыл, кент, ауылдық округ бюджетін жоспарлау және атқару, сондай-ақ аудандық маңызы бар қаланың, ауылдың, кенттің, ауылдық округтің коммуналдық меншігін (жергілікті өзін-өзі басқарудың коммуналдық меншігін) басқару салаларындағы функцияларын жүзеге асыру.</w:t>
      </w:r>
    </w:p>
    <w:bookmarkEnd w:id="626"/>
    <w:bookmarkStart w:name="z648" w:id="627"/>
    <w:p>
      <w:pPr>
        <w:spacing w:after="0"/>
        <w:ind w:left="0"/>
        <w:jc w:val="both"/>
      </w:pPr>
      <w:r>
        <w:rPr>
          <w:rFonts w:ascii="Times New Roman"/>
          <w:b w:val="false"/>
          <w:i w:val="false"/>
          <w:color w:val="000000"/>
          <w:sz w:val="28"/>
        </w:rPr>
        <w:t>
      14. Өкілеттіктері:</w:t>
      </w:r>
    </w:p>
    <w:bookmarkEnd w:id="627"/>
    <w:bookmarkStart w:name="z649" w:id="628"/>
    <w:p>
      <w:pPr>
        <w:spacing w:after="0"/>
        <w:ind w:left="0"/>
        <w:jc w:val="both"/>
      </w:pPr>
      <w:r>
        <w:rPr>
          <w:rFonts w:ascii="Times New Roman"/>
          <w:b w:val="false"/>
          <w:i w:val="false"/>
          <w:color w:val="000000"/>
          <w:sz w:val="28"/>
        </w:rPr>
        <w:t>
      құқықтары:</w:t>
      </w:r>
    </w:p>
    <w:bookmarkEnd w:id="628"/>
    <w:bookmarkStart w:name="z650" w:id="629"/>
    <w:p>
      <w:pPr>
        <w:spacing w:after="0"/>
        <w:ind w:left="0"/>
        <w:jc w:val="both"/>
      </w:pPr>
      <w:r>
        <w:rPr>
          <w:rFonts w:ascii="Times New Roman"/>
          <w:b w:val="false"/>
          <w:i w:val="false"/>
          <w:color w:val="000000"/>
          <w:sz w:val="28"/>
        </w:rPr>
        <w:t>
      1) мемлекеттiк органдар мен басқа ұйымдардың лауазымды тұлғаларынан қажеттi ақпаратты, құжаттарды және өзге де материалдарды сұрауға және алуға;</w:t>
      </w:r>
    </w:p>
    <w:bookmarkEnd w:id="629"/>
    <w:bookmarkStart w:name="z651" w:id="630"/>
    <w:p>
      <w:pPr>
        <w:spacing w:after="0"/>
        <w:ind w:left="0"/>
        <w:jc w:val="both"/>
      </w:pPr>
      <w:r>
        <w:rPr>
          <w:rFonts w:ascii="Times New Roman"/>
          <w:b w:val="false"/>
          <w:i w:val="false"/>
          <w:color w:val="000000"/>
          <w:sz w:val="28"/>
        </w:rPr>
        <w:t>
      2) мүлiктiк және мүлiктiк емес құқықтарды алуға және жүзеге асыруға;</w:t>
      </w:r>
    </w:p>
    <w:bookmarkEnd w:id="630"/>
    <w:bookmarkStart w:name="z652" w:id="631"/>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bookmarkEnd w:id="631"/>
    <w:bookmarkStart w:name="z653" w:id="632"/>
    <w:p>
      <w:pPr>
        <w:spacing w:after="0"/>
        <w:ind w:left="0"/>
        <w:jc w:val="both"/>
      </w:pPr>
      <w:r>
        <w:rPr>
          <w:rFonts w:ascii="Times New Roman"/>
          <w:b w:val="false"/>
          <w:i w:val="false"/>
          <w:color w:val="000000"/>
          <w:sz w:val="28"/>
        </w:rPr>
        <w:t>
      3) шарттар, келісімдер жасасуға;</w:t>
      </w:r>
    </w:p>
    <w:bookmarkEnd w:id="632"/>
    <w:bookmarkStart w:name="z654" w:id="633"/>
    <w:p>
      <w:pPr>
        <w:spacing w:after="0"/>
        <w:ind w:left="0"/>
        <w:jc w:val="both"/>
      </w:pPr>
      <w:r>
        <w:rPr>
          <w:rFonts w:ascii="Times New Roman"/>
          <w:b w:val="false"/>
          <w:i w:val="false"/>
          <w:color w:val="000000"/>
          <w:sz w:val="28"/>
        </w:rPr>
        <w:t>
      міндеттері:</w:t>
      </w:r>
    </w:p>
    <w:bookmarkEnd w:id="633"/>
    <w:bookmarkStart w:name="z655" w:id="634"/>
    <w:p>
      <w:pPr>
        <w:spacing w:after="0"/>
        <w:ind w:left="0"/>
        <w:jc w:val="both"/>
      </w:pPr>
      <w:r>
        <w:rPr>
          <w:rFonts w:ascii="Times New Roman"/>
          <w:b w:val="false"/>
          <w:i w:val="false"/>
          <w:color w:val="000000"/>
          <w:sz w:val="28"/>
        </w:rPr>
        <w:t>
      1) азаматтардың өтiнiштерiн, арыздарын, шағымдарын қарайды, азаматтардың құқықтары мен бостандықтарын қорғау жөнiнде шаралар қолданады;</w:t>
      </w:r>
    </w:p>
    <w:bookmarkEnd w:id="634"/>
    <w:bookmarkStart w:name="z656" w:id="635"/>
    <w:p>
      <w:pPr>
        <w:spacing w:after="0"/>
        <w:ind w:left="0"/>
        <w:jc w:val="both"/>
      </w:pPr>
      <w:r>
        <w:rPr>
          <w:rFonts w:ascii="Times New Roman"/>
          <w:b w:val="false"/>
          <w:i w:val="false"/>
          <w:color w:val="000000"/>
          <w:sz w:val="28"/>
        </w:rPr>
        <w:t>
      2) салық және бюджетке төленетiн басқа да мiндеттi төлемдердi жинауға жәрдемдеседi;</w:t>
      </w:r>
    </w:p>
    <w:bookmarkEnd w:id="635"/>
    <w:bookmarkStart w:name="z657" w:id="636"/>
    <w:p>
      <w:pPr>
        <w:spacing w:after="0"/>
        <w:ind w:left="0"/>
        <w:jc w:val="both"/>
      </w:pPr>
      <w:r>
        <w:rPr>
          <w:rFonts w:ascii="Times New Roman"/>
          <w:b w:val="false"/>
          <w:i w:val="false"/>
          <w:color w:val="000000"/>
          <w:sz w:val="28"/>
        </w:rPr>
        <w:t>
      3)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bookmarkEnd w:id="636"/>
    <w:bookmarkStart w:name="z658" w:id="637"/>
    <w:p>
      <w:pPr>
        <w:spacing w:after="0"/>
        <w:ind w:left="0"/>
        <w:jc w:val="both"/>
      </w:pPr>
      <w:r>
        <w:rPr>
          <w:rFonts w:ascii="Times New Roman"/>
          <w:b w:val="false"/>
          <w:i w:val="false"/>
          <w:color w:val="000000"/>
          <w:sz w:val="28"/>
        </w:rPr>
        <w:t>
      4) өз құзыретi шегiнде жер қатынастарын реттеудi жүзеге асырады;</w:t>
      </w:r>
    </w:p>
    <w:bookmarkEnd w:id="637"/>
    <w:bookmarkStart w:name="z659" w:id="638"/>
    <w:p>
      <w:pPr>
        <w:spacing w:after="0"/>
        <w:ind w:left="0"/>
        <w:jc w:val="both"/>
      </w:pPr>
      <w:r>
        <w:rPr>
          <w:rFonts w:ascii="Times New Roman"/>
          <w:b w:val="false"/>
          <w:i w:val="false"/>
          <w:color w:val="000000"/>
          <w:sz w:val="28"/>
        </w:rPr>
        <w:t>
      5) аудандық маңызы бар қаланың, кенттiң, ауылдың, ауылдық округтiң коммуналдық тұрғын үй қорының сақталуын, сондай-ақ аудандық маңызы бар қалаларда, кенттерде, ауылдарда, ауылдық округтерде автомобиль жолдарының салынуын, қайта жаңартылуын, жөнделуiн және күтiп ұсталуын қамтамасыз етедi;</w:t>
      </w:r>
    </w:p>
    <w:bookmarkEnd w:id="638"/>
    <w:bookmarkStart w:name="z660" w:id="639"/>
    <w:p>
      <w:pPr>
        <w:spacing w:after="0"/>
        <w:ind w:left="0"/>
        <w:jc w:val="both"/>
      </w:pPr>
      <w:r>
        <w:rPr>
          <w:rFonts w:ascii="Times New Roman"/>
          <w:b w:val="false"/>
          <w:i w:val="false"/>
          <w:color w:val="000000"/>
          <w:sz w:val="28"/>
        </w:rPr>
        <w:t>
      6) шаруа немесе фермер қожалықтарын ұйымдастыруға, кәсiпкерлiк қызметтi дамытуға жәрдемдеседi;</w:t>
      </w:r>
    </w:p>
    <w:bookmarkEnd w:id="639"/>
    <w:bookmarkStart w:name="z661" w:id="640"/>
    <w:p>
      <w:pPr>
        <w:spacing w:after="0"/>
        <w:ind w:left="0"/>
        <w:jc w:val="both"/>
      </w:pPr>
      <w:r>
        <w:rPr>
          <w:rFonts w:ascii="Times New Roman"/>
          <w:b w:val="false"/>
          <w:i w:val="false"/>
          <w:color w:val="000000"/>
          <w:sz w:val="28"/>
        </w:rPr>
        <w:t xml:space="preserve">
      7) Қазақстан Республикасының </w:t>
      </w:r>
      <w:r>
        <w:rPr>
          <w:rFonts w:ascii="Times New Roman"/>
          <w:b w:val="false"/>
          <w:i w:val="false"/>
          <w:color w:val="000000"/>
          <w:sz w:val="28"/>
        </w:rPr>
        <w:t>Кәсіпкерлік</w:t>
      </w:r>
      <w:r>
        <w:rPr>
          <w:rFonts w:ascii="Times New Roman"/>
          <w:b w:val="false"/>
          <w:i w:val="false"/>
          <w:color w:val="000000"/>
          <w:sz w:val="28"/>
        </w:rPr>
        <w:t xml:space="preserve"> кодексіне сәйкес әлеуметтік кәсіпкерлікті мемлекеттік қолдау шараларын көрсетеді;</w:t>
      </w:r>
    </w:p>
    <w:bookmarkEnd w:id="640"/>
    <w:bookmarkStart w:name="z662" w:id="641"/>
    <w:p>
      <w:pPr>
        <w:spacing w:after="0"/>
        <w:ind w:left="0"/>
        <w:jc w:val="both"/>
      </w:pPr>
      <w:r>
        <w:rPr>
          <w:rFonts w:ascii="Times New Roman"/>
          <w:b w:val="false"/>
          <w:i w:val="false"/>
          <w:color w:val="000000"/>
          <w:sz w:val="28"/>
        </w:rPr>
        <w:t>
      8)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bookmarkEnd w:id="641"/>
    <w:bookmarkStart w:name="z663" w:id="642"/>
    <w:p>
      <w:pPr>
        <w:spacing w:after="0"/>
        <w:ind w:left="0"/>
        <w:jc w:val="both"/>
      </w:pPr>
      <w:r>
        <w:rPr>
          <w:rFonts w:ascii="Times New Roman"/>
          <w:b w:val="false"/>
          <w:i w:val="false"/>
          <w:color w:val="000000"/>
          <w:sz w:val="28"/>
        </w:rPr>
        <w:t>
      9) әділет органдары жоқ жергілікті жерлердегі кент, ауыл, ауылдық округтің әкімі Қазақстан Республикасының заңнамасында белгіленген тәртіппен нотариаттық әрекеттер жасауды, азаматтық хал актілерін тіркеуді ұйымдастырады;</w:t>
      </w:r>
    </w:p>
    <w:bookmarkEnd w:id="642"/>
    <w:bookmarkStart w:name="z664" w:id="643"/>
    <w:p>
      <w:pPr>
        <w:spacing w:after="0"/>
        <w:ind w:left="0"/>
        <w:jc w:val="both"/>
      </w:pPr>
      <w:r>
        <w:rPr>
          <w:rFonts w:ascii="Times New Roman"/>
          <w:b w:val="false"/>
          <w:i w:val="false"/>
          <w:color w:val="000000"/>
          <w:sz w:val="28"/>
        </w:rPr>
        <w:t>
      10) жұмыспен қамту органдары жоқ жерлердегі кенттің, ауылдың, ауылдық округтің әкімі Қазақстан Республикасының заңнамасында белгіленген тәртіппен жұмыссыздарды белгілеп отырады;</w:t>
      </w:r>
    </w:p>
    <w:bookmarkEnd w:id="643"/>
    <w:bookmarkStart w:name="z665" w:id="644"/>
    <w:p>
      <w:pPr>
        <w:spacing w:after="0"/>
        <w:ind w:left="0"/>
        <w:jc w:val="both"/>
      </w:pPr>
      <w:r>
        <w:rPr>
          <w:rFonts w:ascii="Times New Roman"/>
          <w:b w:val="false"/>
          <w:i w:val="false"/>
          <w:color w:val="000000"/>
          <w:sz w:val="28"/>
        </w:rPr>
        <w:t>
      11) тарихи және мәдени мұраны сақтау жөнiндегi жұмысты ұйымдастырады;</w:t>
      </w:r>
    </w:p>
    <w:bookmarkEnd w:id="644"/>
    <w:bookmarkStart w:name="z666" w:id="645"/>
    <w:p>
      <w:pPr>
        <w:spacing w:after="0"/>
        <w:ind w:left="0"/>
        <w:jc w:val="both"/>
      </w:pPr>
      <w:r>
        <w:rPr>
          <w:rFonts w:ascii="Times New Roman"/>
          <w:b w:val="false"/>
          <w:i w:val="false"/>
          <w:color w:val="000000"/>
          <w:sz w:val="28"/>
        </w:rPr>
        <w:t>
      12)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оларға қайырымдылық көмек көрсетуді үйлестіреді;</w:t>
      </w:r>
    </w:p>
    <w:bookmarkEnd w:id="645"/>
    <w:bookmarkStart w:name="z667" w:id="646"/>
    <w:p>
      <w:pPr>
        <w:spacing w:after="0"/>
        <w:ind w:left="0"/>
        <w:jc w:val="both"/>
      </w:pPr>
      <w:r>
        <w:rPr>
          <w:rFonts w:ascii="Times New Roman"/>
          <w:b w:val="false"/>
          <w:i w:val="false"/>
          <w:color w:val="000000"/>
          <w:sz w:val="28"/>
        </w:rPr>
        <w:t>
      13)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w:t>
      </w:r>
    </w:p>
    <w:bookmarkEnd w:id="646"/>
    <w:bookmarkStart w:name="z668" w:id="647"/>
    <w:p>
      <w:pPr>
        <w:spacing w:after="0"/>
        <w:ind w:left="0"/>
        <w:jc w:val="both"/>
      </w:pPr>
      <w:r>
        <w:rPr>
          <w:rFonts w:ascii="Times New Roman"/>
          <w:b w:val="false"/>
          <w:i w:val="false"/>
          <w:color w:val="000000"/>
          <w:sz w:val="28"/>
        </w:rPr>
        <w:t>
      14) мүгедектерге көмек көрсетуді ұйымдастырады;</w:t>
      </w:r>
    </w:p>
    <w:bookmarkEnd w:id="647"/>
    <w:bookmarkStart w:name="z669" w:id="648"/>
    <w:p>
      <w:pPr>
        <w:spacing w:after="0"/>
        <w:ind w:left="0"/>
        <w:jc w:val="both"/>
      </w:pPr>
      <w:r>
        <w:rPr>
          <w:rFonts w:ascii="Times New Roman"/>
          <w:b w:val="false"/>
          <w:i w:val="false"/>
          <w:color w:val="000000"/>
          <w:sz w:val="28"/>
        </w:rPr>
        <w:t>
      15) қоғамдық жұмыстарды, жастар практикасын және әлеуметтік жұмыс орындарын ұйымдастырады;</w:t>
      </w:r>
    </w:p>
    <w:bookmarkEnd w:id="648"/>
    <w:bookmarkStart w:name="z670" w:id="649"/>
    <w:p>
      <w:pPr>
        <w:spacing w:after="0"/>
        <w:ind w:left="0"/>
        <w:jc w:val="both"/>
      </w:pPr>
      <w:r>
        <w:rPr>
          <w:rFonts w:ascii="Times New Roman"/>
          <w:b w:val="false"/>
          <w:i w:val="false"/>
          <w:color w:val="000000"/>
          <w:sz w:val="28"/>
        </w:rPr>
        <w:t>
      16)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p>
    <w:bookmarkEnd w:id="649"/>
    <w:bookmarkStart w:name="z671" w:id="650"/>
    <w:p>
      <w:pPr>
        <w:spacing w:after="0"/>
        <w:ind w:left="0"/>
        <w:jc w:val="both"/>
      </w:pPr>
      <w:r>
        <w:rPr>
          <w:rFonts w:ascii="Times New Roman"/>
          <w:b w:val="false"/>
          <w:i w:val="false"/>
          <w:color w:val="000000"/>
          <w:sz w:val="28"/>
        </w:rPr>
        <w:t>
      17) мүгедектердiң қоғамдық бiрлестiктерiмен бiрлесiп, мәдени-бұқаралық және ағарту iс-шараларын ұйымдастырады;</w:t>
      </w:r>
    </w:p>
    <w:bookmarkEnd w:id="650"/>
    <w:bookmarkStart w:name="z672" w:id="651"/>
    <w:p>
      <w:pPr>
        <w:spacing w:after="0"/>
        <w:ind w:left="0"/>
        <w:jc w:val="both"/>
      </w:pPr>
      <w:r>
        <w:rPr>
          <w:rFonts w:ascii="Times New Roman"/>
          <w:b w:val="false"/>
          <w:i w:val="false"/>
          <w:color w:val="000000"/>
          <w:sz w:val="28"/>
        </w:rPr>
        <w:t>
      18) мүгедектерге қайырымдылық және әлеуметтiк көмек көрсетуді үйлестiредi;</w:t>
      </w:r>
    </w:p>
    <w:bookmarkEnd w:id="651"/>
    <w:bookmarkStart w:name="z673" w:id="652"/>
    <w:p>
      <w:pPr>
        <w:spacing w:after="0"/>
        <w:ind w:left="0"/>
        <w:jc w:val="both"/>
      </w:pPr>
      <w:r>
        <w:rPr>
          <w:rFonts w:ascii="Times New Roman"/>
          <w:b w:val="false"/>
          <w:i w:val="false"/>
          <w:color w:val="000000"/>
          <w:sz w:val="28"/>
        </w:rPr>
        <w:t>
      19) халықтың әлеуметтiк жағынан әлсіз топтарына қайырымдылық көмек көрсетуді үйлестіреді;</w:t>
      </w:r>
    </w:p>
    <w:bookmarkEnd w:id="652"/>
    <w:bookmarkStart w:name="z674" w:id="653"/>
    <w:p>
      <w:pPr>
        <w:spacing w:after="0"/>
        <w:ind w:left="0"/>
        <w:jc w:val="both"/>
      </w:pPr>
      <w:r>
        <w:rPr>
          <w:rFonts w:ascii="Times New Roman"/>
          <w:b w:val="false"/>
          <w:i w:val="false"/>
          <w:color w:val="000000"/>
          <w:sz w:val="28"/>
        </w:rPr>
        <w:t>
      20) ауылдық денсаулық сақтау ұйымдарын кадрлармен қамтамасыз етуге жәрдемдеседі;</w:t>
      </w:r>
    </w:p>
    <w:bookmarkEnd w:id="653"/>
    <w:bookmarkStart w:name="z675" w:id="654"/>
    <w:p>
      <w:pPr>
        <w:spacing w:after="0"/>
        <w:ind w:left="0"/>
        <w:jc w:val="both"/>
      </w:pPr>
      <w:r>
        <w:rPr>
          <w:rFonts w:ascii="Times New Roman"/>
          <w:b w:val="false"/>
          <w:i w:val="false"/>
          <w:color w:val="000000"/>
          <w:sz w:val="28"/>
        </w:rPr>
        <w:t>
      21) "Алтын алқа" алқасымен наградталған аналарға үй бөлуге жәрдемдеседі;</w:t>
      </w:r>
    </w:p>
    <w:bookmarkEnd w:id="654"/>
    <w:bookmarkStart w:name="z676" w:id="655"/>
    <w:p>
      <w:pPr>
        <w:spacing w:after="0"/>
        <w:ind w:left="0"/>
        <w:jc w:val="both"/>
      </w:pPr>
      <w:r>
        <w:rPr>
          <w:rFonts w:ascii="Times New Roman"/>
          <w:b w:val="false"/>
          <w:i w:val="false"/>
          <w:color w:val="000000"/>
          <w:sz w:val="28"/>
        </w:rPr>
        <w:t>
      22)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bookmarkEnd w:id="655"/>
    <w:bookmarkStart w:name="z677" w:id="656"/>
    <w:p>
      <w:pPr>
        <w:spacing w:after="0"/>
        <w:ind w:left="0"/>
        <w:jc w:val="both"/>
      </w:pPr>
      <w:r>
        <w:rPr>
          <w:rFonts w:ascii="Times New Roman"/>
          <w:b w:val="false"/>
          <w:i w:val="false"/>
          <w:color w:val="000000"/>
          <w:sz w:val="28"/>
        </w:rPr>
        <w:t>
      23) жергiлiктi әлеуметтiк инфрақұрылымның дамуына жәрдемдеседi;</w:t>
      </w:r>
    </w:p>
    <w:bookmarkEnd w:id="656"/>
    <w:bookmarkStart w:name="z678" w:id="657"/>
    <w:p>
      <w:pPr>
        <w:spacing w:after="0"/>
        <w:ind w:left="0"/>
        <w:jc w:val="both"/>
      </w:pPr>
      <w:r>
        <w:rPr>
          <w:rFonts w:ascii="Times New Roman"/>
          <w:b w:val="false"/>
          <w:i w:val="false"/>
          <w:color w:val="000000"/>
          <w:sz w:val="28"/>
        </w:rPr>
        <w:t>
      24) қоғамдық көлiк қозғалысын ұйымдастырады;</w:t>
      </w:r>
    </w:p>
    <w:bookmarkEnd w:id="657"/>
    <w:bookmarkStart w:name="z679" w:id="658"/>
    <w:p>
      <w:pPr>
        <w:spacing w:after="0"/>
        <w:ind w:left="0"/>
        <w:jc w:val="both"/>
      </w:pPr>
      <w:r>
        <w:rPr>
          <w:rFonts w:ascii="Times New Roman"/>
          <w:b w:val="false"/>
          <w:i w:val="false"/>
          <w:color w:val="000000"/>
          <w:sz w:val="28"/>
        </w:rPr>
        <w:t>
      25)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bookmarkEnd w:id="658"/>
    <w:bookmarkStart w:name="z680" w:id="659"/>
    <w:p>
      <w:pPr>
        <w:spacing w:after="0"/>
        <w:ind w:left="0"/>
        <w:jc w:val="both"/>
      </w:pPr>
      <w:r>
        <w:rPr>
          <w:rFonts w:ascii="Times New Roman"/>
          <w:b w:val="false"/>
          <w:i w:val="false"/>
          <w:color w:val="000000"/>
          <w:sz w:val="28"/>
        </w:rPr>
        <w:t>
      26) облыстардың жергілікті атқарушы органдары құрған мемлекеттік ветеринариялық ұйымдарға олар тиісті әкімшілік-аумақтық бірлікте ветеринария саласындағы функцияларды орындаған кезде жәрдем көрсетеді;</w:t>
      </w:r>
    </w:p>
    <w:bookmarkEnd w:id="659"/>
    <w:bookmarkStart w:name="z681" w:id="660"/>
    <w:p>
      <w:pPr>
        <w:spacing w:after="0"/>
        <w:ind w:left="0"/>
        <w:jc w:val="both"/>
      </w:pPr>
      <w:r>
        <w:rPr>
          <w:rFonts w:ascii="Times New Roman"/>
          <w:b w:val="false"/>
          <w:i w:val="false"/>
          <w:color w:val="000000"/>
          <w:sz w:val="28"/>
        </w:rPr>
        <w:t>
      27) қажет болған жағдайда жатқан науқасты денсаулық сақтау ұйымының стационарынан тұрғылықты жеріне дейін тасымалдауды ұйымдастырады;</w:t>
      </w:r>
    </w:p>
    <w:bookmarkEnd w:id="660"/>
    <w:bookmarkStart w:name="z682" w:id="661"/>
    <w:p>
      <w:pPr>
        <w:spacing w:after="0"/>
        <w:ind w:left="0"/>
        <w:jc w:val="both"/>
      </w:pPr>
      <w:r>
        <w:rPr>
          <w:rFonts w:ascii="Times New Roman"/>
          <w:b w:val="false"/>
          <w:i w:val="false"/>
          <w:color w:val="000000"/>
          <w:sz w:val="28"/>
        </w:rPr>
        <w:t>
      28) жергiлiктi өзiн-өзi басқару органдарымен өзара iс-қимыл жасайды;</w:t>
      </w:r>
    </w:p>
    <w:bookmarkEnd w:id="661"/>
    <w:bookmarkStart w:name="z683" w:id="662"/>
    <w:p>
      <w:pPr>
        <w:spacing w:after="0"/>
        <w:ind w:left="0"/>
        <w:jc w:val="both"/>
      </w:pPr>
      <w:r>
        <w:rPr>
          <w:rFonts w:ascii="Times New Roman"/>
          <w:b w:val="false"/>
          <w:i w:val="false"/>
          <w:color w:val="000000"/>
          <w:sz w:val="28"/>
        </w:rPr>
        <w:t>
      29) республикалық маңызы бар қалаларда, астанада, облыстық маңызы бар қалаларда орналасқан мәдениет мекемелерін қоспағанда, мәдениет мекемелерінің қызметін қамтамасыз етеді;</w:t>
      </w:r>
    </w:p>
    <w:bookmarkEnd w:id="662"/>
    <w:bookmarkStart w:name="z684" w:id="663"/>
    <w:p>
      <w:pPr>
        <w:spacing w:after="0"/>
        <w:ind w:left="0"/>
        <w:jc w:val="both"/>
      </w:pPr>
      <w:r>
        <w:rPr>
          <w:rFonts w:ascii="Times New Roman"/>
          <w:b w:val="false"/>
          <w:i w:val="false"/>
          <w:color w:val="000000"/>
          <w:sz w:val="28"/>
        </w:rPr>
        <w:t>
      30) өз құзыретi шегiнде елдi мекендердi сумен жабдықтауды ұйымдастырады және су пайдалану мәселелерiн реттейдi;</w:t>
      </w:r>
    </w:p>
    <w:bookmarkEnd w:id="663"/>
    <w:bookmarkStart w:name="z685" w:id="664"/>
    <w:p>
      <w:pPr>
        <w:spacing w:after="0"/>
        <w:ind w:left="0"/>
        <w:jc w:val="both"/>
      </w:pPr>
      <w:r>
        <w:rPr>
          <w:rFonts w:ascii="Times New Roman"/>
          <w:b w:val="false"/>
          <w:i w:val="false"/>
          <w:color w:val="000000"/>
          <w:sz w:val="28"/>
        </w:rPr>
        <w:t>
      31) елді мекендерді абаттандыру, жарықтандыру, көгалдандыру және санитарлық тазарту жөніндегі жұмыстарды ұйымдастырады;</w:t>
      </w:r>
    </w:p>
    <w:bookmarkEnd w:id="664"/>
    <w:bookmarkStart w:name="z686" w:id="665"/>
    <w:p>
      <w:pPr>
        <w:spacing w:after="0"/>
        <w:ind w:left="0"/>
        <w:jc w:val="both"/>
      </w:pPr>
      <w:r>
        <w:rPr>
          <w:rFonts w:ascii="Times New Roman"/>
          <w:b w:val="false"/>
          <w:i w:val="false"/>
          <w:color w:val="000000"/>
          <w:sz w:val="28"/>
        </w:rPr>
        <w:t>
      32) туысы жоқ адамдарды жерлеуді және зираттар мен өзге де жерлеу орындарын тиісті қалпында күтіп-ұстау жөніндегі қоғамдық жұмыстарды ұйымдастырады;</w:t>
      </w:r>
    </w:p>
    <w:bookmarkEnd w:id="665"/>
    <w:bookmarkStart w:name="z687" w:id="666"/>
    <w:p>
      <w:pPr>
        <w:spacing w:after="0"/>
        <w:ind w:left="0"/>
        <w:jc w:val="both"/>
      </w:pPr>
      <w:r>
        <w:rPr>
          <w:rFonts w:ascii="Times New Roman"/>
          <w:b w:val="false"/>
          <w:i w:val="false"/>
          <w:color w:val="000000"/>
          <w:sz w:val="28"/>
        </w:rPr>
        <w:t>
      33) жерлеу және қабірлерді қарап-күту жөніндегі істі ұйымдастыру қағидаларына сәйкес, қабірге арналған жер учаскелерін есепке алу мен тіркеуді жүргізеді;</w:t>
      </w:r>
    </w:p>
    <w:bookmarkEnd w:id="666"/>
    <w:bookmarkStart w:name="z688" w:id="667"/>
    <w:p>
      <w:pPr>
        <w:spacing w:after="0"/>
        <w:ind w:left="0"/>
        <w:jc w:val="both"/>
      </w:pPr>
      <w:r>
        <w:rPr>
          <w:rFonts w:ascii="Times New Roman"/>
          <w:b w:val="false"/>
          <w:i w:val="false"/>
          <w:color w:val="000000"/>
          <w:sz w:val="28"/>
        </w:rPr>
        <w:t>
      34) қоғамдық медиаторлардың тізілімін жүргізеді;</w:t>
      </w:r>
    </w:p>
    <w:bookmarkEnd w:id="667"/>
    <w:bookmarkStart w:name="z689" w:id="668"/>
    <w:p>
      <w:pPr>
        <w:spacing w:after="0"/>
        <w:ind w:left="0"/>
        <w:jc w:val="both"/>
      </w:pPr>
      <w:r>
        <w:rPr>
          <w:rFonts w:ascii="Times New Roman"/>
          <w:b w:val="false"/>
          <w:i w:val="false"/>
          <w:color w:val="000000"/>
          <w:sz w:val="28"/>
        </w:rPr>
        <w:t>
      35) жеке адамдардың тұрғылықты жері бойынша және олардың көпшілік демалатын орындарда спортпен шұғылдануы үшін инфрақұрылым жасайды;</w:t>
      </w:r>
    </w:p>
    <w:bookmarkEnd w:id="668"/>
    <w:bookmarkStart w:name="z690" w:id="669"/>
    <w:p>
      <w:pPr>
        <w:spacing w:after="0"/>
        <w:ind w:left="0"/>
        <w:jc w:val="both"/>
      </w:pPr>
      <w:r>
        <w:rPr>
          <w:rFonts w:ascii="Times New Roman"/>
          <w:b w:val="false"/>
          <w:i w:val="false"/>
          <w:color w:val="000000"/>
          <w:sz w:val="28"/>
        </w:rPr>
        <w:t>
      36) қылмыстық-атқару жүйесінің мекемелерінде жазасын өтеп жатқан сотталғандардың жұмыспен қамтылуына, оның ішінде:</w:t>
      </w:r>
    </w:p>
    <w:bookmarkEnd w:id="669"/>
    <w:bookmarkStart w:name="z691" w:id="670"/>
    <w:p>
      <w:pPr>
        <w:spacing w:after="0"/>
        <w:ind w:left="0"/>
        <w:jc w:val="both"/>
      </w:pPr>
      <w:r>
        <w:rPr>
          <w:rFonts w:ascii="Times New Roman"/>
          <w:b w:val="false"/>
          <w:i w:val="false"/>
          <w:color w:val="000000"/>
          <w:sz w:val="28"/>
        </w:rPr>
        <w:t>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w:t>
      </w:r>
    </w:p>
    <w:bookmarkEnd w:id="670"/>
    <w:bookmarkStart w:name="z692" w:id="671"/>
    <w:p>
      <w:pPr>
        <w:spacing w:after="0"/>
        <w:ind w:left="0"/>
        <w:jc w:val="both"/>
      </w:pPr>
      <w:r>
        <w:rPr>
          <w:rFonts w:ascii="Times New Roman"/>
          <w:b w:val="false"/>
          <w:i w:val="false"/>
          <w:color w:val="000000"/>
          <w:sz w:val="28"/>
        </w:rPr>
        <w:t>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bookmarkEnd w:id="671"/>
    <w:bookmarkStart w:name="z693" w:id="672"/>
    <w:p>
      <w:pPr>
        <w:spacing w:after="0"/>
        <w:ind w:left="0"/>
        <w:jc w:val="both"/>
      </w:pPr>
      <w:r>
        <w:rPr>
          <w:rFonts w:ascii="Times New Roman"/>
          <w:b w:val="false"/>
          <w:i w:val="false"/>
          <w:color w:val="000000"/>
          <w:sz w:val="28"/>
        </w:rPr>
        <w:t>
      37) зиратқа арналған жер учаскелерін есепке алу деректерін (мәліметтерін) жинақтауды және тіркеуді ұйымдастырады, сондай-ақ жерлеу жөніндегі істі ұйымдастыру туралы шарт талаптарының сақталуына бақылауды жүзеге асыру;</w:t>
      </w:r>
    </w:p>
    <w:bookmarkEnd w:id="672"/>
    <w:bookmarkStart w:name="z694" w:id="673"/>
    <w:p>
      <w:pPr>
        <w:spacing w:after="0"/>
        <w:ind w:left="0"/>
        <w:jc w:val="both"/>
      </w:pPr>
      <w:r>
        <w:rPr>
          <w:rFonts w:ascii="Times New Roman"/>
          <w:b w:val="false"/>
          <w:i w:val="false"/>
          <w:color w:val="000000"/>
          <w:sz w:val="28"/>
        </w:rPr>
        <w:t>
      38) мемлекеттік сатып алу туралы заңнамаға сәйкес өткізілетін конкурстың қорытындысы бойынша зират қорымының әкімшіліктерімен қорымдарды күтіп-ұстауға және оларға қызмет көрсетуге шарт жасасуды уақтылы жүзеге асыру;</w:t>
      </w:r>
    </w:p>
    <w:bookmarkEnd w:id="673"/>
    <w:bookmarkStart w:name="z695" w:id="674"/>
    <w:p>
      <w:pPr>
        <w:spacing w:after="0"/>
        <w:ind w:left="0"/>
        <w:jc w:val="both"/>
      </w:pPr>
      <w:r>
        <w:rPr>
          <w:rFonts w:ascii="Times New Roman"/>
          <w:b w:val="false"/>
          <w:i w:val="false"/>
          <w:color w:val="000000"/>
          <w:sz w:val="28"/>
        </w:rPr>
        <w:t>
      39) жергілікті атқарушы органның ресми интернет-ресурсында зират қорымының бос емес және бос учаскелері бойынша өзекті ақпаратты орналастыруды.</w:t>
      </w:r>
    </w:p>
    <w:bookmarkEnd w:id="674"/>
    <w:bookmarkStart w:name="z696" w:id="675"/>
    <w:p>
      <w:pPr>
        <w:spacing w:after="0"/>
        <w:ind w:left="0"/>
        <w:jc w:val="both"/>
      </w:pPr>
      <w:r>
        <w:rPr>
          <w:rFonts w:ascii="Times New Roman"/>
          <w:b w:val="false"/>
          <w:i w:val="false"/>
          <w:color w:val="000000"/>
          <w:sz w:val="28"/>
        </w:rPr>
        <w:t>
      Қазақстан Республикасының заңнамасына сәйкес өзге де құқықтар мен міндеттерді жүзеге асыру.</w:t>
      </w:r>
    </w:p>
    <w:bookmarkEnd w:id="675"/>
    <w:bookmarkStart w:name="z697" w:id="676"/>
    <w:p>
      <w:pPr>
        <w:spacing w:after="0"/>
        <w:ind w:left="0"/>
        <w:jc w:val="both"/>
      </w:pPr>
      <w:r>
        <w:rPr>
          <w:rFonts w:ascii="Times New Roman"/>
          <w:b w:val="false"/>
          <w:i w:val="false"/>
          <w:color w:val="000000"/>
          <w:sz w:val="28"/>
        </w:rPr>
        <w:t>
      15. Функциялары:</w:t>
      </w:r>
    </w:p>
    <w:bookmarkEnd w:id="676"/>
    <w:bookmarkStart w:name="z698" w:id="677"/>
    <w:p>
      <w:pPr>
        <w:spacing w:after="0"/>
        <w:ind w:left="0"/>
        <w:jc w:val="both"/>
      </w:pPr>
      <w:r>
        <w:rPr>
          <w:rFonts w:ascii="Times New Roman"/>
          <w:b w:val="false"/>
          <w:i w:val="false"/>
          <w:color w:val="000000"/>
          <w:sz w:val="28"/>
        </w:rPr>
        <w:t>
      1)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bookmarkEnd w:id="677"/>
    <w:bookmarkStart w:name="z699" w:id="678"/>
    <w:p>
      <w:pPr>
        <w:spacing w:after="0"/>
        <w:ind w:left="0"/>
        <w:jc w:val="both"/>
      </w:pPr>
      <w:r>
        <w:rPr>
          <w:rFonts w:ascii="Times New Roman"/>
          <w:b w:val="false"/>
          <w:i w:val="false"/>
          <w:color w:val="000000"/>
          <w:sz w:val="28"/>
        </w:rPr>
        <w:t>
      2)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bookmarkEnd w:id="678"/>
    <w:bookmarkStart w:name="z700" w:id="679"/>
    <w:p>
      <w:pPr>
        <w:spacing w:after="0"/>
        <w:ind w:left="0"/>
        <w:jc w:val="both"/>
      </w:pPr>
      <w:r>
        <w:rPr>
          <w:rFonts w:ascii="Times New Roman"/>
          <w:b w:val="false"/>
          <w:i w:val="false"/>
          <w:color w:val="000000"/>
          <w:sz w:val="28"/>
        </w:rPr>
        <w:t>
      3) берілген коммуналдық мүліктің сақталуын қамтамасыз етеді;</w:t>
      </w:r>
    </w:p>
    <w:bookmarkEnd w:id="679"/>
    <w:bookmarkStart w:name="z701" w:id="680"/>
    <w:p>
      <w:pPr>
        <w:spacing w:after="0"/>
        <w:ind w:left="0"/>
        <w:jc w:val="both"/>
      </w:pPr>
      <w:r>
        <w:rPr>
          <w:rFonts w:ascii="Times New Roman"/>
          <w:b w:val="false"/>
          <w:i w:val="false"/>
          <w:color w:val="000000"/>
          <w:sz w:val="28"/>
        </w:rPr>
        <w:t>
      4) берілген аудандық коммуналдық заңды тұлғаларды басқаруды жүзеге асырады;</w:t>
      </w:r>
    </w:p>
    <w:bookmarkEnd w:id="680"/>
    <w:bookmarkStart w:name="z702" w:id="681"/>
    <w:p>
      <w:pPr>
        <w:spacing w:after="0"/>
        <w:ind w:left="0"/>
        <w:jc w:val="both"/>
      </w:pPr>
      <w:r>
        <w:rPr>
          <w:rFonts w:ascii="Times New Roman"/>
          <w:b w:val="false"/>
          <w:i w:val="false"/>
          <w:color w:val="000000"/>
          <w:sz w:val="28"/>
        </w:rPr>
        <w:t>
      5)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bookmarkEnd w:id="681"/>
    <w:bookmarkStart w:name="z703" w:id="682"/>
    <w:p>
      <w:pPr>
        <w:spacing w:after="0"/>
        <w:ind w:left="0"/>
        <w:jc w:val="both"/>
      </w:pPr>
      <w:r>
        <w:rPr>
          <w:rFonts w:ascii="Times New Roman"/>
          <w:b w:val="false"/>
          <w:i w:val="false"/>
          <w:color w:val="000000"/>
          <w:sz w:val="28"/>
        </w:rPr>
        <w:t>
      6)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bookmarkEnd w:id="682"/>
    <w:bookmarkStart w:name="z704" w:id="683"/>
    <w:p>
      <w:pPr>
        <w:spacing w:after="0"/>
        <w:ind w:left="0"/>
        <w:jc w:val="both"/>
      </w:pPr>
      <w:r>
        <w:rPr>
          <w:rFonts w:ascii="Times New Roman"/>
          <w:b w:val="false"/>
          <w:i w:val="false"/>
          <w:color w:val="000000"/>
          <w:sz w:val="28"/>
        </w:rPr>
        <w:t>
      7) берілген аудандық коммуналдық мемлекеттік мекемелердің жергілікті бюджеттен қаржыландырылуының жеке жоспарларын бекітеді;</w:t>
      </w:r>
    </w:p>
    <w:bookmarkEnd w:id="683"/>
    <w:bookmarkStart w:name="z705" w:id="684"/>
    <w:p>
      <w:pPr>
        <w:spacing w:after="0"/>
        <w:ind w:left="0"/>
        <w:jc w:val="both"/>
      </w:pPr>
      <w:r>
        <w:rPr>
          <w:rFonts w:ascii="Times New Roman"/>
          <w:b w:val="false"/>
          <w:i w:val="false"/>
          <w:color w:val="000000"/>
          <w:sz w:val="28"/>
        </w:rPr>
        <w:t>
      8)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bookmarkEnd w:id="684"/>
    <w:bookmarkStart w:name="z706" w:id="685"/>
    <w:p>
      <w:pPr>
        <w:spacing w:after="0"/>
        <w:ind w:left="0"/>
        <w:jc w:val="both"/>
      </w:pPr>
      <w:r>
        <w:rPr>
          <w:rFonts w:ascii="Times New Roman"/>
          <w:b w:val="false"/>
          <w:i w:val="false"/>
          <w:color w:val="000000"/>
          <w:sz w:val="28"/>
        </w:rPr>
        <w:t>
      9)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bookmarkEnd w:id="685"/>
    <w:bookmarkStart w:name="z707" w:id="686"/>
    <w:p>
      <w:pPr>
        <w:spacing w:after="0"/>
        <w:ind w:left="0"/>
        <w:jc w:val="both"/>
      </w:pPr>
      <w:r>
        <w:rPr>
          <w:rFonts w:ascii="Times New Roman"/>
          <w:b w:val="false"/>
          <w:i w:val="false"/>
          <w:color w:val="000000"/>
          <w:sz w:val="28"/>
        </w:rPr>
        <w:t>
      10) аудандық маңызы бар қаланың, кенттiң, ауылдың, ауылдық округтiң тұрғын үй қорын түгендеуді жүргізеді;</w:t>
      </w:r>
    </w:p>
    <w:bookmarkEnd w:id="686"/>
    <w:bookmarkStart w:name="z708" w:id="687"/>
    <w:p>
      <w:pPr>
        <w:spacing w:after="0"/>
        <w:ind w:left="0"/>
        <w:jc w:val="both"/>
      </w:pPr>
      <w:r>
        <w:rPr>
          <w:rFonts w:ascii="Times New Roman"/>
          <w:b w:val="false"/>
          <w:i w:val="false"/>
          <w:color w:val="000000"/>
          <w:sz w:val="28"/>
        </w:rPr>
        <w:t>
      11) аудан (облыстық маңызы бар қала) әкімімен және жергілікті қоғамдастық жиналысымен келісу бойынша аудандық маңызы бар қаланың, кенттiң, ауылдың, ауылдық округтiң авариялық жағдайдағы үйлерін бұзуды ұйымдастырады;</w:t>
      </w:r>
    </w:p>
    <w:bookmarkEnd w:id="687"/>
    <w:bookmarkStart w:name="z709" w:id="688"/>
    <w:p>
      <w:pPr>
        <w:spacing w:after="0"/>
        <w:ind w:left="0"/>
        <w:jc w:val="both"/>
      </w:pPr>
      <w:r>
        <w:rPr>
          <w:rFonts w:ascii="Times New Roman"/>
          <w:b w:val="false"/>
          <w:i w:val="false"/>
          <w:color w:val="000000"/>
          <w:sz w:val="28"/>
        </w:rPr>
        <w:t>
      12) мемлекеттік жоспарлау жүйесінің бағдарламалық құжаттары аясында ауыл халқына микрокредит беруге жәрдем көрсетеді.</w:t>
      </w:r>
    </w:p>
    <w:bookmarkEnd w:id="688"/>
    <w:bookmarkStart w:name="z710" w:id="689"/>
    <w:p>
      <w:pPr>
        <w:spacing w:after="0"/>
        <w:ind w:left="0"/>
        <w:jc w:val="left"/>
      </w:pPr>
      <w:r>
        <w:rPr>
          <w:rFonts w:ascii="Times New Roman"/>
          <w:b/>
          <w:i w:val="false"/>
          <w:color w:val="000000"/>
        </w:rPr>
        <w:t xml:space="preserve"> 3-тарау. Мемлекеттік органның, алқалы органдардың (бар болса) бірінші басшысының мәртебесі, өкілеттіктері</w:t>
      </w:r>
    </w:p>
    <w:bookmarkEnd w:id="689"/>
    <w:bookmarkStart w:name="z711" w:id="690"/>
    <w:p>
      <w:pPr>
        <w:spacing w:after="0"/>
        <w:ind w:left="0"/>
        <w:jc w:val="both"/>
      </w:pPr>
      <w:r>
        <w:rPr>
          <w:rFonts w:ascii="Times New Roman"/>
          <w:b w:val="false"/>
          <w:i w:val="false"/>
          <w:color w:val="000000"/>
          <w:sz w:val="28"/>
        </w:rPr>
        <w:t xml:space="preserve">
      16. Әкім аппаратын басқаруды Ақшымырау ауылы әкімі жүзеге асырады, ол Ақшымырау ауылы әкімінің аппаратына жүктелген міндеттердің орындалуына және оның өз өкілеттіктерін жүзеге асыруына дербес жауапты болады. </w:t>
      </w:r>
    </w:p>
    <w:bookmarkEnd w:id="690"/>
    <w:bookmarkStart w:name="z712" w:id="691"/>
    <w:p>
      <w:pPr>
        <w:spacing w:after="0"/>
        <w:ind w:left="0"/>
        <w:jc w:val="both"/>
      </w:pPr>
      <w:r>
        <w:rPr>
          <w:rFonts w:ascii="Times New Roman"/>
          <w:b w:val="false"/>
          <w:i w:val="false"/>
          <w:color w:val="000000"/>
          <w:sz w:val="28"/>
        </w:rPr>
        <w:t>
      17. Ақшымырау ауылы әкімі Қазақстан Республикасының заңнамасына сәйкес лауазымға сайланады және лауазымнан босатылады.</w:t>
      </w:r>
    </w:p>
    <w:bookmarkEnd w:id="691"/>
    <w:bookmarkStart w:name="z713" w:id="692"/>
    <w:p>
      <w:pPr>
        <w:spacing w:after="0"/>
        <w:ind w:left="0"/>
        <w:jc w:val="both"/>
      </w:pPr>
      <w:r>
        <w:rPr>
          <w:rFonts w:ascii="Times New Roman"/>
          <w:b w:val="false"/>
          <w:i w:val="false"/>
          <w:color w:val="000000"/>
          <w:sz w:val="28"/>
        </w:rPr>
        <w:t>
      18. Ақшымырау ауылы әкімі өкілеттіктері:</w:t>
      </w:r>
    </w:p>
    <w:bookmarkEnd w:id="692"/>
    <w:bookmarkStart w:name="z714" w:id="693"/>
    <w:p>
      <w:pPr>
        <w:spacing w:after="0"/>
        <w:ind w:left="0"/>
        <w:jc w:val="both"/>
      </w:pPr>
      <w:r>
        <w:rPr>
          <w:rFonts w:ascii="Times New Roman"/>
          <w:b w:val="false"/>
          <w:i w:val="false"/>
          <w:color w:val="000000"/>
          <w:sz w:val="28"/>
        </w:rPr>
        <w:t>
      1) Әкім аппаратының қызметкерлерінің құзыреттері мен міндеттерінің шеңберін анықтайды;</w:t>
      </w:r>
    </w:p>
    <w:bookmarkEnd w:id="693"/>
    <w:bookmarkStart w:name="z715" w:id="694"/>
    <w:p>
      <w:pPr>
        <w:spacing w:after="0"/>
        <w:ind w:left="0"/>
        <w:jc w:val="both"/>
      </w:pPr>
      <w:r>
        <w:rPr>
          <w:rFonts w:ascii="Times New Roman"/>
          <w:b w:val="false"/>
          <w:i w:val="false"/>
          <w:color w:val="000000"/>
          <w:sz w:val="28"/>
        </w:rPr>
        <w:t>
      2) Әкім аппаратының қызметкерлеріне заңнамада белгіленген тәртіпте тәртіптік жазалар қолданады;</w:t>
      </w:r>
    </w:p>
    <w:bookmarkEnd w:id="694"/>
    <w:bookmarkStart w:name="z716" w:id="695"/>
    <w:p>
      <w:pPr>
        <w:spacing w:after="0"/>
        <w:ind w:left="0"/>
        <w:jc w:val="both"/>
      </w:pPr>
      <w:r>
        <w:rPr>
          <w:rFonts w:ascii="Times New Roman"/>
          <w:b w:val="false"/>
          <w:i w:val="false"/>
          <w:color w:val="000000"/>
          <w:sz w:val="28"/>
        </w:rPr>
        <w:t xml:space="preserve">
      3) Қазақстан Республикасының қолданыстағы заңнамаларына сәйкес Әкім аппаратының қызметкерлерін тағайындайды және қызметтен босатады; </w:t>
      </w:r>
    </w:p>
    <w:bookmarkEnd w:id="695"/>
    <w:bookmarkStart w:name="z717" w:id="696"/>
    <w:p>
      <w:pPr>
        <w:spacing w:after="0"/>
        <w:ind w:left="0"/>
        <w:jc w:val="both"/>
      </w:pPr>
      <w:r>
        <w:rPr>
          <w:rFonts w:ascii="Times New Roman"/>
          <w:b w:val="false"/>
          <w:i w:val="false"/>
          <w:color w:val="000000"/>
          <w:sz w:val="28"/>
        </w:rPr>
        <w:t>
      4) басқа мемлекеттік органдармен, ұйымдармен және азаматтармен қарым-қатынастарды жүзеге асыруда өкілетті тұлға болып табылады;</w:t>
      </w:r>
    </w:p>
    <w:bookmarkEnd w:id="696"/>
    <w:bookmarkStart w:name="z718" w:id="697"/>
    <w:p>
      <w:pPr>
        <w:spacing w:after="0"/>
        <w:ind w:left="0"/>
        <w:jc w:val="both"/>
      </w:pPr>
      <w:r>
        <w:rPr>
          <w:rFonts w:ascii="Times New Roman"/>
          <w:b w:val="false"/>
          <w:i w:val="false"/>
          <w:color w:val="000000"/>
          <w:sz w:val="28"/>
        </w:rPr>
        <w:t>
      5) тиісті әкімшілік-аумақтық бөліністе міндетті күші бар актілер шығарады.</w:t>
      </w:r>
    </w:p>
    <w:bookmarkEnd w:id="697"/>
    <w:bookmarkStart w:name="z719" w:id="698"/>
    <w:p>
      <w:pPr>
        <w:spacing w:after="0"/>
        <w:ind w:left="0"/>
        <w:jc w:val="both"/>
      </w:pPr>
      <w:r>
        <w:rPr>
          <w:rFonts w:ascii="Times New Roman"/>
          <w:b w:val="false"/>
          <w:i w:val="false"/>
          <w:color w:val="000000"/>
          <w:sz w:val="28"/>
        </w:rPr>
        <w:t>
      Ақшымырау ауылы әкімі болмаған кезеңде оның өкілеттіктерін қолданыстағы заңнамаға сәйкес оны алмастыратын тұлға жүзеге асырады.</w:t>
      </w:r>
    </w:p>
    <w:bookmarkEnd w:id="698"/>
    <w:bookmarkStart w:name="z720" w:id="699"/>
    <w:p>
      <w:pPr>
        <w:spacing w:after="0"/>
        <w:ind w:left="0"/>
        <w:jc w:val="left"/>
      </w:pPr>
      <w:r>
        <w:rPr>
          <w:rFonts w:ascii="Times New Roman"/>
          <w:b/>
          <w:i w:val="false"/>
          <w:color w:val="000000"/>
        </w:rPr>
        <w:t xml:space="preserve"> 4-тарау. Мемлекеттік органның мүлкі</w:t>
      </w:r>
    </w:p>
    <w:bookmarkEnd w:id="699"/>
    <w:bookmarkStart w:name="z721" w:id="700"/>
    <w:p>
      <w:pPr>
        <w:spacing w:after="0"/>
        <w:ind w:left="0"/>
        <w:jc w:val="both"/>
      </w:pPr>
      <w:r>
        <w:rPr>
          <w:rFonts w:ascii="Times New Roman"/>
          <w:b w:val="false"/>
          <w:i w:val="false"/>
          <w:color w:val="000000"/>
          <w:sz w:val="28"/>
        </w:rPr>
        <w:t>
      19. Әкім аппаратының заңнамада көзделген жағдайларда жедел басқару құқығында оқшауланған мүлкі болуы мүмкін.</w:t>
      </w:r>
    </w:p>
    <w:bookmarkEnd w:id="700"/>
    <w:bookmarkStart w:name="z722" w:id="701"/>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01"/>
    <w:bookmarkStart w:name="z723" w:id="702"/>
    <w:p>
      <w:pPr>
        <w:spacing w:after="0"/>
        <w:ind w:left="0"/>
        <w:jc w:val="both"/>
      </w:pPr>
      <w:r>
        <w:rPr>
          <w:rFonts w:ascii="Times New Roman"/>
          <w:b w:val="false"/>
          <w:i w:val="false"/>
          <w:color w:val="000000"/>
          <w:sz w:val="28"/>
        </w:rPr>
        <w:t>
      20. Әкім аппаратына бекітілген мүлік коммуналдық меншікке жатады.</w:t>
      </w:r>
    </w:p>
    <w:bookmarkEnd w:id="702"/>
    <w:bookmarkStart w:name="z724" w:id="703"/>
    <w:p>
      <w:pPr>
        <w:spacing w:after="0"/>
        <w:ind w:left="0"/>
        <w:jc w:val="both"/>
      </w:pPr>
      <w:r>
        <w:rPr>
          <w:rFonts w:ascii="Times New Roman"/>
          <w:b w:val="false"/>
          <w:i w:val="false"/>
          <w:color w:val="000000"/>
          <w:sz w:val="28"/>
        </w:rPr>
        <w:t>
      21. Егер заңнамада өзгеше көзделмесе, Әкім аппараты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703"/>
    <w:bookmarkStart w:name="z725" w:id="704"/>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704"/>
    <w:bookmarkStart w:name="z726" w:id="705"/>
    <w:p>
      <w:pPr>
        <w:spacing w:after="0"/>
        <w:ind w:left="0"/>
        <w:jc w:val="both"/>
      </w:pPr>
      <w:r>
        <w:rPr>
          <w:rFonts w:ascii="Times New Roman"/>
          <w:b w:val="false"/>
          <w:i w:val="false"/>
          <w:color w:val="000000"/>
          <w:sz w:val="28"/>
        </w:rPr>
        <w:t>
      22. Әкім аппаратын қайта ұйымдастыру және тарату Қазақстан Республикасының заңнамасына сәйкес жүзеге асырылады.</w:t>
      </w:r>
    </w:p>
    <w:bookmarkEnd w:id="7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№131 қаулысына 8 қосымша</w:t>
            </w:r>
          </w:p>
        </w:tc>
      </w:tr>
    </w:tbl>
    <w:bookmarkStart w:name="z730" w:id="706"/>
    <w:p>
      <w:pPr>
        <w:spacing w:after="0"/>
        <w:ind w:left="0"/>
        <w:jc w:val="left"/>
      </w:pPr>
      <w:r>
        <w:rPr>
          <w:rFonts w:ascii="Times New Roman"/>
          <w:b/>
          <w:i w:val="false"/>
          <w:color w:val="000000"/>
        </w:rPr>
        <w:t xml:space="preserve"> "Жармыш ауылы әкімінің аппараты" мемлекеттік мекемесінің Ережесі </w:t>
      </w:r>
    </w:p>
    <w:bookmarkEnd w:id="706"/>
    <w:bookmarkStart w:name="z731" w:id="707"/>
    <w:p>
      <w:pPr>
        <w:spacing w:after="0"/>
        <w:ind w:left="0"/>
        <w:jc w:val="left"/>
      </w:pPr>
      <w:r>
        <w:rPr>
          <w:rFonts w:ascii="Times New Roman"/>
          <w:b/>
          <w:i w:val="false"/>
          <w:color w:val="000000"/>
        </w:rPr>
        <w:t xml:space="preserve"> 1-тарау. Жалпы ережелер</w:t>
      </w:r>
    </w:p>
    <w:bookmarkEnd w:id="707"/>
    <w:bookmarkStart w:name="z732" w:id="708"/>
    <w:p>
      <w:pPr>
        <w:spacing w:after="0"/>
        <w:ind w:left="0"/>
        <w:jc w:val="both"/>
      </w:pPr>
      <w:r>
        <w:rPr>
          <w:rFonts w:ascii="Times New Roman"/>
          <w:b w:val="false"/>
          <w:i w:val="false"/>
          <w:color w:val="000000"/>
          <w:sz w:val="28"/>
        </w:rPr>
        <w:t xml:space="preserve">
      1. "Жармыш ауылы әкімінің аппараты" мемлекеттік мекемесі (бұдан әрі – әкім аппараты) Жармыш ауылы әкімінің қызметін ақпараттық-талдау, ұйымдық-құқықтық, материалдық-техникалық қамтамасыз етуді жүзеге асыратын Қазақстан Республикасының мемлекеттік органы болып табылады. </w:t>
      </w:r>
    </w:p>
    <w:bookmarkEnd w:id="708"/>
    <w:bookmarkStart w:name="z733" w:id="709"/>
    <w:p>
      <w:pPr>
        <w:spacing w:after="0"/>
        <w:ind w:left="0"/>
        <w:jc w:val="both"/>
      </w:pPr>
      <w:r>
        <w:rPr>
          <w:rFonts w:ascii="Times New Roman"/>
          <w:b w:val="false"/>
          <w:i w:val="false"/>
          <w:color w:val="000000"/>
          <w:sz w:val="28"/>
        </w:rPr>
        <w:t>
      2. Әкім аппараты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709"/>
    <w:bookmarkStart w:name="z734" w:id="710"/>
    <w:p>
      <w:pPr>
        <w:spacing w:after="0"/>
        <w:ind w:left="0"/>
        <w:jc w:val="both"/>
      </w:pPr>
      <w:r>
        <w:rPr>
          <w:rFonts w:ascii="Times New Roman"/>
          <w:b w:val="false"/>
          <w:i w:val="false"/>
          <w:color w:val="000000"/>
          <w:sz w:val="28"/>
        </w:rPr>
        <w:t>
      3. Әкім аппараты мемлекеттік мекеме ұйымдық-құқықтық нысанындағы заңды тұлға болып табылады, оның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710"/>
    <w:bookmarkStart w:name="z735" w:id="711"/>
    <w:p>
      <w:pPr>
        <w:spacing w:after="0"/>
        <w:ind w:left="0"/>
        <w:jc w:val="both"/>
      </w:pPr>
      <w:r>
        <w:rPr>
          <w:rFonts w:ascii="Times New Roman"/>
          <w:b w:val="false"/>
          <w:i w:val="false"/>
          <w:color w:val="000000"/>
          <w:sz w:val="28"/>
        </w:rPr>
        <w:t>
      4. Әкім аппараты азаматтық-құқықтық қатынастарды өз атынан жасайды.</w:t>
      </w:r>
    </w:p>
    <w:bookmarkEnd w:id="711"/>
    <w:bookmarkStart w:name="z736" w:id="712"/>
    <w:p>
      <w:pPr>
        <w:spacing w:after="0"/>
        <w:ind w:left="0"/>
        <w:jc w:val="both"/>
      </w:pPr>
      <w:r>
        <w:rPr>
          <w:rFonts w:ascii="Times New Roman"/>
          <w:b w:val="false"/>
          <w:i w:val="false"/>
          <w:color w:val="000000"/>
          <w:sz w:val="28"/>
        </w:rPr>
        <w:t>
      5. Әкім аппараты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712"/>
    <w:bookmarkStart w:name="z737" w:id="713"/>
    <w:p>
      <w:pPr>
        <w:spacing w:after="0"/>
        <w:ind w:left="0"/>
        <w:jc w:val="both"/>
      </w:pPr>
      <w:r>
        <w:rPr>
          <w:rFonts w:ascii="Times New Roman"/>
          <w:b w:val="false"/>
          <w:i w:val="false"/>
          <w:color w:val="000000"/>
          <w:sz w:val="28"/>
        </w:rPr>
        <w:t>
      6. Әкім аппараты өз құзыретінің мәселелері бойынша заңнамада белгіленген тәртіппен Жармыш ауылы әкімінің нормативтiк-құқықтық сипаттағы шешiмдерін және әкiмшiлiк-басқарушылық, жедел және дербес сипаттағы мәселелер бойынша өкiмдерін қабылдайды.</w:t>
      </w:r>
    </w:p>
    <w:bookmarkEnd w:id="713"/>
    <w:bookmarkStart w:name="z738" w:id="714"/>
    <w:p>
      <w:pPr>
        <w:spacing w:after="0"/>
        <w:ind w:left="0"/>
        <w:jc w:val="both"/>
      </w:pPr>
      <w:r>
        <w:rPr>
          <w:rFonts w:ascii="Times New Roman"/>
          <w:b w:val="false"/>
          <w:i w:val="false"/>
          <w:color w:val="000000"/>
          <w:sz w:val="28"/>
        </w:rPr>
        <w:t>
      7. Әкім аппаратының құрылымы мен штат санының лимиті Қазақстан Республикасының заңнамасына сәйкес бекітіледі.</w:t>
      </w:r>
    </w:p>
    <w:bookmarkEnd w:id="714"/>
    <w:bookmarkStart w:name="z739" w:id="715"/>
    <w:p>
      <w:pPr>
        <w:spacing w:after="0"/>
        <w:ind w:left="0"/>
        <w:jc w:val="both"/>
      </w:pPr>
      <w:r>
        <w:rPr>
          <w:rFonts w:ascii="Times New Roman"/>
          <w:b w:val="false"/>
          <w:i w:val="false"/>
          <w:color w:val="000000"/>
          <w:sz w:val="28"/>
        </w:rPr>
        <w:t>
      8. Заңды тұлғаның орналасқан жері: 130402, Қазақстан Республикасы, Манғыстау облысы, Манғыстау ауданы, Жармыш ауылы, Рахмет көшесі, №57 ғимарат.</w:t>
      </w:r>
    </w:p>
    <w:bookmarkEnd w:id="715"/>
    <w:bookmarkStart w:name="z740" w:id="716"/>
    <w:p>
      <w:pPr>
        <w:spacing w:after="0"/>
        <w:ind w:left="0"/>
        <w:jc w:val="both"/>
      </w:pPr>
      <w:r>
        <w:rPr>
          <w:rFonts w:ascii="Times New Roman"/>
          <w:b w:val="false"/>
          <w:i w:val="false"/>
          <w:color w:val="000000"/>
          <w:sz w:val="28"/>
        </w:rPr>
        <w:t>
      9. Әкім аппаратының толық атауы:</w:t>
      </w:r>
    </w:p>
    <w:bookmarkEnd w:id="716"/>
    <w:bookmarkStart w:name="z741" w:id="717"/>
    <w:p>
      <w:pPr>
        <w:spacing w:after="0"/>
        <w:ind w:left="0"/>
        <w:jc w:val="both"/>
      </w:pPr>
      <w:r>
        <w:rPr>
          <w:rFonts w:ascii="Times New Roman"/>
          <w:b w:val="false"/>
          <w:i w:val="false"/>
          <w:color w:val="000000"/>
          <w:sz w:val="28"/>
        </w:rPr>
        <w:t>
      мемлекеттік тілде – "Жармыш ауылы әкімінің аппараты" мемлекеттік мекемесі;</w:t>
      </w:r>
    </w:p>
    <w:bookmarkEnd w:id="717"/>
    <w:bookmarkStart w:name="z742" w:id="718"/>
    <w:p>
      <w:pPr>
        <w:spacing w:after="0"/>
        <w:ind w:left="0"/>
        <w:jc w:val="both"/>
      </w:pPr>
      <w:r>
        <w:rPr>
          <w:rFonts w:ascii="Times New Roman"/>
          <w:b w:val="false"/>
          <w:i w:val="false"/>
          <w:color w:val="000000"/>
          <w:sz w:val="28"/>
        </w:rPr>
        <w:t>
      орыс тілінде – государственное учреждение "Аппарат акима села Жармыш".</w:t>
      </w:r>
    </w:p>
    <w:bookmarkEnd w:id="718"/>
    <w:bookmarkStart w:name="z743" w:id="719"/>
    <w:p>
      <w:pPr>
        <w:spacing w:after="0"/>
        <w:ind w:left="0"/>
        <w:jc w:val="both"/>
      </w:pPr>
      <w:r>
        <w:rPr>
          <w:rFonts w:ascii="Times New Roman"/>
          <w:b w:val="false"/>
          <w:i w:val="false"/>
          <w:color w:val="000000"/>
          <w:sz w:val="28"/>
        </w:rPr>
        <w:t>
      10. Осы ереже Әкім аппаратының құрылтай құжаты болып табылады.</w:t>
      </w:r>
    </w:p>
    <w:bookmarkEnd w:id="719"/>
    <w:bookmarkStart w:name="z744" w:id="720"/>
    <w:p>
      <w:pPr>
        <w:spacing w:after="0"/>
        <w:ind w:left="0"/>
        <w:jc w:val="both"/>
      </w:pPr>
      <w:r>
        <w:rPr>
          <w:rFonts w:ascii="Times New Roman"/>
          <w:b w:val="false"/>
          <w:i w:val="false"/>
          <w:color w:val="000000"/>
          <w:sz w:val="28"/>
        </w:rPr>
        <w:t>
      11. Әкім аппаратының қызметін қаржыландыру Қазақстан Республикасының заңнамасына сәйкес жергілікті бюджеттен жүзеге асырылады.</w:t>
      </w:r>
    </w:p>
    <w:bookmarkEnd w:id="720"/>
    <w:bookmarkStart w:name="z745" w:id="721"/>
    <w:p>
      <w:pPr>
        <w:spacing w:after="0"/>
        <w:ind w:left="0"/>
        <w:jc w:val="both"/>
      </w:pPr>
      <w:r>
        <w:rPr>
          <w:rFonts w:ascii="Times New Roman"/>
          <w:b w:val="false"/>
          <w:i w:val="false"/>
          <w:color w:val="000000"/>
          <w:sz w:val="28"/>
        </w:rPr>
        <w:t>
      12. Әкім аппаратының кәсіпкерлік субъектілерімен "Жармыш ауылы әкімінің аппараты" мемлекеттік мекемесінің өкілеттіктері болып табылатын міндеттерді орындау тұрғысынан шарттық қарым-қатынас жасауға тыйым салынады.</w:t>
      </w:r>
    </w:p>
    <w:bookmarkEnd w:id="721"/>
    <w:bookmarkStart w:name="z746" w:id="722"/>
    <w:p>
      <w:pPr>
        <w:spacing w:after="0"/>
        <w:ind w:left="0"/>
        <w:jc w:val="both"/>
      </w:pPr>
      <w:r>
        <w:rPr>
          <w:rFonts w:ascii="Times New Roman"/>
          <w:b w:val="false"/>
          <w:i w:val="false"/>
          <w:color w:val="000000"/>
          <w:sz w:val="28"/>
        </w:rPr>
        <w:t>
      Егер Әкім аппаратына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722"/>
    <w:bookmarkStart w:name="z747" w:id="723"/>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723"/>
    <w:bookmarkStart w:name="z748" w:id="724"/>
    <w:p>
      <w:pPr>
        <w:spacing w:after="0"/>
        <w:ind w:left="0"/>
        <w:jc w:val="both"/>
      </w:pPr>
      <w:r>
        <w:rPr>
          <w:rFonts w:ascii="Times New Roman"/>
          <w:b w:val="false"/>
          <w:i w:val="false"/>
          <w:color w:val="000000"/>
          <w:sz w:val="28"/>
        </w:rPr>
        <w:t>
      13. Мақсаттары:</w:t>
      </w:r>
    </w:p>
    <w:bookmarkEnd w:id="724"/>
    <w:bookmarkStart w:name="z749" w:id="725"/>
    <w:p>
      <w:pPr>
        <w:spacing w:after="0"/>
        <w:ind w:left="0"/>
        <w:jc w:val="both"/>
      </w:pPr>
      <w:r>
        <w:rPr>
          <w:rFonts w:ascii="Times New Roman"/>
          <w:b w:val="false"/>
          <w:i w:val="false"/>
          <w:color w:val="000000"/>
          <w:sz w:val="28"/>
        </w:rPr>
        <w:t>
      1) әкiмінiң қызметiн ақпараттық-талдамалық, ұйымдастырушылық-құқықтық және материалдық-техникалық қамтамасыз етуді, сондай-ақ жергiлiктi маңызы бар мәселелердi шешу;</w:t>
      </w:r>
    </w:p>
    <w:bookmarkEnd w:id="725"/>
    <w:bookmarkStart w:name="z750" w:id="726"/>
    <w:p>
      <w:pPr>
        <w:spacing w:after="0"/>
        <w:ind w:left="0"/>
        <w:jc w:val="both"/>
      </w:pPr>
      <w:r>
        <w:rPr>
          <w:rFonts w:ascii="Times New Roman"/>
          <w:b w:val="false"/>
          <w:i w:val="false"/>
          <w:color w:val="000000"/>
          <w:sz w:val="28"/>
        </w:rPr>
        <w:t>
      2) әкімінің аппараты жергілікті атқарушы органның аудандық маңызы бар қала, ауыл, кент, ауылдық округ бюджетін жоспарлау және атқару, сондай-ақ аудандық маңызы бар қаланың, ауылдың, кенттің, ауылдық округтің коммуналдық меншігін (жергілікті өзін-өзі басқарудың коммуналдық меншігін) басқару салаларындағы функцияларын жүзеге асыру.</w:t>
      </w:r>
    </w:p>
    <w:bookmarkEnd w:id="726"/>
    <w:bookmarkStart w:name="z751" w:id="727"/>
    <w:p>
      <w:pPr>
        <w:spacing w:after="0"/>
        <w:ind w:left="0"/>
        <w:jc w:val="both"/>
      </w:pPr>
      <w:r>
        <w:rPr>
          <w:rFonts w:ascii="Times New Roman"/>
          <w:b w:val="false"/>
          <w:i w:val="false"/>
          <w:color w:val="000000"/>
          <w:sz w:val="28"/>
        </w:rPr>
        <w:t>
      14. Өкілеттіктері:</w:t>
      </w:r>
    </w:p>
    <w:bookmarkEnd w:id="727"/>
    <w:bookmarkStart w:name="z752" w:id="728"/>
    <w:p>
      <w:pPr>
        <w:spacing w:after="0"/>
        <w:ind w:left="0"/>
        <w:jc w:val="both"/>
      </w:pPr>
      <w:r>
        <w:rPr>
          <w:rFonts w:ascii="Times New Roman"/>
          <w:b w:val="false"/>
          <w:i w:val="false"/>
          <w:color w:val="000000"/>
          <w:sz w:val="28"/>
        </w:rPr>
        <w:t>
      құқықтары:</w:t>
      </w:r>
    </w:p>
    <w:bookmarkEnd w:id="728"/>
    <w:bookmarkStart w:name="z753" w:id="729"/>
    <w:p>
      <w:pPr>
        <w:spacing w:after="0"/>
        <w:ind w:left="0"/>
        <w:jc w:val="both"/>
      </w:pPr>
      <w:r>
        <w:rPr>
          <w:rFonts w:ascii="Times New Roman"/>
          <w:b w:val="false"/>
          <w:i w:val="false"/>
          <w:color w:val="000000"/>
          <w:sz w:val="28"/>
        </w:rPr>
        <w:t>
      1) мемлекеттiк органдар мен басқа ұйымдардың лауазымды тұлғаларынан қажеттi ақпаратты, құжаттарды және өзге де материалдарды сұрауға және алуға;</w:t>
      </w:r>
    </w:p>
    <w:bookmarkEnd w:id="729"/>
    <w:bookmarkStart w:name="z754" w:id="730"/>
    <w:p>
      <w:pPr>
        <w:spacing w:after="0"/>
        <w:ind w:left="0"/>
        <w:jc w:val="both"/>
      </w:pPr>
      <w:r>
        <w:rPr>
          <w:rFonts w:ascii="Times New Roman"/>
          <w:b w:val="false"/>
          <w:i w:val="false"/>
          <w:color w:val="000000"/>
          <w:sz w:val="28"/>
        </w:rPr>
        <w:t>
      2) мүлiктiк және мүлiктiк емес құқықтарды алуға және жүзеге асыруға;</w:t>
      </w:r>
    </w:p>
    <w:bookmarkEnd w:id="730"/>
    <w:bookmarkStart w:name="z755" w:id="731"/>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bookmarkEnd w:id="731"/>
    <w:bookmarkStart w:name="z756" w:id="732"/>
    <w:p>
      <w:pPr>
        <w:spacing w:after="0"/>
        <w:ind w:left="0"/>
        <w:jc w:val="both"/>
      </w:pPr>
      <w:r>
        <w:rPr>
          <w:rFonts w:ascii="Times New Roman"/>
          <w:b w:val="false"/>
          <w:i w:val="false"/>
          <w:color w:val="000000"/>
          <w:sz w:val="28"/>
        </w:rPr>
        <w:t>
      3) шарттар, келісімдер жасасуға;</w:t>
      </w:r>
    </w:p>
    <w:bookmarkEnd w:id="732"/>
    <w:bookmarkStart w:name="z757" w:id="733"/>
    <w:p>
      <w:pPr>
        <w:spacing w:after="0"/>
        <w:ind w:left="0"/>
        <w:jc w:val="both"/>
      </w:pPr>
      <w:r>
        <w:rPr>
          <w:rFonts w:ascii="Times New Roman"/>
          <w:b w:val="false"/>
          <w:i w:val="false"/>
          <w:color w:val="000000"/>
          <w:sz w:val="28"/>
        </w:rPr>
        <w:t>
      міндеттері:</w:t>
      </w:r>
    </w:p>
    <w:bookmarkEnd w:id="733"/>
    <w:bookmarkStart w:name="z758" w:id="734"/>
    <w:p>
      <w:pPr>
        <w:spacing w:after="0"/>
        <w:ind w:left="0"/>
        <w:jc w:val="both"/>
      </w:pPr>
      <w:r>
        <w:rPr>
          <w:rFonts w:ascii="Times New Roman"/>
          <w:b w:val="false"/>
          <w:i w:val="false"/>
          <w:color w:val="000000"/>
          <w:sz w:val="28"/>
        </w:rPr>
        <w:t>
      1) азаматтардың өтiнiштерiн, арыздарын, шағымдарын қарайды, азаматтардың құқықтары мен бостандықтарын қорғау жөнiнде шаралар қолданады;</w:t>
      </w:r>
    </w:p>
    <w:bookmarkEnd w:id="734"/>
    <w:bookmarkStart w:name="z759" w:id="735"/>
    <w:p>
      <w:pPr>
        <w:spacing w:after="0"/>
        <w:ind w:left="0"/>
        <w:jc w:val="both"/>
      </w:pPr>
      <w:r>
        <w:rPr>
          <w:rFonts w:ascii="Times New Roman"/>
          <w:b w:val="false"/>
          <w:i w:val="false"/>
          <w:color w:val="000000"/>
          <w:sz w:val="28"/>
        </w:rPr>
        <w:t>
      2) салық және бюджетке төленетiн басқа да мiндеттi төлемдердi жинауға жәрдемдеседi;</w:t>
      </w:r>
    </w:p>
    <w:bookmarkEnd w:id="735"/>
    <w:bookmarkStart w:name="z760" w:id="736"/>
    <w:p>
      <w:pPr>
        <w:spacing w:after="0"/>
        <w:ind w:left="0"/>
        <w:jc w:val="both"/>
      </w:pPr>
      <w:r>
        <w:rPr>
          <w:rFonts w:ascii="Times New Roman"/>
          <w:b w:val="false"/>
          <w:i w:val="false"/>
          <w:color w:val="000000"/>
          <w:sz w:val="28"/>
        </w:rPr>
        <w:t>
      3)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bookmarkEnd w:id="736"/>
    <w:bookmarkStart w:name="z761" w:id="737"/>
    <w:p>
      <w:pPr>
        <w:spacing w:after="0"/>
        <w:ind w:left="0"/>
        <w:jc w:val="both"/>
      </w:pPr>
      <w:r>
        <w:rPr>
          <w:rFonts w:ascii="Times New Roman"/>
          <w:b w:val="false"/>
          <w:i w:val="false"/>
          <w:color w:val="000000"/>
          <w:sz w:val="28"/>
        </w:rPr>
        <w:t>
      4) өз құзыретi шегiнде жер қатынастарын реттеудi жүзеге асырады;</w:t>
      </w:r>
    </w:p>
    <w:bookmarkEnd w:id="737"/>
    <w:bookmarkStart w:name="z762" w:id="738"/>
    <w:p>
      <w:pPr>
        <w:spacing w:after="0"/>
        <w:ind w:left="0"/>
        <w:jc w:val="both"/>
      </w:pPr>
      <w:r>
        <w:rPr>
          <w:rFonts w:ascii="Times New Roman"/>
          <w:b w:val="false"/>
          <w:i w:val="false"/>
          <w:color w:val="000000"/>
          <w:sz w:val="28"/>
        </w:rPr>
        <w:t>
      5) аудандық маңызы бар қаланың, кенттiң, ауылдың, ауылдық округтiң коммуналдық тұрғын үй қорының сақталуын, сондай-ақ аудандық маңызы бар қалаларда, кенттерде, ауылдарда, ауылдық округтерде автомобиль жолдарының салынуын, қайта жаңартылуын, жөнделуiн және күтiп ұсталуын қамтамасыз етедi;</w:t>
      </w:r>
    </w:p>
    <w:bookmarkEnd w:id="738"/>
    <w:bookmarkStart w:name="z763" w:id="739"/>
    <w:p>
      <w:pPr>
        <w:spacing w:after="0"/>
        <w:ind w:left="0"/>
        <w:jc w:val="both"/>
      </w:pPr>
      <w:r>
        <w:rPr>
          <w:rFonts w:ascii="Times New Roman"/>
          <w:b w:val="false"/>
          <w:i w:val="false"/>
          <w:color w:val="000000"/>
          <w:sz w:val="28"/>
        </w:rPr>
        <w:t>
      6) шаруа немесе фермер қожалықтарын ұйымдастыруға, кәсiпкерлiк қызметтi дамытуға жәрдемдеседi;</w:t>
      </w:r>
    </w:p>
    <w:bookmarkEnd w:id="739"/>
    <w:bookmarkStart w:name="z764" w:id="740"/>
    <w:p>
      <w:pPr>
        <w:spacing w:after="0"/>
        <w:ind w:left="0"/>
        <w:jc w:val="both"/>
      </w:pPr>
      <w:r>
        <w:rPr>
          <w:rFonts w:ascii="Times New Roman"/>
          <w:b w:val="false"/>
          <w:i w:val="false"/>
          <w:color w:val="000000"/>
          <w:sz w:val="28"/>
        </w:rPr>
        <w:t xml:space="preserve">
      7) Қазақстан Республикасының </w:t>
      </w:r>
      <w:r>
        <w:rPr>
          <w:rFonts w:ascii="Times New Roman"/>
          <w:b w:val="false"/>
          <w:i w:val="false"/>
          <w:color w:val="000000"/>
          <w:sz w:val="28"/>
        </w:rPr>
        <w:t>Кәсіпкерлік</w:t>
      </w:r>
      <w:r>
        <w:rPr>
          <w:rFonts w:ascii="Times New Roman"/>
          <w:b w:val="false"/>
          <w:i w:val="false"/>
          <w:color w:val="000000"/>
          <w:sz w:val="28"/>
        </w:rPr>
        <w:t xml:space="preserve"> кодексіне сәйкес әлеуметтік кәсіпкерлікті мемлекеттік қолдау шараларын көрсетеді;</w:t>
      </w:r>
    </w:p>
    <w:bookmarkEnd w:id="740"/>
    <w:bookmarkStart w:name="z765" w:id="741"/>
    <w:p>
      <w:pPr>
        <w:spacing w:after="0"/>
        <w:ind w:left="0"/>
        <w:jc w:val="both"/>
      </w:pPr>
      <w:r>
        <w:rPr>
          <w:rFonts w:ascii="Times New Roman"/>
          <w:b w:val="false"/>
          <w:i w:val="false"/>
          <w:color w:val="000000"/>
          <w:sz w:val="28"/>
        </w:rPr>
        <w:t>
      8)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bookmarkEnd w:id="741"/>
    <w:bookmarkStart w:name="z766" w:id="742"/>
    <w:p>
      <w:pPr>
        <w:spacing w:after="0"/>
        <w:ind w:left="0"/>
        <w:jc w:val="both"/>
      </w:pPr>
      <w:r>
        <w:rPr>
          <w:rFonts w:ascii="Times New Roman"/>
          <w:b w:val="false"/>
          <w:i w:val="false"/>
          <w:color w:val="000000"/>
          <w:sz w:val="28"/>
        </w:rPr>
        <w:t>
      9) әділет органдары жоқ жергілікті жерлердегі кент, ауыл, ауылдық округтің әкімі Қазақстан Республикасының заңнамасында белгіленген тәртіппен нотариаттық әрекеттер жасауды, азаматтық хал актілерін тіркеуді ұйымдастырады;</w:t>
      </w:r>
    </w:p>
    <w:bookmarkEnd w:id="742"/>
    <w:bookmarkStart w:name="z767" w:id="743"/>
    <w:p>
      <w:pPr>
        <w:spacing w:after="0"/>
        <w:ind w:left="0"/>
        <w:jc w:val="both"/>
      </w:pPr>
      <w:r>
        <w:rPr>
          <w:rFonts w:ascii="Times New Roman"/>
          <w:b w:val="false"/>
          <w:i w:val="false"/>
          <w:color w:val="000000"/>
          <w:sz w:val="28"/>
        </w:rPr>
        <w:t>
      10) жұмыспен қамту органдары жоқ жерлердегі кенттің, ауылдың, ауылдық округтің әкімі Қазақстан Республикасының заңнамасында белгіленген тәртіппен жұмыссыздарды белгілеп отырады;</w:t>
      </w:r>
    </w:p>
    <w:bookmarkEnd w:id="743"/>
    <w:bookmarkStart w:name="z768" w:id="744"/>
    <w:p>
      <w:pPr>
        <w:spacing w:after="0"/>
        <w:ind w:left="0"/>
        <w:jc w:val="both"/>
      </w:pPr>
      <w:r>
        <w:rPr>
          <w:rFonts w:ascii="Times New Roman"/>
          <w:b w:val="false"/>
          <w:i w:val="false"/>
          <w:color w:val="000000"/>
          <w:sz w:val="28"/>
        </w:rPr>
        <w:t>
      11) тарихи және мәдени мұраны сақтау жөнiндегi жұмысты ұйымдастырады;</w:t>
      </w:r>
    </w:p>
    <w:bookmarkEnd w:id="744"/>
    <w:bookmarkStart w:name="z769" w:id="745"/>
    <w:p>
      <w:pPr>
        <w:spacing w:after="0"/>
        <w:ind w:left="0"/>
        <w:jc w:val="both"/>
      </w:pPr>
      <w:r>
        <w:rPr>
          <w:rFonts w:ascii="Times New Roman"/>
          <w:b w:val="false"/>
          <w:i w:val="false"/>
          <w:color w:val="000000"/>
          <w:sz w:val="28"/>
        </w:rPr>
        <w:t>
      12)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оларға қайырымдылық көмек көрсетуді үйлестіреді;</w:t>
      </w:r>
    </w:p>
    <w:bookmarkEnd w:id="745"/>
    <w:bookmarkStart w:name="z770" w:id="746"/>
    <w:p>
      <w:pPr>
        <w:spacing w:after="0"/>
        <w:ind w:left="0"/>
        <w:jc w:val="both"/>
      </w:pPr>
      <w:r>
        <w:rPr>
          <w:rFonts w:ascii="Times New Roman"/>
          <w:b w:val="false"/>
          <w:i w:val="false"/>
          <w:color w:val="000000"/>
          <w:sz w:val="28"/>
        </w:rPr>
        <w:t>
      13)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w:t>
      </w:r>
    </w:p>
    <w:bookmarkEnd w:id="746"/>
    <w:bookmarkStart w:name="z771" w:id="747"/>
    <w:p>
      <w:pPr>
        <w:spacing w:after="0"/>
        <w:ind w:left="0"/>
        <w:jc w:val="both"/>
      </w:pPr>
      <w:r>
        <w:rPr>
          <w:rFonts w:ascii="Times New Roman"/>
          <w:b w:val="false"/>
          <w:i w:val="false"/>
          <w:color w:val="000000"/>
          <w:sz w:val="28"/>
        </w:rPr>
        <w:t>
      14) мүгедектерге көмек көрсетуді ұйымдастырады;</w:t>
      </w:r>
    </w:p>
    <w:bookmarkEnd w:id="747"/>
    <w:bookmarkStart w:name="z772" w:id="748"/>
    <w:p>
      <w:pPr>
        <w:spacing w:after="0"/>
        <w:ind w:left="0"/>
        <w:jc w:val="both"/>
      </w:pPr>
      <w:r>
        <w:rPr>
          <w:rFonts w:ascii="Times New Roman"/>
          <w:b w:val="false"/>
          <w:i w:val="false"/>
          <w:color w:val="000000"/>
          <w:sz w:val="28"/>
        </w:rPr>
        <w:t>
      15) қоғамдық жұмыстарды, жастар практикасын және әлеуметтік жұмыс орындарын ұйымдастырады;</w:t>
      </w:r>
    </w:p>
    <w:bookmarkEnd w:id="748"/>
    <w:bookmarkStart w:name="z773" w:id="749"/>
    <w:p>
      <w:pPr>
        <w:spacing w:after="0"/>
        <w:ind w:left="0"/>
        <w:jc w:val="both"/>
      </w:pPr>
      <w:r>
        <w:rPr>
          <w:rFonts w:ascii="Times New Roman"/>
          <w:b w:val="false"/>
          <w:i w:val="false"/>
          <w:color w:val="000000"/>
          <w:sz w:val="28"/>
        </w:rPr>
        <w:t>
      16)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p>
    <w:bookmarkEnd w:id="749"/>
    <w:bookmarkStart w:name="z774" w:id="750"/>
    <w:p>
      <w:pPr>
        <w:spacing w:after="0"/>
        <w:ind w:left="0"/>
        <w:jc w:val="both"/>
      </w:pPr>
      <w:r>
        <w:rPr>
          <w:rFonts w:ascii="Times New Roman"/>
          <w:b w:val="false"/>
          <w:i w:val="false"/>
          <w:color w:val="000000"/>
          <w:sz w:val="28"/>
        </w:rPr>
        <w:t>
      17) мүгедектердiң қоғамдық бiрлестiктерiмен бiрлесiп, мәдени-бұқаралық және ағарту iс-шараларын ұйымдастырады;</w:t>
      </w:r>
    </w:p>
    <w:bookmarkEnd w:id="750"/>
    <w:bookmarkStart w:name="z775" w:id="751"/>
    <w:p>
      <w:pPr>
        <w:spacing w:after="0"/>
        <w:ind w:left="0"/>
        <w:jc w:val="both"/>
      </w:pPr>
      <w:r>
        <w:rPr>
          <w:rFonts w:ascii="Times New Roman"/>
          <w:b w:val="false"/>
          <w:i w:val="false"/>
          <w:color w:val="000000"/>
          <w:sz w:val="28"/>
        </w:rPr>
        <w:t>
      18) мүгедектерге қайырымдылық және әлеуметтiк көмек көрсетуді үйлестiредi;</w:t>
      </w:r>
    </w:p>
    <w:bookmarkEnd w:id="751"/>
    <w:bookmarkStart w:name="z776" w:id="752"/>
    <w:p>
      <w:pPr>
        <w:spacing w:after="0"/>
        <w:ind w:left="0"/>
        <w:jc w:val="both"/>
      </w:pPr>
      <w:r>
        <w:rPr>
          <w:rFonts w:ascii="Times New Roman"/>
          <w:b w:val="false"/>
          <w:i w:val="false"/>
          <w:color w:val="000000"/>
          <w:sz w:val="28"/>
        </w:rPr>
        <w:t>
      19) халықтың әлеуметтiк жағынан әлсіз топтарына қайырымдылық көмек көрсетуді үйлестіреді;</w:t>
      </w:r>
    </w:p>
    <w:bookmarkEnd w:id="752"/>
    <w:bookmarkStart w:name="z777" w:id="753"/>
    <w:p>
      <w:pPr>
        <w:spacing w:after="0"/>
        <w:ind w:left="0"/>
        <w:jc w:val="both"/>
      </w:pPr>
      <w:r>
        <w:rPr>
          <w:rFonts w:ascii="Times New Roman"/>
          <w:b w:val="false"/>
          <w:i w:val="false"/>
          <w:color w:val="000000"/>
          <w:sz w:val="28"/>
        </w:rPr>
        <w:t>
      20) ауылдық денсаулық сақтау ұйымдарын кадрлармен қамтамасыз етуге жәрдемдеседі;</w:t>
      </w:r>
    </w:p>
    <w:bookmarkEnd w:id="753"/>
    <w:bookmarkStart w:name="z778" w:id="754"/>
    <w:p>
      <w:pPr>
        <w:spacing w:after="0"/>
        <w:ind w:left="0"/>
        <w:jc w:val="both"/>
      </w:pPr>
      <w:r>
        <w:rPr>
          <w:rFonts w:ascii="Times New Roman"/>
          <w:b w:val="false"/>
          <w:i w:val="false"/>
          <w:color w:val="000000"/>
          <w:sz w:val="28"/>
        </w:rPr>
        <w:t>
      21) "Алтын алқа" алқасымен наградталған аналарға үй бөлуге жәрдемдеседі;</w:t>
      </w:r>
    </w:p>
    <w:bookmarkEnd w:id="754"/>
    <w:bookmarkStart w:name="z779" w:id="755"/>
    <w:p>
      <w:pPr>
        <w:spacing w:after="0"/>
        <w:ind w:left="0"/>
        <w:jc w:val="both"/>
      </w:pPr>
      <w:r>
        <w:rPr>
          <w:rFonts w:ascii="Times New Roman"/>
          <w:b w:val="false"/>
          <w:i w:val="false"/>
          <w:color w:val="000000"/>
          <w:sz w:val="28"/>
        </w:rPr>
        <w:t>
      22)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bookmarkEnd w:id="755"/>
    <w:bookmarkStart w:name="z780" w:id="756"/>
    <w:p>
      <w:pPr>
        <w:spacing w:after="0"/>
        <w:ind w:left="0"/>
        <w:jc w:val="both"/>
      </w:pPr>
      <w:r>
        <w:rPr>
          <w:rFonts w:ascii="Times New Roman"/>
          <w:b w:val="false"/>
          <w:i w:val="false"/>
          <w:color w:val="000000"/>
          <w:sz w:val="28"/>
        </w:rPr>
        <w:t>
      23) жергiлiктi әлеуметтiк инфрақұрылымның дамуына жәрдемдеседi;</w:t>
      </w:r>
    </w:p>
    <w:bookmarkEnd w:id="756"/>
    <w:bookmarkStart w:name="z781" w:id="757"/>
    <w:p>
      <w:pPr>
        <w:spacing w:after="0"/>
        <w:ind w:left="0"/>
        <w:jc w:val="both"/>
      </w:pPr>
      <w:r>
        <w:rPr>
          <w:rFonts w:ascii="Times New Roman"/>
          <w:b w:val="false"/>
          <w:i w:val="false"/>
          <w:color w:val="000000"/>
          <w:sz w:val="28"/>
        </w:rPr>
        <w:t>
      24) қоғамдық көлiк қозғалысын ұйымдастырады;</w:t>
      </w:r>
    </w:p>
    <w:bookmarkEnd w:id="757"/>
    <w:bookmarkStart w:name="z782" w:id="758"/>
    <w:p>
      <w:pPr>
        <w:spacing w:after="0"/>
        <w:ind w:left="0"/>
        <w:jc w:val="both"/>
      </w:pPr>
      <w:r>
        <w:rPr>
          <w:rFonts w:ascii="Times New Roman"/>
          <w:b w:val="false"/>
          <w:i w:val="false"/>
          <w:color w:val="000000"/>
          <w:sz w:val="28"/>
        </w:rPr>
        <w:t>
      25)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bookmarkEnd w:id="758"/>
    <w:bookmarkStart w:name="z783" w:id="759"/>
    <w:p>
      <w:pPr>
        <w:spacing w:after="0"/>
        <w:ind w:left="0"/>
        <w:jc w:val="both"/>
      </w:pPr>
      <w:r>
        <w:rPr>
          <w:rFonts w:ascii="Times New Roman"/>
          <w:b w:val="false"/>
          <w:i w:val="false"/>
          <w:color w:val="000000"/>
          <w:sz w:val="28"/>
        </w:rPr>
        <w:t>
      26) облыстардың жергілікті атқарушы органдары құрған мемлекеттік ветеринариялық ұйымдарға олар тиісті әкімшілік-аумақтық бірлікте ветеринария саласындағы функцияларды орындаған кезде жәрдем көрсетеді;</w:t>
      </w:r>
    </w:p>
    <w:bookmarkEnd w:id="759"/>
    <w:bookmarkStart w:name="z784" w:id="760"/>
    <w:p>
      <w:pPr>
        <w:spacing w:after="0"/>
        <w:ind w:left="0"/>
        <w:jc w:val="both"/>
      </w:pPr>
      <w:r>
        <w:rPr>
          <w:rFonts w:ascii="Times New Roman"/>
          <w:b w:val="false"/>
          <w:i w:val="false"/>
          <w:color w:val="000000"/>
          <w:sz w:val="28"/>
        </w:rPr>
        <w:t>
      27) қажет болған жағдайда жатқан науқасты денсаулық сақтау ұйымының стационарынан тұрғылықты жеріне дейін тасымалдауды ұйымдастырады;</w:t>
      </w:r>
    </w:p>
    <w:bookmarkEnd w:id="760"/>
    <w:bookmarkStart w:name="z785" w:id="761"/>
    <w:p>
      <w:pPr>
        <w:spacing w:after="0"/>
        <w:ind w:left="0"/>
        <w:jc w:val="both"/>
      </w:pPr>
      <w:r>
        <w:rPr>
          <w:rFonts w:ascii="Times New Roman"/>
          <w:b w:val="false"/>
          <w:i w:val="false"/>
          <w:color w:val="000000"/>
          <w:sz w:val="28"/>
        </w:rPr>
        <w:t>
      28) жергiлiктi өзiн-өзi басқару органдарымен өзара iс-қимыл жасайды;</w:t>
      </w:r>
    </w:p>
    <w:bookmarkEnd w:id="761"/>
    <w:bookmarkStart w:name="z786" w:id="762"/>
    <w:p>
      <w:pPr>
        <w:spacing w:after="0"/>
        <w:ind w:left="0"/>
        <w:jc w:val="both"/>
      </w:pPr>
      <w:r>
        <w:rPr>
          <w:rFonts w:ascii="Times New Roman"/>
          <w:b w:val="false"/>
          <w:i w:val="false"/>
          <w:color w:val="000000"/>
          <w:sz w:val="28"/>
        </w:rPr>
        <w:t>
      29) республикалық маңызы бар қалаларда, астанада, облыстық маңызы бар қалаларда орналасқан мәдениет мекемелерін қоспағанда, мәдениет мекемелерінің қызметін қамтамасыз етеді;</w:t>
      </w:r>
    </w:p>
    <w:bookmarkEnd w:id="762"/>
    <w:bookmarkStart w:name="z787" w:id="763"/>
    <w:p>
      <w:pPr>
        <w:spacing w:after="0"/>
        <w:ind w:left="0"/>
        <w:jc w:val="both"/>
      </w:pPr>
      <w:r>
        <w:rPr>
          <w:rFonts w:ascii="Times New Roman"/>
          <w:b w:val="false"/>
          <w:i w:val="false"/>
          <w:color w:val="000000"/>
          <w:sz w:val="28"/>
        </w:rPr>
        <w:t>
      30) өз құзыретi шегiнде елдi мекендердi сумен жабдықтауды ұйымдастырады және су пайдалану мәселелерiн реттейдi;</w:t>
      </w:r>
    </w:p>
    <w:bookmarkEnd w:id="763"/>
    <w:bookmarkStart w:name="z788" w:id="764"/>
    <w:p>
      <w:pPr>
        <w:spacing w:after="0"/>
        <w:ind w:left="0"/>
        <w:jc w:val="both"/>
      </w:pPr>
      <w:r>
        <w:rPr>
          <w:rFonts w:ascii="Times New Roman"/>
          <w:b w:val="false"/>
          <w:i w:val="false"/>
          <w:color w:val="000000"/>
          <w:sz w:val="28"/>
        </w:rPr>
        <w:t>
      31) елді мекендерді абаттандыру, жарықтандыру, көгалдандыру және санитарлық тазарту жөніндегі жұмыстарды ұйымдастырады;</w:t>
      </w:r>
    </w:p>
    <w:bookmarkEnd w:id="764"/>
    <w:bookmarkStart w:name="z789" w:id="765"/>
    <w:p>
      <w:pPr>
        <w:spacing w:after="0"/>
        <w:ind w:left="0"/>
        <w:jc w:val="both"/>
      </w:pPr>
      <w:r>
        <w:rPr>
          <w:rFonts w:ascii="Times New Roman"/>
          <w:b w:val="false"/>
          <w:i w:val="false"/>
          <w:color w:val="000000"/>
          <w:sz w:val="28"/>
        </w:rPr>
        <w:t>
      32) туысы жоқ адамдарды жерлеуді және зираттар мен өзге де жерлеу орындарын тиісті қалпында күтіп-ұстау жөніндегі қоғамдық жұмыстарды ұйымдастырады;</w:t>
      </w:r>
    </w:p>
    <w:bookmarkEnd w:id="765"/>
    <w:bookmarkStart w:name="z790" w:id="766"/>
    <w:p>
      <w:pPr>
        <w:spacing w:after="0"/>
        <w:ind w:left="0"/>
        <w:jc w:val="both"/>
      </w:pPr>
      <w:r>
        <w:rPr>
          <w:rFonts w:ascii="Times New Roman"/>
          <w:b w:val="false"/>
          <w:i w:val="false"/>
          <w:color w:val="000000"/>
          <w:sz w:val="28"/>
        </w:rPr>
        <w:t>
      33) жерлеу және қабірлерді қарап-күту жөніндегі істі ұйымдастыру қағидаларына сәйкес, қабірге арналған жер учаскелерін есепке алу мен тіркеуді жүргізеді;</w:t>
      </w:r>
    </w:p>
    <w:bookmarkEnd w:id="766"/>
    <w:bookmarkStart w:name="z791" w:id="767"/>
    <w:p>
      <w:pPr>
        <w:spacing w:after="0"/>
        <w:ind w:left="0"/>
        <w:jc w:val="both"/>
      </w:pPr>
      <w:r>
        <w:rPr>
          <w:rFonts w:ascii="Times New Roman"/>
          <w:b w:val="false"/>
          <w:i w:val="false"/>
          <w:color w:val="000000"/>
          <w:sz w:val="28"/>
        </w:rPr>
        <w:t>
      34) қоғамдық медиаторлардың тізілімін жүргізеді;</w:t>
      </w:r>
    </w:p>
    <w:bookmarkEnd w:id="767"/>
    <w:bookmarkStart w:name="z792" w:id="768"/>
    <w:p>
      <w:pPr>
        <w:spacing w:after="0"/>
        <w:ind w:left="0"/>
        <w:jc w:val="both"/>
      </w:pPr>
      <w:r>
        <w:rPr>
          <w:rFonts w:ascii="Times New Roman"/>
          <w:b w:val="false"/>
          <w:i w:val="false"/>
          <w:color w:val="000000"/>
          <w:sz w:val="28"/>
        </w:rPr>
        <w:t>
      35) жеке адамдардың тұрғылықты жері бойынша және олардың көпшілік демалатын орындарда спортпен шұғылдануы үшін инфрақұрылым жасайды;</w:t>
      </w:r>
    </w:p>
    <w:bookmarkEnd w:id="768"/>
    <w:bookmarkStart w:name="z793" w:id="769"/>
    <w:p>
      <w:pPr>
        <w:spacing w:after="0"/>
        <w:ind w:left="0"/>
        <w:jc w:val="both"/>
      </w:pPr>
      <w:r>
        <w:rPr>
          <w:rFonts w:ascii="Times New Roman"/>
          <w:b w:val="false"/>
          <w:i w:val="false"/>
          <w:color w:val="000000"/>
          <w:sz w:val="28"/>
        </w:rPr>
        <w:t>
      36) қылмыстық-атқару жүйесінің мекемелерінде жазасын өтеп жатқан сотталғандардың жұмыспен қамтылуына, оның ішінде:</w:t>
      </w:r>
    </w:p>
    <w:bookmarkEnd w:id="769"/>
    <w:bookmarkStart w:name="z794" w:id="770"/>
    <w:p>
      <w:pPr>
        <w:spacing w:after="0"/>
        <w:ind w:left="0"/>
        <w:jc w:val="both"/>
      </w:pPr>
      <w:r>
        <w:rPr>
          <w:rFonts w:ascii="Times New Roman"/>
          <w:b w:val="false"/>
          <w:i w:val="false"/>
          <w:color w:val="000000"/>
          <w:sz w:val="28"/>
        </w:rPr>
        <w:t>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w:t>
      </w:r>
    </w:p>
    <w:bookmarkEnd w:id="770"/>
    <w:bookmarkStart w:name="z795" w:id="771"/>
    <w:p>
      <w:pPr>
        <w:spacing w:after="0"/>
        <w:ind w:left="0"/>
        <w:jc w:val="both"/>
      </w:pPr>
      <w:r>
        <w:rPr>
          <w:rFonts w:ascii="Times New Roman"/>
          <w:b w:val="false"/>
          <w:i w:val="false"/>
          <w:color w:val="000000"/>
          <w:sz w:val="28"/>
        </w:rPr>
        <w:t>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bookmarkEnd w:id="771"/>
    <w:bookmarkStart w:name="z796" w:id="772"/>
    <w:p>
      <w:pPr>
        <w:spacing w:after="0"/>
        <w:ind w:left="0"/>
        <w:jc w:val="both"/>
      </w:pPr>
      <w:r>
        <w:rPr>
          <w:rFonts w:ascii="Times New Roman"/>
          <w:b w:val="false"/>
          <w:i w:val="false"/>
          <w:color w:val="000000"/>
          <w:sz w:val="28"/>
        </w:rPr>
        <w:t>
      37) зиратқа арналған жер учаскелерін есепке алу деректерін (мәліметтерін) жинақтауды және тіркеуді ұйымдастырады, сондай-ақ жерлеу жөніндегі істі ұйымдастыру туралы шарт талаптарының сақталуына бақылауды жүзеге асыру;</w:t>
      </w:r>
    </w:p>
    <w:bookmarkEnd w:id="772"/>
    <w:bookmarkStart w:name="z797" w:id="773"/>
    <w:p>
      <w:pPr>
        <w:spacing w:after="0"/>
        <w:ind w:left="0"/>
        <w:jc w:val="both"/>
      </w:pPr>
      <w:r>
        <w:rPr>
          <w:rFonts w:ascii="Times New Roman"/>
          <w:b w:val="false"/>
          <w:i w:val="false"/>
          <w:color w:val="000000"/>
          <w:sz w:val="28"/>
        </w:rPr>
        <w:t>
      38) мемлекеттік сатып алу туралы заңнамаға сәйкес өткізілетін конкурстың қорытындысы бойынша зират қорымының әкімшіліктерімен қорымдарды күтіп-ұстауға және оларға қызмет көрсетуге шарт жасасуды уақтылы жүзеге асыру;</w:t>
      </w:r>
    </w:p>
    <w:bookmarkEnd w:id="773"/>
    <w:bookmarkStart w:name="z798" w:id="774"/>
    <w:p>
      <w:pPr>
        <w:spacing w:after="0"/>
        <w:ind w:left="0"/>
        <w:jc w:val="both"/>
      </w:pPr>
      <w:r>
        <w:rPr>
          <w:rFonts w:ascii="Times New Roman"/>
          <w:b w:val="false"/>
          <w:i w:val="false"/>
          <w:color w:val="000000"/>
          <w:sz w:val="28"/>
        </w:rPr>
        <w:t>
      39) жергілікті атқарушы органның ресми интернет-ресурсында зират қорымының бос емес және бос учаскелері бойынша өзекті ақпаратты орналастыруды.</w:t>
      </w:r>
    </w:p>
    <w:bookmarkEnd w:id="774"/>
    <w:bookmarkStart w:name="z799" w:id="775"/>
    <w:p>
      <w:pPr>
        <w:spacing w:after="0"/>
        <w:ind w:left="0"/>
        <w:jc w:val="both"/>
      </w:pPr>
      <w:r>
        <w:rPr>
          <w:rFonts w:ascii="Times New Roman"/>
          <w:b w:val="false"/>
          <w:i w:val="false"/>
          <w:color w:val="000000"/>
          <w:sz w:val="28"/>
        </w:rPr>
        <w:t>
      Қазақстан Республикасының заңнамасына сәйкес өзге де құқықтар мен міндеттерді жүзеге асыру.</w:t>
      </w:r>
    </w:p>
    <w:bookmarkEnd w:id="775"/>
    <w:bookmarkStart w:name="z800" w:id="776"/>
    <w:p>
      <w:pPr>
        <w:spacing w:after="0"/>
        <w:ind w:left="0"/>
        <w:jc w:val="both"/>
      </w:pPr>
      <w:r>
        <w:rPr>
          <w:rFonts w:ascii="Times New Roman"/>
          <w:b w:val="false"/>
          <w:i w:val="false"/>
          <w:color w:val="000000"/>
          <w:sz w:val="28"/>
        </w:rPr>
        <w:t>
      15. Функциялары:</w:t>
      </w:r>
    </w:p>
    <w:bookmarkEnd w:id="776"/>
    <w:bookmarkStart w:name="z801" w:id="777"/>
    <w:p>
      <w:pPr>
        <w:spacing w:after="0"/>
        <w:ind w:left="0"/>
        <w:jc w:val="both"/>
      </w:pPr>
      <w:r>
        <w:rPr>
          <w:rFonts w:ascii="Times New Roman"/>
          <w:b w:val="false"/>
          <w:i w:val="false"/>
          <w:color w:val="000000"/>
          <w:sz w:val="28"/>
        </w:rPr>
        <w:t>
      1)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bookmarkEnd w:id="777"/>
    <w:bookmarkStart w:name="z802" w:id="778"/>
    <w:p>
      <w:pPr>
        <w:spacing w:after="0"/>
        <w:ind w:left="0"/>
        <w:jc w:val="both"/>
      </w:pPr>
      <w:r>
        <w:rPr>
          <w:rFonts w:ascii="Times New Roman"/>
          <w:b w:val="false"/>
          <w:i w:val="false"/>
          <w:color w:val="000000"/>
          <w:sz w:val="28"/>
        </w:rPr>
        <w:t>
      2)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bookmarkEnd w:id="778"/>
    <w:bookmarkStart w:name="z803" w:id="779"/>
    <w:p>
      <w:pPr>
        <w:spacing w:after="0"/>
        <w:ind w:left="0"/>
        <w:jc w:val="both"/>
      </w:pPr>
      <w:r>
        <w:rPr>
          <w:rFonts w:ascii="Times New Roman"/>
          <w:b w:val="false"/>
          <w:i w:val="false"/>
          <w:color w:val="000000"/>
          <w:sz w:val="28"/>
        </w:rPr>
        <w:t>
      3) берілген коммуналдық мүліктің сақталуын қамтамасыз етеді;</w:t>
      </w:r>
    </w:p>
    <w:bookmarkEnd w:id="779"/>
    <w:bookmarkStart w:name="z804" w:id="780"/>
    <w:p>
      <w:pPr>
        <w:spacing w:after="0"/>
        <w:ind w:left="0"/>
        <w:jc w:val="both"/>
      </w:pPr>
      <w:r>
        <w:rPr>
          <w:rFonts w:ascii="Times New Roman"/>
          <w:b w:val="false"/>
          <w:i w:val="false"/>
          <w:color w:val="000000"/>
          <w:sz w:val="28"/>
        </w:rPr>
        <w:t>
      4) берілген аудандық коммуналдық заңды тұлғаларды басқаруды жүзеге асырады;</w:t>
      </w:r>
    </w:p>
    <w:bookmarkEnd w:id="780"/>
    <w:bookmarkStart w:name="z805" w:id="781"/>
    <w:p>
      <w:pPr>
        <w:spacing w:after="0"/>
        <w:ind w:left="0"/>
        <w:jc w:val="both"/>
      </w:pPr>
      <w:r>
        <w:rPr>
          <w:rFonts w:ascii="Times New Roman"/>
          <w:b w:val="false"/>
          <w:i w:val="false"/>
          <w:color w:val="000000"/>
          <w:sz w:val="28"/>
        </w:rPr>
        <w:t>
      5)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bookmarkEnd w:id="781"/>
    <w:bookmarkStart w:name="z806" w:id="782"/>
    <w:p>
      <w:pPr>
        <w:spacing w:after="0"/>
        <w:ind w:left="0"/>
        <w:jc w:val="both"/>
      </w:pPr>
      <w:r>
        <w:rPr>
          <w:rFonts w:ascii="Times New Roman"/>
          <w:b w:val="false"/>
          <w:i w:val="false"/>
          <w:color w:val="000000"/>
          <w:sz w:val="28"/>
        </w:rPr>
        <w:t>
      6)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bookmarkEnd w:id="782"/>
    <w:bookmarkStart w:name="z807" w:id="783"/>
    <w:p>
      <w:pPr>
        <w:spacing w:after="0"/>
        <w:ind w:left="0"/>
        <w:jc w:val="both"/>
      </w:pPr>
      <w:r>
        <w:rPr>
          <w:rFonts w:ascii="Times New Roman"/>
          <w:b w:val="false"/>
          <w:i w:val="false"/>
          <w:color w:val="000000"/>
          <w:sz w:val="28"/>
        </w:rPr>
        <w:t>
      7) берілген аудандық коммуналдық мемлекеттік мекемелердің жергілікті бюджеттен қаржыландырылуының жеке жоспарларын бекітеді;</w:t>
      </w:r>
    </w:p>
    <w:bookmarkEnd w:id="783"/>
    <w:bookmarkStart w:name="z808" w:id="784"/>
    <w:p>
      <w:pPr>
        <w:spacing w:after="0"/>
        <w:ind w:left="0"/>
        <w:jc w:val="both"/>
      </w:pPr>
      <w:r>
        <w:rPr>
          <w:rFonts w:ascii="Times New Roman"/>
          <w:b w:val="false"/>
          <w:i w:val="false"/>
          <w:color w:val="000000"/>
          <w:sz w:val="28"/>
        </w:rPr>
        <w:t>
      8)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bookmarkEnd w:id="784"/>
    <w:bookmarkStart w:name="z809" w:id="785"/>
    <w:p>
      <w:pPr>
        <w:spacing w:after="0"/>
        <w:ind w:left="0"/>
        <w:jc w:val="both"/>
      </w:pPr>
      <w:r>
        <w:rPr>
          <w:rFonts w:ascii="Times New Roman"/>
          <w:b w:val="false"/>
          <w:i w:val="false"/>
          <w:color w:val="000000"/>
          <w:sz w:val="28"/>
        </w:rPr>
        <w:t>
      9)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bookmarkEnd w:id="785"/>
    <w:bookmarkStart w:name="z810" w:id="786"/>
    <w:p>
      <w:pPr>
        <w:spacing w:after="0"/>
        <w:ind w:left="0"/>
        <w:jc w:val="both"/>
      </w:pPr>
      <w:r>
        <w:rPr>
          <w:rFonts w:ascii="Times New Roman"/>
          <w:b w:val="false"/>
          <w:i w:val="false"/>
          <w:color w:val="000000"/>
          <w:sz w:val="28"/>
        </w:rPr>
        <w:t>
      10) аудандық маңызы бар қаланың, кенттiң, ауылдың, ауылдық округтiң тұрғын үй қорын түгендеуді жүргізеді;</w:t>
      </w:r>
    </w:p>
    <w:bookmarkEnd w:id="786"/>
    <w:bookmarkStart w:name="z811" w:id="787"/>
    <w:p>
      <w:pPr>
        <w:spacing w:after="0"/>
        <w:ind w:left="0"/>
        <w:jc w:val="both"/>
      </w:pPr>
      <w:r>
        <w:rPr>
          <w:rFonts w:ascii="Times New Roman"/>
          <w:b w:val="false"/>
          <w:i w:val="false"/>
          <w:color w:val="000000"/>
          <w:sz w:val="28"/>
        </w:rPr>
        <w:t>
      11) аудан (облыстық маңызы бар қала) әкімімен және жергілікті қоғамдастық жиналысымен келісу бойынша аудандық маңызы бар қаланың, кенттiң, ауылдың, ауылдық округтiң авариялық жағдайдағы үйлерін бұзуды ұйымдастырады;</w:t>
      </w:r>
    </w:p>
    <w:bookmarkEnd w:id="787"/>
    <w:bookmarkStart w:name="z812" w:id="788"/>
    <w:p>
      <w:pPr>
        <w:spacing w:after="0"/>
        <w:ind w:left="0"/>
        <w:jc w:val="both"/>
      </w:pPr>
      <w:r>
        <w:rPr>
          <w:rFonts w:ascii="Times New Roman"/>
          <w:b w:val="false"/>
          <w:i w:val="false"/>
          <w:color w:val="000000"/>
          <w:sz w:val="28"/>
        </w:rPr>
        <w:t>
      12) мемлекеттік жоспарлау жүйесінің бағдарламалық құжаттары аясында ауыл халқына микрокредит беруге жәрдем көрсетеді.</w:t>
      </w:r>
    </w:p>
    <w:bookmarkEnd w:id="788"/>
    <w:bookmarkStart w:name="z813" w:id="789"/>
    <w:p>
      <w:pPr>
        <w:spacing w:after="0"/>
        <w:ind w:left="0"/>
        <w:jc w:val="left"/>
      </w:pPr>
      <w:r>
        <w:rPr>
          <w:rFonts w:ascii="Times New Roman"/>
          <w:b/>
          <w:i w:val="false"/>
          <w:color w:val="000000"/>
        </w:rPr>
        <w:t xml:space="preserve"> 3-тарау. Мемлекеттік органның, алқалы органдардың (бар болса) бірінші басшысының мәртебесі, өкілеттіктері</w:t>
      </w:r>
    </w:p>
    <w:bookmarkEnd w:id="789"/>
    <w:bookmarkStart w:name="z814" w:id="790"/>
    <w:p>
      <w:pPr>
        <w:spacing w:after="0"/>
        <w:ind w:left="0"/>
        <w:jc w:val="both"/>
      </w:pPr>
      <w:r>
        <w:rPr>
          <w:rFonts w:ascii="Times New Roman"/>
          <w:b w:val="false"/>
          <w:i w:val="false"/>
          <w:color w:val="000000"/>
          <w:sz w:val="28"/>
        </w:rPr>
        <w:t xml:space="preserve">
      16. Әкім аппаратын басқаруды Жармыш ауылы әкімі жүзеге асырады, ол Жармыш ауылы әкімінің аппаратына жүктелген міндеттердің орындалуына және оның өз өкілеттіктерін жүзеге асыруына дербес жауапты болады. </w:t>
      </w:r>
    </w:p>
    <w:bookmarkEnd w:id="790"/>
    <w:bookmarkStart w:name="z815" w:id="791"/>
    <w:p>
      <w:pPr>
        <w:spacing w:after="0"/>
        <w:ind w:left="0"/>
        <w:jc w:val="both"/>
      </w:pPr>
      <w:r>
        <w:rPr>
          <w:rFonts w:ascii="Times New Roman"/>
          <w:b w:val="false"/>
          <w:i w:val="false"/>
          <w:color w:val="000000"/>
          <w:sz w:val="28"/>
        </w:rPr>
        <w:t>
      17. Жармыш ауылы әкімі Қазақстан Республикасының заңнамасына сәйкес лауазымға сайланады және лауазымнан босатылады.</w:t>
      </w:r>
    </w:p>
    <w:bookmarkEnd w:id="791"/>
    <w:bookmarkStart w:name="z816" w:id="792"/>
    <w:p>
      <w:pPr>
        <w:spacing w:after="0"/>
        <w:ind w:left="0"/>
        <w:jc w:val="both"/>
      </w:pPr>
      <w:r>
        <w:rPr>
          <w:rFonts w:ascii="Times New Roman"/>
          <w:b w:val="false"/>
          <w:i w:val="false"/>
          <w:color w:val="000000"/>
          <w:sz w:val="28"/>
        </w:rPr>
        <w:t>
      18. Жармыш ауылы әкімі өкілеттіктері:</w:t>
      </w:r>
    </w:p>
    <w:bookmarkEnd w:id="792"/>
    <w:bookmarkStart w:name="z817" w:id="793"/>
    <w:p>
      <w:pPr>
        <w:spacing w:after="0"/>
        <w:ind w:left="0"/>
        <w:jc w:val="both"/>
      </w:pPr>
      <w:r>
        <w:rPr>
          <w:rFonts w:ascii="Times New Roman"/>
          <w:b w:val="false"/>
          <w:i w:val="false"/>
          <w:color w:val="000000"/>
          <w:sz w:val="28"/>
        </w:rPr>
        <w:t>
      1) Әкім аппаратының қызметкерлерінің құзыреттері мен міндеттерінің шеңберін анықтайды;</w:t>
      </w:r>
    </w:p>
    <w:bookmarkEnd w:id="793"/>
    <w:bookmarkStart w:name="z818" w:id="794"/>
    <w:p>
      <w:pPr>
        <w:spacing w:after="0"/>
        <w:ind w:left="0"/>
        <w:jc w:val="both"/>
      </w:pPr>
      <w:r>
        <w:rPr>
          <w:rFonts w:ascii="Times New Roman"/>
          <w:b w:val="false"/>
          <w:i w:val="false"/>
          <w:color w:val="000000"/>
          <w:sz w:val="28"/>
        </w:rPr>
        <w:t>
      2) Әкім аппаратының қызметкерлеріне заңнамада белгіленген тәртіпте тәртіптік жазалар қолданады;</w:t>
      </w:r>
    </w:p>
    <w:bookmarkEnd w:id="794"/>
    <w:bookmarkStart w:name="z819" w:id="795"/>
    <w:p>
      <w:pPr>
        <w:spacing w:after="0"/>
        <w:ind w:left="0"/>
        <w:jc w:val="both"/>
      </w:pPr>
      <w:r>
        <w:rPr>
          <w:rFonts w:ascii="Times New Roman"/>
          <w:b w:val="false"/>
          <w:i w:val="false"/>
          <w:color w:val="000000"/>
          <w:sz w:val="28"/>
        </w:rPr>
        <w:t xml:space="preserve">
      3) Қазақстан Республикасының қолданыстағы заңнамаларына сәйкес Әкім аппаратының қызметкерлерін тағайындайды және қызметтен босатады; </w:t>
      </w:r>
    </w:p>
    <w:bookmarkEnd w:id="795"/>
    <w:bookmarkStart w:name="z820" w:id="796"/>
    <w:p>
      <w:pPr>
        <w:spacing w:after="0"/>
        <w:ind w:left="0"/>
        <w:jc w:val="both"/>
      </w:pPr>
      <w:r>
        <w:rPr>
          <w:rFonts w:ascii="Times New Roman"/>
          <w:b w:val="false"/>
          <w:i w:val="false"/>
          <w:color w:val="000000"/>
          <w:sz w:val="28"/>
        </w:rPr>
        <w:t>
      4) басқа мемлекеттік органдармен, ұйымдармен және азаматтармен қарым-қатынастарды жүзеге асыруда өкілетті тұлға болып табылады;</w:t>
      </w:r>
    </w:p>
    <w:bookmarkEnd w:id="796"/>
    <w:bookmarkStart w:name="z821" w:id="797"/>
    <w:p>
      <w:pPr>
        <w:spacing w:after="0"/>
        <w:ind w:left="0"/>
        <w:jc w:val="both"/>
      </w:pPr>
      <w:r>
        <w:rPr>
          <w:rFonts w:ascii="Times New Roman"/>
          <w:b w:val="false"/>
          <w:i w:val="false"/>
          <w:color w:val="000000"/>
          <w:sz w:val="28"/>
        </w:rPr>
        <w:t>
      5) тиісті әкімшілік-аумақтық бөліністе міндетті күші бар актілер шығарады.</w:t>
      </w:r>
    </w:p>
    <w:bookmarkEnd w:id="797"/>
    <w:bookmarkStart w:name="z822" w:id="798"/>
    <w:p>
      <w:pPr>
        <w:spacing w:after="0"/>
        <w:ind w:left="0"/>
        <w:jc w:val="both"/>
      </w:pPr>
      <w:r>
        <w:rPr>
          <w:rFonts w:ascii="Times New Roman"/>
          <w:b w:val="false"/>
          <w:i w:val="false"/>
          <w:color w:val="000000"/>
          <w:sz w:val="28"/>
        </w:rPr>
        <w:t>
      Жармыш ауылы әкімі болмаған кезеңде оның өкілеттіктерін қолданыстағы заңнамаға сәйкес оны алмастыратын тұлға жүзеге асырады.</w:t>
      </w:r>
    </w:p>
    <w:bookmarkEnd w:id="798"/>
    <w:bookmarkStart w:name="z823" w:id="799"/>
    <w:p>
      <w:pPr>
        <w:spacing w:after="0"/>
        <w:ind w:left="0"/>
        <w:jc w:val="left"/>
      </w:pPr>
      <w:r>
        <w:rPr>
          <w:rFonts w:ascii="Times New Roman"/>
          <w:b/>
          <w:i w:val="false"/>
          <w:color w:val="000000"/>
        </w:rPr>
        <w:t xml:space="preserve"> 4-тарау. Мемлекеттік органның мүлкі</w:t>
      </w:r>
    </w:p>
    <w:bookmarkEnd w:id="799"/>
    <w:bookmarkStart w:name="z824" w:id="800"/>
    <w:p>
      <w:pPr>
        <w:spacing w:after="0"/>
        <w:ind w:left="0"/>
        <w:jc w:val="both"/>
      </w:pPr>
      <w:r>
        <w:rPr>
          <w:rFonts w:ascii="Times New Roman"/>
          <w:b w:val="false"/>
          <w:i w:val="false"/>
          <w:color w:val="000000"/>
          <w:sz w:val="28"/>
        </w:rPr>
        <w:t>
      19. Әкім аппаратының заңнамада көзделген жағдайларда жедел басқару құқығында оқшауланған мүлкі болуы мүмкін.</w:t>
      </w:r>
    </w:p>
    <w:bookmarkEnd w:id="800"/>
    <w:bookmarkStart w:name="z825" w:id="801"/>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01"/>
    <w:bookmarkStart w:name="z826" w:id="802"/>
    <w:p>
      <w:pPr>
        <w:spacing w:after="0"/>
        <w:ind w:left="0"/>
        <w:jc w:val="both"/>
      </w:pPr>
      <w:r>
        <w:rPr>
          <w:rFonts w:ascii="Times New Roman"/>
          <w:b w:val="false"/>
          <w:i w:val="false"/>
          <w:color w:val="000000"/>
          <w:sz w:val="28"/>
        </w:rPr>
        <w:t>
      20. Әкім аппаратына бекітілген мүлік коммуналдық меншікке жатады.</w:t>
      </w:r>
    </w:p>
    <w:bookmarkEnd w:id="802"/>
    <w:bookmarkStart w:name="z827" w:id="803"/>
    <w:p>
      <w:pPr>
        <w:spacing w:after="0"/>
        <w:ind w:left="0"/>
        <w:jc w:val="both"/>
      </w:pPr>
      <w:r>
        <w:rPr>
          <w:rFonts w:ascii="Times New Roman"/>
          <w:b w:val="false"/>
          <w:i w:val="false"/>
          <w:color w:val="000000"/>
          <w:sz w:val="28"/>
        </w:rPr>
        <w:t>
      21. Егер заңнамада өзгеше көзделмесе, Әкім аппараты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803"/>
    <w:bookmarkStart w:name="z828" w:id="804"/>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804"/>
    <w:bookmarkStart w:name="z829" w:id="805"/>
    <w:p>
      <w:pPr>
        <w:spacing w:after="0"/>
        <w:ind w:left="0"/>
        <w:jc w:val="both"/>
      </w:pPr>
      <w:r>
        <w:rPr>
          <w:rFonts w:ascii="Times New Roman"/>
          <w:b w:val="false"/>
          <w:i w:val="false"/>
          <w:color w:val="000000"/>
          <w:sz w:val="28"/>
        </w:rPr>
        <w:t>
      22. Әкім аппаратын қайта ұйымдастыру және тарату Қазақстан Республикасының заңнамасына сәйкес жүзеге асырылады.</w:t>
      </w:r>
    </w:p>
    <w:bookmarkEnd w:id="8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№131 қаулысына 9 қосымша</w:t>
            </w:r>
          </w:p>
        </w:tc>
      </w:tr>
    </w:tbl>
    <w:bookmarkStart w:name="z833" w:id="806"/>
    <w:p>
      <w:pPr>
        <w:spacing w:after="0"/>
        <w:ind w:left="0"/>
        <w:jc w:val="left"/>
      </w:pPr>
      <w:r>
        <w:rPr>
          <w:rFonts w:ascii="Times New Roman"/>
          <w:b/>
          <w:i w:val="false"/>
          <w:color w:val="000000"/>
        </w:rPr>
        <w:t xml:space="preserve"> "Ақтөбе ауылдық округі әкімінің аппараты" мемлекеттік мекемесінің Ережесі </w:t>
      </w:r>
    </w:p>
    <w:bookmarkEnd w:id="806"/>
    <w:bookmarkStart w:name="z834" w:id="807"/>
    <w:p>
      <w:pPr>
        <w:spacing w:after="0"/>
        <w:ind w:left="0"/>
        <w:jc w:val="left"/>
      </w:pPr>
      <w:r>
        <w:rPr>
          <w:rFonts w:ascii="Times New Roman"/>
          <w:b/>
          <w:i w:val="false"/>
          <w:color w:val="000000"/>
        </w:rPr>
        <w:t xml:space="preserve"> 1-тарау. Жалпы ережелер</w:t>
      </w:r>
    </w:p>
    <w:bookmarkEnd w:id="807"/>
    <w:bookmarkStart w:name="z835" w:id="808"/>
    <w:p>
      <w:pPr>
        <w:spacing w:after="0"/>
        <w:ind w:left="0"/>
        <w:jc w:val="both"/>
      </w:pPr>
      <w:r>
        <w:rPr>
          <w:rFonts w:ascii="Times New Roman"/>
          <w:b w:val="false"/>
          <w:i w:val="false"/>
          <w:color w:val="000000"/>
          <w:sz w:val="28"/>
        </w:rPr>
        <w:t xml:space="preserve">
      1. "Ақтөбе ауылдық округі әкімінің аппараты" мемлекеттік мекемесі (бұдан әрі – әкім аппараты) Ақтөбе ауылдық округі әкімінің қызметін ақпараттық-талдау, ұйымдық-құқықтық, материалдық-техникалық қамтамасыз етуді жүзеге асыратын Қазақстан Республикасының мемлекеттік органы болып табылады. </w:t>
      </w:r>
    </w:p>
    <w:bookmarkEnd w:id="808"/>
    <w:bookmarkStart w:name="z836" w:id="809"/>
    <w:p>
      <w:pPr>
        <w:spacing w:after="0"/>
        <w:ind w:left="0"/>
        <w:jc w:val="both"/>
      </w:pPr>
      <w:r>
        <w:rPr>
          <w:rFonts w:ascii="Times New Roman"/>
          <w:b w:val="false"/>
          <w:i w:val="false"/>
          <w:color w:val="000000"/>
          <w:sz w:val="28"/>
        </w:rPr>
        <w:t>
      2. Әкім аппараты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809"/>
    <w:bookmarkStart w:name="z837" w:id="810"/>
    <w:p>
      <w:pPr>
        <w:spacing w:after="0"/>
        <w:ind w:left="0"/>
        <w:jc w:val="both"/>
      </w:pPr>
      <w:r>
        <w:rPr>
          <w:rFonts w:ascii="Times New Roman"/>
          <w:b w:val="false"/>
          <w:i w:val="false"/>
          <w:color w:val="000000"/>
          <w:sz w:val="28"/>
        </w:rPr>
        <w:t>
      3. Әкім аппараты мемлекеттік мекеме ұйымдық-құқықтық нысанындағы заңды тұлға болып табылады, оның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810"/>
    <w:bookmarkStart w:name="z838" w:id="811"/>
    <w:p>
      <w:pPr>
        <w:spacing w:after="0"/>
        <w:ind w:left="0"/>
        <w:jc w:val="both"/>
      </w:pPr>
      <w:r>
        <w:rPr>
          <w:rFonts w:ascii="Times New Roman"/>
          <w:b w:val="false"/>
          <w:i w:val="false"/>
          <w:color w:val="000000"/>
          <w:sz w:val="28"/>
        </w:rPr>
        <w:t>
      4. Әкім аппараты азаматтық-құқықтық қатынастарды өз атынан жасайды.</w:t>
      </w:r>
    </w:p>
    <w:bookmarkEnd w:id="811"/>
    <w:bookmarkStart w:name="z839" w:id="812"/>
    <w:p>
      <w:pPr>
        <w:spacing w:after="0"/>
        <w:ind w:left="0"/>
        <w:jc w:val="both"/>
      </w:pPr>
      <w:r>
        <w:rPr>
          <w:rFonts w:ascii="Times New Roman"/>
          <w:b w:val="false"/>
          <w:i w:val="false"/>
          <w:color w:val="000000"/>
          <w:sz w:val="28"/>
        </w:rPr>
        <w:t>
      5. Әкім аппараты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812"/>
    <w:bookmarkStart w:name="z840" w:id="813"/>
    <w:p>
      <w:pPr>
        <w:spacing w:after="0"/>
        <w:ind w:left="0"/>
        <w:jc w:val="both"/>
      </w:pPr>
      <w:r>
        <w:rPr>
          <w:rFonts w:ascii="Times New Roman"/>
          <w:b w:val="false"/>
          <w:i w:val="false"/>
          <w:color w:val="000000"/>
          <w:sz w:val="28"/>
        </w:rPr>
        <w:t>
      6. Әкім аппараты өз құзыретінің мәселелері бойынша заңнамада белгіленген тәртіппен Ақтөбе ауылдық округі әкімінің нормативтiк-құқықтық сипаттағы шешiмдерін және әкiмшiлiк-басқарушылық, жедел және дербес сипаттағы мәселелер бойынша өкiмдерін қабылдайды.</w:t>
      </w:r>
    </w:p>
    <w:bookmarkEnd w:id="813"/>
    <w:bookmarkStart w:name="z841" w:id="814"/>
    <w:p>
      <w:pPr>
        <w:spacing w:after="0"/>
        <w:ind w:left="0"/>
        <w:jc w:val="both"/>
      </w:pPr>
      <w:r>
        <w:rPr>
          <w:rFonts w:ascii="Times New Roman"/>
          <w:b w:val="false"/>
          <w:i w:val="false"/>
          <w:color w:val="000000"/>
          <w:sz w:val="28"/>
        </w:rPr>
        <w:t>
      7. Әкім аппаратының құрылымы мен штат санының лимиті Қазақстан Республикасының заңнамасына сәйкес бекітіледі.</w:t>
      </w:r>
    </w:p>
    <w:bookmarkEnd w:id="814"/>
    <w:bookmarkStart w:name="z842" w:id="815"/>
    <w:p>
      <w:pPr>
        <w:spacing w:after="0"/>
        <w:ind w:left="0"/>
        <w:jc w:val="both"/>
      </w:pPr>
      <w:r>
        <w:rPr>
          <w:rFonts w:ascii="Times New Roman"/>
          <w:b w:val="false"/>
          <w:i w:val="false"/>
          <w:color w:val="000000"/>
          <w:sz w:val="28"/>
        </w:rPr>
        <w:t>
      8. Заңды тұлғаның орналасқан жері: 130408, Қазақстан Республикасы, Маңғыстау облысы, Маңғыстау ауданы, Ақтөбе ауылдық округі, Ұштаған ауылы, Жаңа ауыл көшесі, №28 ғимарат.</w:t>
      </w:r>
    </w:p>
    <w:bookmarkEnd w:id="815"/>
    <w:bookmarkStart w:name="z843" w:id="816"/>
    <w:p>
      <w:pPr>
        <w:spacing w:after="0"/>
        <w:ind w:left="0"/>
        <w:jc w:val="both"/>
      </w:pPr>
      <w:r>
        <w:rPr>
          <w:rFonts w:ascii="Times New Roman"/>
          <w:b w:val="false"/>
          <w:i w:val="false"/>
          <w:color w:val="000000"/>
          <w:sz w:val="28"/>
        </w:rPr>
        <w:t>
      9. Әкім аппаратының толық атауы:</w:t>
      </w:r>
    </w:p>
    <w:bookmarkEnd w:id="816"/>
    <w:bookmarkStart w:name="z844" w:id="817"/>
    <w:p>
      <w:pPr>
        <w:spacing w:after="0"/>
        <w:ind w:left="0"/>
        <w:jc w:val="both"/>
      </w:pPr>
      <w:r>
        <w:rPr>
          <w:rFonts w:ascii="Times New Roman"/>
          <w:b w:val="false"/>
          <w:i w:val="false"/>
          <w:color w:val="000000"/>
          <w:sz w:val="28"/>
        </w:rPr>
        <w:t>
      мемлекеттік тілде – "Ақтөбе ауылдық округі әкімінің аппараты" мемлекеттік мекемесі;</w:t>
      </w:r>
    </w:p>
    <w:bookmarkEnd w:id="817"/>
    <w:bookmarkStart w:name="z845" w:id="818"/>
    <w:p>
      <w:pPr>
        <w:spacing w:after="0"/>
        <w:ind w:left="0"/>
        <w:jc w:val="both"/>
      </w:pPr>
      <w:r>
        <w:rPr>
          <w:rFonts w:ascii="Times New Roman"/>
          <w:b w:val="false"/>
          <w:i w:val="false"/>
          <w:color w:val="000000"/>
          <w:sz w:val="28"/>
        </w:rPr>
        <w:t>
      орыс тілінде – государственное учреждение "Аппарат акима сельского округа Актобе".</w:t>
      </w:r>
    </w:p>
    <w:bookmarkEnd w:id="818"/>
    <w:bookmarkStart w:name="z846" w:id="819"/>
    <w:p>
      <w:pPr>
        <w:spacing w:after="0"/>
        <w:ind w:left="0"/>
        <w:jc w:val="both"/>
      </w:pPr>
      <w:r>
        <w:rPr>
          <w:rFonts w:ascii="Times New Roman"/>
          <w:b w:val="false"/>
          <w:i w:val="false"/>
          <w:color w:val="000000"/>
          <w:sz w:val="28"/>
        </w:rPr>
        <w:t>
      10. Осы ереже Әкім аппаратының құрылтай құжаты болып табылады.</w:t>
      </w:r>
    </w:p>
    <w:bookmarkEnd w:id="819"/>
    <w:bookmarkStart w:name="z847" w:id="820"/>
    <w:p>
      <w:pPr>
        <w:spacing w:after="0"/>
        <w:ind w:left="0"/>
        <w:jc w:val="both"/>
      </w:pPr>
      <w:r>
        <w:rPr>
          <w:rFonts w:ascii="Times New Roman"/>
          <w:b w:val="false"/>
          <w:i w:val="false"/>
          <w:color w:val="000000"/>
          <w:sz w:val="28"/>
        </w:rPr>
        <w:t>
      11. Әкім аппаратының қызметін қаржыландыру Қазақстан Республикасының заңнамасына сәйкес жергілікті бюджеттен жүзеге асырылады.</w:t>
      </w:r>
    </w:p>
    <w:bookmarkEnd w:id="820"/>
    <w:bookmarkStart w:name="z848" w:id="821"/>
    <w:p>
      <w:pPr>
        <w:spacing w:after="0"/>
        <w:ind w:left="0"/>
        <w:jc w:val="both"/>
      </w:pPr>
      <w:r>
        <w:rPr>
          <w:rFonts w:ascii="Times New Roman"/>
          <w:b w:val="false"/>
          <w:i w:val="false"/>
          <w:color w:val="000000"/>
          <w:sz w:val="28"/>
        </w:rPr>
        <w:t>
      12. Әкім аппаратының кәсіпкерлік субъектілерімен "Ақтөбе ауылдық округі әкімінің аппараты" мемлекеттік мекемесінің өкілеттіктері болып табылатын міндеттерді орындау тұрғысынан шарттық қарым-қатынас жасауға тыйым салынады.</w:t>
      </w:r>
    </w:p>
    <w:bookmarkEnd w:id="821"/>
    <w:bookmarkStart w:name="z849" w:id="822"/>
    <w:p>
      <w:pPr>
        <w:spacing w:after="0"/>
        <w:ind w:left="0"/>
        <w:jc w:val="both"/>
      </w:pPr>
      <w:r>
        <w:rPr>
          <w:rFonts w:ascii="Times New Roman"/>
          <w:b w:val="false"/>
          <w:i w:val="false"/>
          <w:color w:val="000000"/>
          <w:sz w:val="28"/>
        </w:rPr>
        <w:t>
      Егер Әкім аппаратына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822"/>
    <w:bookmarkStart w:name="z850" w:id="823"/>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823"/>
    <w:bookmarkStart w:name="z851" w:id="824"/>
    <w:p>
      <w:pPr>
        <w:spacing w:after="0"/>
        <w:ind w:left="0"/>
        <w:jc w:val="both"/>
      </w:pPr>
      <w:r>
        <w:rPr>
          <w:rFonts w:ascii="Times New Roman"/>
          <w:b w:val="false"/>
          <w:i w:val="false"/>
          <w:color w:val="000000"/>
          <w:sz w:val="28"/>
        </w:rPr>
        <w:t>
      13. Мақсаттары:</w:t>
      </w:r>
    </w:p>
    <w:bookmarkEnd w:id="824"/>
    <w:bookmarkStart w:name="z852" w:id="825"/>
    <w:p>
      <w:pPr>
        <w:spacing w:after="0"/>
        <w:ind w:left="0"/>
        <w:jc w:val="both"/>
      </w:pPr>
      <w:r>
        <w:rPr>
          <w:rFonts w:ascii="Times New Roman"/>
          <w:b w:val="false"/>
          <w:i w:val="false"/>
          <w:color w:val="000000"/>
          <w:sz w:val="28"/>
        </w:rPr>
        <w:t>
      1) әкiмінiң қызметiн ақпараттық-талдамалық, ұйымдастырушылық-құқықтық және материалдық-техникалық қамтамасыз етуді, сондай-ақ жергiлiктi маңызы бар мәселелердi шешу;</w:t>
      </w:r>
    </w:p>
    <w:bookmarkEnd w:id="825"/>
    <w:bookmarkStart w:name="z853" w:id="826"/>
    <w:p>
      <w:pPr>
        <w:spacing w:after="0"/>
        <w:ind w:left="0"/>
        <w:jc w:val="both"/>
      </w:pPr>
      <w:r>
        <w:rPr>
          <w:rFonts w:ascii="Times New Roman"/>
          <w:b w:val="false"/>
          <w:i w:val="false"/>
          <w:color w:val="000000"/>
          <w:sz w:val="28"/>
        </w:rPr>
        <w:t>
      2) әкімінің аппараты жергілікті атқарушы органның аудандық маңызы бар қала, ауыл, кент, ауылдық округ бюджетін жоспарлау және атқару, сондай-ақ аудандық маңызы бар қаланың, ауылдың, кенттің, ауылдық округтің коммуналдық меншігін (жергілікті өзін-өзі басқарудың коммуналдық меншігін) басқару салаларындағы функцияларын жүзеге асыру.</w:t>
      </w:r>
    </w:p>
    <w:bookmarkEnd w:id="826"/>
    <w:bookmarkStart w:name="z854" w:id="827"/>
    <w:p>
      <w:pPr>
        <w:spacing w:after="0"/>
        <w:ind w:left="0"/>
        <w:jc w:val="both"/>
      </w:pPr>
      <w:r>
        <w:rPr>
          <w:rFonts w:ascii="Times New Roman"/>
          <w:b w:val="false"/>
          <w:i w:val="false"/>
          <w:color w:val="000000"/>
          <w:sz w:val="28"/>
        </w:rPr>
        <w:t>
      14. Өкілеттіктері:</w:t>
      </w:r>
    </w:p>
    <w:bookmarkEnd w:id="827"/>
    <w:bookmarkStart w:name="z855" w:id="828"/>
    <w:p>
      <w:pPr>
        <w:spacing w:after="0"/>
        <w:ind w:left="0"/>
        <w:jc w:val="both"/>
      </w:pPr>
      <w:r>
        <w:rPr>
          <w:rFonts w:ascii="Times New Roman"/>
          <w:b w:val="false"/>
          <w:i w:val="false"/>
          <w:color w:val="000000"/>
          <w:sz w:val="28"/>
        </w:rPr>
        <w:t>
      құқықтары:</w:t>
      </w:r>
    </w:p>
    <w:bookmarkEnd w:id="828"/>
    <w:bookmarkStart w:name="z856" w:id="829"/>
    <w:p>
      <w:pPr>
        <w:spacing w:after="0"/>
        <w:ind w:left="0"/>
        <w:jc w:val="both"/>
      </w:pPr>
      <w:r>
        <w:rPr>
          <w:rFonts w:ascii="Times New Roman"/>
          <w:b w:val="false"/>
          <w:i w:val="false"/>
          <w:color w:val="000000"/>
          <w:sz w:val="28"/>
        </w:rPr>
        <w:t>
      1) мемлекеттiк органдар мен басқа ұйымдардың лауазымды тұлғаларынан қажеттi ақпаратты, құжаттарды және өзге де материалдарды сұрауға және алуға;</w:t>
      </w:r>
    </w:p>
    <w:bookmarkEnd w:id="829"/>
    <w:bookmarkStart w:name="z857" w:id="830"/>
    <w:p>
      <w:pPr>
        <w:spacing w:after="0"/>
        <w:ind w:left="0"/>
        <w:jc w:val="both"/>
      </w:pPr>
      <w:r>
        <w:rPr>
          <w:rFonts w:ascii="Times New Roman"/>
          <w:b w:val="false"/>
          <w:i w:val="false"/>
          <w:color w:val="000000"/>
          <w:sz w:val="28"/>
        </w:rPr>
        <w:t>
      2) мүлiктiк және мүлiктiк емес құқықтарды алуға және жүзеге асыруға;</w:t>
      </w:r>
    </w:p>
    <w:bookmarkEnd w:id="830"/>
    <w:bookmarkStart w:name="z858" w:id="831"/>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bookmarkEnd w:id="831"/>
    <w:bookmarkStart w:name="z859" w:id="832"/>
    <w:p>
      <w:pPr>
        <w:spacing w:after="0"/>
        <w:ind w:left="0"/>
        <w:jc w:val="both"/>
      </w:pPr>
      <w:r>
        <w:rPr>
          <w:rFonts w:ascii="Times New Roman"/>
          <w:b w:val="false"/>
          <w:i w:val="false"/>
          <w:color w:val="000000"/>
          <w:sz w:val="28"/>
        </w:rPr>
        <w:t>
      3) шарттар, келісімдер жасасуға;</w:t>
      </w:r>
    </w:p>
    <w:bookmarkEnd w:id="832"/>
    <w:bookmarkStart w:name="z860" w:id="833"/>
    <w:p>
      <w:pPr>
        <w:spacing w:after="0"/>
        <w:ind w:left="0"/>
        <w:jc w:val="both"/>
      </w:pPr>
      <w:r>
        <w:rPr>
          <w:rFonts w:ascii="Times New Roman"/>
          <w:b w:val="false"/>
          <w:i w:val="false"/>
          <w:color w:val="000000"/>
          <w:sz w:val="28"/>
        </w:rPr>
        <w:t>
      міндеттері:</w:t>
      </w:r>
    </w:p>
    <w:bookmarkEnd w:id="833"/>
    <w:bookmarkStart w:name="z861" w:id="834"/>
    <w:p>
      <w:pPr>
        <w:spacing w:after="0"/>
        <w:ind w:left="0"/>
        <w:jc w:val="both"/>
      </w:pPr>
      <w:r>
        <w:rPr>
          <w:rFonts w:ascii="Times New Roman"/>
          <w:b w:val="false"/>
          <w:i w:val="false"/>
          <w:color w:val="000000"/>
          <w:sz w:val="28"/>
        </w:rPr>
        <w:t>
      1) азаматтардың өтiнiштерiн, арыздарын, шағымдарын қарайды, азаматтардың құқықтары мен бостандықтарын қорғау жөнiнде шаралар қолданады;</w:t>
      </w:r>
    </w:p>
    <w:bookmarkEnd w:id="834"/>
    <w:bookmarkStart w:name="z862" w:id="835"/>
    <w:p>
      <w:pPr>
        <w:spacing w:after="0"/>
        <w:ind w:left="0"/>
        <w:jc w:val="both"/>
      </w:pPr>
      <w:r>
        <w:rPr>
          <w:rFonts w:ascii="Times New Roman"/>
          <w:b w:val="false"/>
          <w:i w:val="false"/>
          <w:color w:val="000000"/>
          <w:sz w:val="28"/>
        </w:rPr>
        <w:t>
      2) салық және бюджетке төленетiн басқа да мiндеттi төлемдердi жинауға жәрдемдеседi;</w:t>
      </w:r>
    </w:p>
    <w:bookmarkEnd w:id="835"/>
    <w:bookmarkStart w:name="z863" w:id="836"/>
    <w:p>
      <w:pPr>
        <w:spacing w:after="0"/>
        <w:ind w:left="0"/>
        <w:jc w:val="both"/>
      </w:pPr>
      <w:r>
        <w:rPr>
          <w:rFonts w:ascii="Times New Roman"/>
          <w:b w:val="false"/>
          <w:i w:val="false"/>
          <w:color w:val="000000"/>
          <w:sz w:val="28"/>
        </w:rPr>
        <w:t>
      3)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bookmarkEnd w:id="836"/>
    <w:bookmarkStart w:name="z864" w:id="837"/>
    <w:p>
      <w:pPr>
        <w:spacing w:after="0"/>
        <w:ind w:left="0"/>
        <w:jc w:val="both"/>
      </w:pPr>
      <w:r>
        <w:rPr>
          <w:rFonts w:ascii="Times New Roman"/>
          <w:b w:val="false"/>
          <w:i w:val="false"/>
          <w:color w:val="000000"/>
          <w:sz w:val="28"/>
        </w:rPr>
        <w:t>
      4) өз құзыретi шегiнде жер қатынастарын реттеудi жүзеге асырады;</w:t>
      </w:r>
    </w:p>
    <w:bookmarkEnd w:id="837"/>
    <w:bookmarkStart w:name="z865" w:id="838"/>
    <w:p>
      <w:pPr>
        <w:spacing w:after="0"/>
        <w:ind w:left="0"/>
        <w:jc w:val="both"/>
      </w:pPr>
      <w:r>
        <w:rPr>
          <w:rFonts w:ascii="Times New Roman"/>
          <w:b w:val="false"/>
          <w:i w:val="false"/>
          <w:color w:val="000000"/>
          <w:sz w:val="28"/>
        </w:rPr>
        <w:t>
      5) аудандық маңызы бар қаланың, кенттiң, ауылдың, ауылдық округтiң коммуналдық тұрғын үй қорының сақталуын, сондай-ақ аудандық маңызы бар қалаларда, кенттерде, ауылдарда, ауылдық округтерде автомобиль жолдарының салынуын, қайта жаңартылуын, жөнделуiн және күтiп ұсталуын қамтамасыз етедi;</w:t>
      </w:r>
    </w:p>
    <w:bookmarkEnd w:id="838"/>
    <w:bookmarkStart w:name="z866" w:id="839"/>
    <w:p>
      <w:pPr>
        <w:spacing w:after="0"/>
        <w:ind w:left="0"/>
        <w:jc w:val="both"/>
      </w:pPr>
      <w:r>
        <w:rPr>
          <w:rFonts w:ascii="Times New Roman"/>
          <w:b w:val="false"/>
          <w:i w:val="false"/>
          <w:color w:val="000000"/>
          <w:sz w:val="28"/>
        </w:rPr>
        <w:t>
      6) шаруа немесе фермер қожалықтарын ұйымдастыруға, кәсiпкерлiк қызметтi дамытуға жәрдемдеседi;</w:t>
      </w:r>
    </w:p>
    <w:bookmarkEnd w:id="839"/>
    <w:bookmarkStart w:name="z867" w:id="840"/>
    <w:p>
      <w:pPr>
        <w:spacing w:after="0"/>
        <w:ind w:left="0"/>
        <w:jc w:val="both"/>
      </w:pPr>
      <w:r>
        <w:rPr>
          <w:rFonts w:ascii="Times New Roman"/>
          <w:b w:val="false"/>
          <w:i w:val="false"/>
          <w:color w:val="000000"/>
          <w:sz w:val="28"/>
        </w:rPr>
        <w:t xml:space="preserve">
      7) Қазақстан Республикасының </w:t>
      </w:r>
      <w:r>
        <w:rPr>
          <w:rFonts w:ascii="Times New Roman"/>
          <w:b w:val="false"/>
          <w:i w:val="false"/>
          <w:color w:val="000000"/>
          <w:sz w:val="28"/>
        </w:rPr>
        <w:t>Кәсіпкерлік</w:t>
      </w:r>
      <w:r>
        <w:rPr>
          <w:rFonts w:ascii="Times New Roman"/>
          <w:b w:val="false"/>
          <w:i w:val="false"/>
          <w:color w:val="000000"/>
          <w:sz w:val="28"/>
        </w:rPr>
        <w:t xml:space="preserve"> кодексіне сәйкес әлеуметтік кәсіпкерлікті мемлекеттік қолдау шараларын көрсетеді;</w:t>
      </w:r>
    </w:p>
    <w:bookmarkEnd w:id="840"/>
    <w:bookmarkStart w:name="z868" w:id="841"/>
    <w:p>
      <w:pPr>
        <w:spacing w:after="0"/>
        <w:ind w:left="0"/>
        <w:jc w:val="both"/>
      </w:pPr>
      <w:r>
        <w:rPr>
          <w:rFonts w:ascii="Times New Roman"/>
          <w:b w:val="false"/>
          <w:i w:val="false"/>
          <w:color w:val="000000"/>
          <w:sz w:val="28"/>
        </w:rPr>
        <w:t>
      8)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bookmarkEnd w:id="841"/>
    <w:bookmarkStart w:name="z869" w:id="842"/>
    <w:p>
      <w:pPr>
        <w:spacing w:after="0"/>
        <w:ind w:left="0"/>
        <w:jc w:val="both"/>
      </w:pPr>
      <w:r>
        <w:rPr>
          <w:rFonts w:ascii="Times New Roman"/>
          <w:b w:val="false"/>
          <w:i w:val="false"/>
          <w:color w:val="000000"/>
          <w:sz w:val="28"/>
        </w:rPr>
        <w:t>
      9) әділет органдары жоқ жергілікті жерлердегі кент, ауыл, ауылдық округтің әкімі Қазақстан Республикасының заңнамасында белгіленген тәртіппен нотариаттық әрекеттер жасауды, азаматтық хал актілерін тіркеуді ұйымдастырады;</w:t>
      </w:r>
    </w:p>
    <w:bookmarkEnd w:id="842"/>
    <w:bookmarkStart w:name="z870" w:id="843"/>
    <w:p>
      <w:pPr>
        <w:spacing w:after="0"/>
        <w:ind w:left="0"/>
        <w:jc w:val="both"/>
      </w:pPr>
      <w:r>
        <w:rPr>
          <w:rFonts w:ascii="Times New Roman"/>
          <w:b w:val="false"/>
          <w:i w:val="false"/>
          <w:color w:val="000000"/>
          <w:sz w:val="28"/>
        </w:rPr>
        <w:t>
      10) жұмыспен қамту органдары жоқ жерлердегі кенттің, ауылдың, ауылдық округтің әкімі Қазақстан Республикасының заңнамасында белгіленген тәртіппен жұмыссыздарды белгілеп отырады;</w:t>
      </w:r>
    </w:p>
    <w:bookmarkEnd w:id="843"/>
    <w:bookmarkStart w:name="z871" w:id="844"/>
    <w:p>
      <w:pPr>
        <w:spacing w:after="0"/>
        <w:ind w:left="0"/>
        <w:jc w:val="both"/>
      </w:pPr>
      <w:r>
        <w:rPr>
          <w:rFonts w:ascii="Times New Roman"/>
          <w:b w:val="false"/>
          <w:i w:val="false"/>
          <w:color w:val="000000"/>
          <w:sz w:val="28"/>
        </w:rPr>
        <w:t>
      11) тарихи және мәдени мұраны сақтау жөнiндегi жұмысты ұйымдастырады;</w:t>
      </w:r>
    </w:p>
    <w:bookmarkEnd w:id="844"/>
    <w:bookmarkStart w:name="z872" w:id="845"/>
    <w:p>
      <w:pPr>
        <w:spacing w:after="0"/>
        <w:ind w:left="0"/>
        <w:jc w:val="both"/>
      </w:pPr>
      <w:r>
        <w:rPr>
          <w:rFonts w:ascii="Times New Roman"/>
          <w:b w:val="false"/>
          <w:i w:val="false"/>
          <w:color w:val="000000"/>
          <w:sz w:val="28"/>
        </w:rPr>
        <w:t>
      12)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оларға қайырымдылық көмек көрсетуді үйлестіреді;</w:t>
      </w:r>
    </w:p>
    <w:bookmarkEnd w:id="845"/>
    <w:bookmarkStart w:name="z873" w:id="846"/>
    <w:p>
      <w:pPr>
        <w:spacing w:after="0"/>
        <w:ind w:left="0"/>
        <w:jc w:val="both"/>
      </w:pPr>
      <w:r>
        <w:rPr>
          <w:rFonts w:ascii="Times New Roman"/>
          <w:b w:val="false"/>
          <w:i w:val="false"/>
          <w:color w:val="000000"/>
          <w:sz w:val="28"/>
        </w:rPr>
        <w:t>
      13)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w:t>
      </w:r>
    </w:p>
    <w:bookmarkEnd w:id="846"/>
    <w:bookmarkStart w:name="z874" w:id="847"/>
    <w:p>
      <w:pPr>
        <w:spacing w:after="0"/>
        <w:ind w:left="0"/>
        <w:jc w:val="both"/>
      </w:pPr>
      <w:r>
        <w:rPr>
          <w:rFonts w:ascii="Times New Roman"/>
          <w:b w:val="false"/>
          <w:i w:val="false"/>
          <w:color w:val="000000"/>
          <w:sz w:val="28"/>
        </w:rPr>
        <w:t>
      14) мүгедектерге көмек көрсетуді ұйымдастырады;</w:t>
      </w:r>
    </w:p>
    <w:bookmarkEnd w:id="847"/>
    <w:bookmarkStart w:name="z875" w:id="848"/>
    <w:p>
      <w:pPr>
        <w:spacing w:after="0"/>
        <w:ind w:left="0"/>
        <w:jc w:val="both"/>
      </w:pPr>
      <w:r>
        <w:rPr>
          <w:rFonts w:ascii="Times New Roman"/>
          <w:b w:val="false"/>
          <w:i w:val="false"/>
          <w:color w:val="000000"/>
          <w:sz w:val="28"/>
        </w:rPr>
        <w:t>
      15) қоғамдық жұмыстарды, жастар практикасын және әлеуметтік жұмыс орындарын ұйымдастырады;</w:t>
      </w:r>
    </w:p>
    <w:bookmarkEnd w:id="848"/>
    <w:bookmarkStart w:name="z876" w:id="849"/>
    <w:p>
      <w:pPr>
        <w:spacing w:after="0"/>
        <w:ind w:left="0"/>
        <w:jc w:val="both"/>
      </w:pPr>
      <w:r>
        <w:rPr>
          <w:rFonts w:ascii="Times New Roman"/>
          <w:b w:val="false"/>
          <w:i w:val="false"/>
          <w:color w:val="000000"/>
          <w:sz w:val="28"/>
        </w:rPr>
        <w:t>
      16)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p>
    <w:bookmarkEnd w:id="849"/>
    <w:bookmarkStart w:name="z877" w:id="850"/>
    <w:p>
      <w:pPr>
        <w:spacing w:after="0"/>
        <w:ind w:left="0"/>
        <w:jc w:val="both"/>
      </w:pPr>
      <w:r>
        <w:rPr>
          <w:rFonts w:ascii="Times New Roman"/>
          <w:b w:val="false"/>
          <w:i w:val="false"/>
          <w:color w:val="000000"/>
          <w:sz w:val="28"/>
        </w:rPr>
        <w:t>
      17) мүгедектердiң қоғамдық бiрлестiктерiмен бiрлесiп, мәдени-бұқаралық және ағарту iс-шараларын ұйымдастырады;</w:t>
      </w:r>
    </w:p>
    <w:bookmarkEnd w:id="850"/>
    <w:bookmarkStart w:name="z878" w:id="851"/>
    <w:p>
      <w:pPr>
        <w:spacing w:after="0"/>
        <w:ind w:left="0"/>
        <w:jc w:val="both"/>
      </w:pPr>
      <w:r>
        <w:rPr>
          <w:rFonts w:ascii="Times New Roman"/>
          <w:b w:val="false"/>
          <w:i w:val="false"/>
          <w:color w:val="000000"/>
          <w:sz w:val="28"/>
        </w:rPr>
        <w:t>
      18) мүгедектерге қайырымдылық және әлеуметтiк көмек көрсетуді үйлестiредi;</w:t>
      </w:r>
    </w:p>
    <w:bookmarkEnd w:id="851"/>
    <w:bookmarkStart w:name="z879" w:id="852"/>
    <w:p>
      <w:pPr>
        <w:spacing w:after="0"/>
        <w:ind w:left="0"/>
        <w:jc w:val="both"/>
      </w:pPr>
      <w:r>
        <w:rPr>
          <w:rFonts w:ascii="Times New Roman"/>
          <w:b w:val="false"/>
          <w:i w:val="false"/>
          <w:color w:val="000000"/>
          <w:sz w:val="28"/>
        </w:rPr>
        <w:t>
      19) халықтың әлеуметтiк жағынан әлсіз топтарына қайырымдылық көмек көрсетуді үйлестіреді;</w:t>
      </w:r>
    </w:p>
    <w:bookmarkEnd w:id="852"/>
    <w:bookmarkStart w:name="z880" w:id="853"/>
    <w:p>
      <w:pPr>
        <w:spacing w:after="0"/>
        <w:ind w:left="0"/>
        <w:jc w:val="both"/>
      </w:pPr>
      <w:r>
        <w:rPr>
          <w:rFonts w:ascii="Times New Roman"/>
          <w:b w:val="false"/>
          <w:i w:val="false"/>
          <w:color w:val="000000"/>
          <w:sz w:val="28"/>
        </w:rPr>
        <w:t>
      20) ауылдық денсаулық сақтау ұйымдарын кадрлармен қамтамасыз етуге жәрдемдеседі;</w:t>
      </w:r>
    </w:p>
    <w:bookmarkEnd w:id="853"/>
    <w:bookmarkStart w:name="z881" w:id="854"/>
    <w:p>
      <w:pPr>
        <w:spacing w:after="0"/>
        <w:ind w:left="0"/>
        <w:jc w:val="both"/>
      </w:pPr>
      <w:r>
        <w:rPr>
          <w:rFonts w:ascii="Times New Roman"/>
          <w:b w:val="false"/>
          <w:i w:val="false"/>
          <w:color w:val="000000"/>
          <w:sz w:val="28"/>
        </w:rPr>
        <w:t>
      21) "Алтын алқа" алқасымен наградталған аналарға үй бөлуге жәрдемдеседі;</w:t>
      </w:r>
    </w:p>
    <w:bookmarkEnd w:id="854"/>
    <w:bookmarkStart w:name="z882" w:id="855"/>
    <w:p>
      <w:pPr>
        <w:spacing w:after="0"/>
        <w:ind w:left="0"/>
        <w:jc w:val="both"/>
      </w:pPr>
      <w:r>
        <w:rPr>
          <w:rFonts w:ascii="Times New Roman"/>
          <w:b w:val="false"/>
          <w:i w:val="false"/>
          <w:color w:val="000000"/>
          <w:sz w:val="28"/>
        </w:rPr>
        <w:t>
      22)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bookmarkEnd w:id="855"/>
    <w:bookmarkStart w:name="z883" w:id="856"/>
    <w:p>
      <w:pPr>
        <w:spacing w:after="0"/>
        <w:ind w:left="0"/>
        <w:jc w:val="both"/>
      </w:pPr>
      <w:r>
        <w:rPr>
          <w:rFonts w:ascii="Times New Roman"/>
          <w:b w:val="false"/>
          <w:i w:val="false"/>
          <w:color w:val="000000"/>
          <w:sz w:val="28"/>
        </w:rPr>
        <w:t>
      23) жергiлiктi әлеуметтiк инфрақұрылымның дамуына жәрдемдеседi;</w:t>
      </w:r>
    </w:p>
    <w:bookmarkEnd w:id="856"/>
    <w:bookmarkStart w:name="z884" w:id="857"/>
    <w:p>
      <w:pPr>
        <w:spacing w:after="0"/>
        <w:ind w:left="0"/>
        <w:jc w:val="both"/>
      </w:pPr>
      <w:r>
        <w:rPr>
          <w:rFonts w:ascii="Times New Roman"/>
          <w:b w:val="false"/>
          <w:i w:val="false"/>
          <w:color w:val="000000"/>
          <w:sz w:val="28"/>
        </w:rPr>
        <w:t>
      24) қоғамдық көлiк қозғалысын ұйымдастырады;</w:t>
      </w:r>
    </w:p>
    <w:bookmarkEnd w:id="857"/>
    <w:bookmarkStart w:name="z885" w:id="858"/>
    <w:p>
      <w:pPr>
        <w:spacing w:after="0"/>
        <w:ind w:left="0"/>
        <w:jc w:val="both"/>
      </w:pPr>
      <w:r>
        <w:rPr>
          <w:rFonts w:ascii="Times New Roman"/>
          <w:b w:val="false"/>
          <w:i w:val="false"/>
          <w:color w:val="000000"/>
          <w:sz w:val="28"/>
        </w:rPr>
        <w:t>
      25)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bookmarkEnd w:id="858"/>
    <w:bookmarkStart w:name="z886" w:id="859"/>
    <w:p>
      <w:pPr>
        <w:spacing w:after="0"/>
        <w:ind w:left="0"/>
        <w:jc w:val="both"/>
      </w:pPr>
      <w:r>
        <w:rPr>
          <w:rFonts w:ascii="Times New Roman"/>
          <w:b w:val="false"/>
          <w:i w:val="false"/>
          <w:color w:val="000000"/>
          <w:sz w:val="28"/>
        </w:rPr>
        <w:t>
      26) облыстардың жергілікті атқарушы органдары құрған мемлекеттік ветеринариялық ұйымдарға олар тиісті әкімшілік-аумақтық бірлікте ветеринария саласындағы функцияларды орындаған кезде жәрдем көрсетеді;</w:t>
      </w:r>
    </w:p>
    <w:bookmarkEnd w:id="859"/>
    <w:bookmarkStart w:name="z887" w:id="860"/>
    <w:p>
      <w:pPr>
        <w:spacing w:after="0"/>
        <w:ind w:left="0"/>
        <w:jc w:val="both"/>
      </w:pPr>
      <w:r>
        <w:rPr>
          <w:rFonts w:ascii="Times New Roman"/>
          <w:b w:val="false"/>
          <w:i w:val="false"/>
          <w:color w:val="000000"/>
          <w:sz w:val="28"/>
        </w:rPr>
        <w:t>
      27) қажет болған жағдайда жатқан науқасты денсаулық сақтау ұйымының стационарынан тұрғылықты жеріне дейін тасымалдауды ұйымдастырады;</w:t>
      </w:r>
    </w:p>
    <w:bookmarkEnd w:id="860"/>
    <w:bookmarkStart w:name="z888" w:id="861"/>
    <w:p>
      <w:pPr>
        <w:spacing w:after="0"/>
        <w:ind w:left="0"/>
        <w:jc w:val="both"/>
      </w:pPr>
      <w:r>
        <w:rPr>
          <w:rFonts w:ascii="Times New Roman"/>
          <w:b w:val="false"/>
          <w:i w:val="false"/>
          <w:color w:val="000000"/>
          <w:sz w:val="28"/>
        </w:rPr>
        <w:t>
      28) жергiлiктi өзiн-өзi басқару органдарымен өзара iс-қимыл жасайды;</w:t>
      </w:r>
    </w:p>
    <w:bookmarkEnd w:id="861"/>
    <w:bookmarkStart w:name="z889" w:id="862"/>
    <w:p>
      <w:pPr>
        <w:spacing w:after="0"/>
        <w:ind w:left="0"/>
        <w:jc w:val="both"/>
      </w:pPr>
      <w:r>
        <w:rPr>
          <w:rFonts w:ascii="Times New Roman"/>
          <w:b w:val="false"/>
          <w:i w:val="false"/>
          <w:color w:val="000000"/>
          <w:sz w:val="28"/>
        </w:rPr>
        <w:t>
      29) республикалық маңызы бар қалаларда, астанада, облыстық маңызы бар қалаларда орналасқан мәдениет мекемелерін қоспағанда, мәдениет мекемелерінің қызметін қамтамасыз етеді;</w:t>
      </w:r>
    </w:p>
    <w:bookmarkEnd w:id="862"/>
    <w:bookmarkStart w:name="z890" w:id="863"/>
    <w:p>
      <w:pPr>
        <w:spacing w:after="0"/>
        <w:ind w:left="0"/>
        <w:jc w:val="both"/>
      </w:pPr>
      <w:r>
        <w:rPr>
          <w:rFonts w:ascii="Times New Roman"/>
          <w:b w:val="false"/>
          <w:i w:val="false"/>
          <w:color w:val="000000"/>
          <w:sz w:val="28"/>
        </w:rPr>
        <w:t>
      30) өз құзыретi шегiнде елдi мекендердi сумен жабдықтауды ұйымдастырады және су пайдалану мәселелерiн реттейдi;</w:t>
      </w:r>
    </w:p>
    <w:bookmarkEnd w:id="863"/>
    <w:bookmarkStart w:name="z891" w:id="864"/>
    <w:p>
      <w:pPr>
        <w:spacing w:after="0"/>
        <w:ind w:left="0"/>
        <w:jc w:val="both"/>
      </w:pPr>
      <w:r>
        <w:rPr>
          <w:rFonts w:ascii="Times New Roman"/>
          <w:b w:val="false"/>
          <w:i w:val="false"/>
          <w:color w:val="000000"/>
          <w:sz w:val="28"/>
        </w:rPr>
        <w:t>
      31) елді мекендерді абаттандыру, жарықтандыру, көгалдандыру және санитарлық тазарту жөніндегі жұмыстарды ұйымдастырады;</w:t>
      </w:r>
    </w:p>
    <w:bookmarkEnd w:id="864"/>
    <w:bookmarkStart w:name="z892" w:id="865"/>
    <w:p>
      <w:pPr>
        <w:spacing w:after="0"/>
        <w:ind w:left="0"/>
        <w:jc w:val="both"/>
      </w:pPr>
      <w:r>
        <w:rPr>
          <w:rFonts w:ascii="Times New Roman"/>
          <w:b w:val="false"/>
          <w:i w:val="false"/>
          <w:color w:val="000000"/>
          <w:sz w:val="28"/>
        </w:rPr>
        <w:t>
      32) туысы жоқ адамдарды жерлеуді және зираттар мен өзге де жерлеу орындарын тиісті қалпында күтіп-ұстау жөніндегі қоғамдық жұмыстарды ұйымдастырады;</w:t>
      </w:r>
    </w:p>
    <w:bookmarkEnd w:id="865"/>
    <w:bookmarkStart w:name="z893" w:id="866"/>
    <w:p>
      <w:pPr>
        <w:spacing w:after="0"/>
        <w:ind w:left="0"/>
        <w:jc w:val="both"/>
      </w:pPr>
      <w:r>
        <w:rPr>
          <w:rFonts w:ascii="Times New Roman"/>
          <w:b w:val="false"/>
          <w:i w:val="false"/>
          <w:color w:val="000000"/>
          <w:sz w:val="28"/>
        </w:rPr>
        <w:t>
      33) жерлеу және қабірлерді қарап-күту жөніндегі істі ұйымдастыру қағидаларына сәйкес, қабірге арналған жер учаскелерін есепке алу мен тіркеуді жүргізеді;</w:t>
      </w:r>
    </w:p>
    <w:bookmarkEnd w:id="866"/>
    <w:bookmarkStart w:name="z894" w:id="867"/>
    <w:p>
      <w:pPr>
        <w:spacing w:after="0"/>
        <w:ind w:left="0"/>
        <w:jc w:val="both"/>
      </w:pPr>
      <w:r>
        <w:rPr>
          <w:rFonts w:ascii="Times New Roman"/>
          <w:b w:val="false"/>
          <w:i w:val="false"/>
          <w:color w:val="000000"/>
          <w:sz w:val="28"/>
        </w:rPr>
        <w:t>
      34) қоғамдық медиаторлардың тізілімін жүргізеді;</w:t>
      </w:r>
    </w:p>
    <w:bookmarkEnd w:id="867"/>
    <w:bookmarkStart w:name="z895" w:id="868"/>
    <w:p>
      <w:pPr>
        <w:spacing w:after="0"/>
        <w:ind w:left="0"/>
        <w:jc w:val="both"/>
      </w:pPr>
      <w:r>
        <w:rPr>
          <w:rFonts w:ascii="Times New Roman"/>
          <w:b w:val="false"/>
          <w:i w:val="false"/>
          <w:color w:val="000000"/>
          <w:sz w:val="28"/>
        </w:rPr>
        <w:t>
      35) жеке адамдардың тұрғылықты жері бойынша және олардың көпшілік демалатын орындарда спортпен шұғылдануы үшін инфрақұрылым жасайды;</w:t>
      </w:r>
    </w:p>
    <w:bookmarkEnd w:id="868"/>
    <w:bookmarkStart w:name="z896" w:id="869"/>
    <w:p>
      <w:pPr>
        <w:spacing w:after="0"/>
        <w:ind w:left="0"/>
        <w:jc w:val="both"/>
      </w:pPr>
      <w:r>
        <w:rPr>
          <w:rFonts w:ascii="Times New Roman"/>
          <w:b w:val="false"/>
          <w:i w:val="false"/>
          <w:color w:val="000000"/>
          <w:sz w:val="28"/>
        </w:rPr>
        <w:t>
      36) қылмыстық-атқару жүйесінің мекемелерінде жазасын өтеп жатқан сотталғандардың жұмыспен қамтылуына, оның ішінде:</w:t>
      </w:r>
    </w:p>
    <w:bookmarkEnd w:id="869"/>
    <w:bookmarkStart w:name="z897" w:id="870"/>
    <w:p>
      <w:pPr>
        <w:spacing w:after="0"/>
        <w:ind w:left="0"/>
        <w:jc w:val="both"/>
      </w:pPr>
      <w:r>
        <w:rPr>
          <w:rFonts w:ascii="Times New Roman"/>
          <w:b w:val="false"/>
          <w:i w:val="false"/>
          <w:color w:val="000000"/>
          <w:sz w:val="28"/>
        </w:rPr>
        <w:t>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w:t>
      </w:r>
    </w:p>
    <w:bookmarkEnd w:id="870"/>
    <w:bookmarkStart w:name="z898" w:id="871"/>
    <w:p>
      <w:pPr>
        <w:spacing w:after="0"/>
        <w:ind w:left="0"/>
        <w:jc w:val="both"/>
      </w:pPr>
      <w:r>
        <w:rPr>
          <w:rFonts w:ascii="Times New Roman"/>
          <w:b w:val="false"/>
          <w:i w:val="false"/>
          <w:color w:val="000000"/>
          <w:sz w:val="28"/>
        </w:rPr>
        <w:t>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bookmarkEnd w:id="871"/>
    <w:bookmarkStart w:name="z899" w:id="872"/>
    <w:p>
      <w:pPr>
        <w:spacing w:after="0"/>
        <w:ind w:left="0"/>
        <w:jc w:val="both"/>
      </w:pPr>
      <w:r>
        <w:rPr>
          <w:rFonts w:ascii="Times New Roman"/>
          <w:b w:val="false"/>
          <w:i w:val="false"/>
          <w:color w:val="000000"/>
          <w:sz w:val="28"/>
        </w:rPr>
        <w:t>
      37) зиратқа арналған жер учаскелерін есепке алу деректерін (мәліметтерін) жинақтауды және тіркеуді ұйымдастырады, сондай-ақ жерлеу жөніндегі істі ұйымдастыру туралы шарт талаптарының сақталуына бақылауды жүзеге асыру;</w:t>
      </w:r>
    </w:p>
    <w:bookmarkEnd w:id="872"/>
    <w:bookmarkStart w:name="z900" w:id="873"/>
    <w:p>
      <w:pPr>
        <w:spacing w:after="0"/>
        <w:ind w:left="0"/>
        <w:jc w:val="both"/>
      </w:pPr>
      <w:r>
        <w:rPr>
          <w:rFonts w:ascii="Times New Roman"/>
          <w:b w:val="false"/>
          <w:i w:val="false"/>
          <w:color w:val="000000"/>
          <w:sz w:val="28"/>
        </w:rPr>
        <w:t>
      38) мемлекеттік сатып алу туралы заңнамаға сәйкес өткізілетін конкурстың қорытындысы бойынша зират қорымының әкімшіліктерімен қорымдарды күтіп-ұстауға және оларға қызмет көрсетуге шарт жасасуды уақтылы жүзеге асыру;</w:t>
      </w:r>
    </w:p>
    <w:bookmarkEnd w:id="873"/>
    <w:bookmarkStart w:name="z901" w:id="874"/>
    <w:p>
      <w:pPr>
        <w:spacing w:after="0"/>
        <w:ind w:left="0"/>
        <w:jc w:val="both"/>
      </w:pPr>
      <w:r>
        <w:rPr>
          <w:rFonts w:ascii="Times New Roman"/>
          <w:b w:val="false"/>
          <w:i w:val="false"/>
          <w:color w:val="000000"/>
          <w:sz w:val="28"/>
        </w:rPr>
        <w:t>
      39) жергілікті атқарушы органның ресми интернет-ресурсында зират қорымының бос емес және бос учаскелері бойынша өзекті ақпаратты орналастыруды.</w:t>
      </w:r>
    </w:p>
    <w:bookmarkEnd w:id="874"/>
    <w:bookmarkStart w:name="z902" w:id="875"/>
    <w:p>
      <w:pPr>
        <w:spacing w:after="0"/>
        <w:ind w:left="0"/>
        <w:jc w:val="both"/>
      </w:pPr>
      <w:r>
        <w:rPr>
          <w:rFonts w:ascii="Times New Roman"/>
          <w:b w:val="false"/>
          <w:i w:val="false"/>
          <w:color w:val="000000"/>
          <w:sz w:val="28"/>
        </w:rPr>
        <w:t>
      Қазақстан Республикасының заңнамасына сәйкес өзге де құқықтар мен міндеттерді жүзеге асыру.</w:t>
      </w:r>
    </w:p>
    <w:bookmarkEnd w:id="875"/>
    <w:bookmarkStart w:name="z903" w:id="876"/>
    <w:p>
      <w:pPr>
        <w:spacing w:after="0"/>
        <w:ind w:left="0"/>
        <w:jc w:val="both"/>
      </w:pPr>
      <w:r>
        <w:rPr>
          <w:rFonts w:ascii="Times New Roman"/>
          <w:b w:val="false"/>
          <w:i w:val="false"/>
          <w:color w:val="000000"/>
          <w:sz w:val="28"/>
        </w:rPr>
        <w:t>
      15. Функциялары:</w:t>
      </w:r>
    </w:p>
    <w:bookmarkEnd w:id="876"/>
    <w:bookmarkStart w:name="z904" w:id="877"/>
    <w:p>
      <w:pPr>
        <w:spacing w:after="0"/>
        <w:ind w:left="0"/>
        <w:jc w:val="both"/>
      </w:pPr>
      <w:r>
        <w:rPr>
          <w:rFonts w:ascii="Times New Roman"/>
          <w:b w:val="false"/>
          <w:i w:val="false"/>
          <w:color w:val="000000"/>
          <w:sz w:val="28"/>
        </w:rPr>
        <w:t>
      1)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bookmarkEnd w:id="877"/>
    <w:bookmarkStart w:name="z905" w:id="878"/>
    <w:p>
      <w:pPr>
        <w:spacing w:after="0"/>
        <w:ind w:left="0"/>
        <w:jc w:val="both"/>
      </w:pPr>
      <w:r>
        <w:rPr>
          <w:rFonts w:ascii="Times New Roman"/>
          <w:b w:val="false"/>
          <w:i w:val="false"/>
          <w:color w:val="000000"/>
          <w:sz w:val="28"/>
        </w:rPr>
        <w:t>
      2)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bookmarkEnd w:id="878"/>
    <w:bookmarkStart w:name="z906" w:id="879"/>
    <w:p>
      <w:pPr>
        <w:spacing w:after="0"/>
        <w:ind w:left="0"/>
        <w:jc w:val="both"/>
      </w:pPr>
      <w:r>
        <w:rPr>
          <w:rFonts w:ascii="Times New Roman"/>
          <w:b w:val="false"/>
          <w:i w:val="false"/>
          <w:color w:val="000000"/>
          <w:sz w:val="28"/>
        </w:rPr>
        <w:t>
      3) берілген коммуналдық мүліктің сақталуын қамтамасыз етеді;</w:t>
      </w:r>
    </w:p>
    <w:bookmarkEnd w:id="879"/>
    <w:bookmarkStart w:name="z907" w:id="880"/>
    <w:p>
      <w:pPr>
        <w:spacing w:after="0"/>
        <w:ind w:left="0"/>
        <w:jc w:val="both"/>
      </w:pPr>
      <w:r>
        <w:rPr>
          <w:rFonts w:ascii="Times New Roman"/>
          <w:b w:val="false"/>
          <w:i w:val="false"/>
          <w:color w:val="000000"/>
          <w:sz w:val="28"/>
        </w:rPr>
        <w:t>
      4) берілген аудандық коммуналдық заңды тұлғаларды басқаруды жүзеге асырады;</w:t>
      </w:r>
    </w:p>
    <w:bookmarkEnd w:id="880"/>
    <w:bookmarkStart w:name="z908" w:id="881"/>
    <w:p>
      <w:pPr>
        <w:spacing w:after="0"/>
        <w:ind w:left="0"/>
        <w:jc w:val="both"/>
      </w:pPr>
      <w:r>
        <w:rPr>
          <w:rFonts w:ascii="Times New Roman"/>
          <w:b w:val="false"/>
          <w:i w:val="false"/>
          <w:color w:val="000000"/>
          <w:sz w:val="28"/>
        </w:rPr>
        <w:t>
      5)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bookmarkEnd w:id="881"/>
    <w:bookmarkStart w:name="z909" w:id="882"/>
    <w:p>
      <w:pPr>
        <w:spacing w:after="0"/>
        <w:ind w:left="0"/>
        <w:jc w:val="both"/>
      </w:pPr>
      <w:r>
        <w:rPr>
          <w:rFonts w:ascii="Times New Roman"/>
          <w:b w:val="false"/>
          <w:i w:val="false"/>
          <w:color w:val="000000"/>
          <w:sz w:val="28"/>
        </w:rPr>
        <w:t>
      6)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bookmarkEnd w:id="882"/>
    <w:bookmarkStart w:name="z910" w:id="883"/>
    <w:p>
      <w:pPr>
        <w:spacing w:after="0"/>
        <w:ind w:left="0"/>
        <w:jc w:val="both"/>
      </w:pPr>
      <w:r>
        <w:rPr>
          <w:rFonts w:ascii="Times New Roman"/>
          <w:b w:val="false"/>
          <w:i w:val="false"/>
          <w:color w:val="000000"/>
          <w:sz w:val="28"/>
        </w:rPr>
        <w:t>
      7) берілген аудандық коммуналдық мемлекеттік мекемелердің жергілікті бюджеттен қаржыландырылуының жеке жоспарларын бекітеді;</w:t>
      </w:r>
    </w:p>
    <w:bookmarkEnd w:id="883"/>
    <w:bookmarkStart w:name="z911" w:id="884"/>
    <w:p>
      <w:pPr>
        <w:spacing w:after="0"/>
        <w:ind w:left="0"/>
        <w:jc w:val="both"/>
      </w:pPr>
      <w:r>
        <w:rPr>
          <w:rFonts w:ascii="Times New Roman"/>
          <w:b w:val="false"/>
          <w:i w:val="false"/>
          <w:color w:val="000000"/>
          <w:sz w:val="28"/>
        </w:rPr>
        <w:t>
      8)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bookmarkEnd w:id="884"/>
    <w:bookmarkStart w:name="z912" w:id="885"/>
    <w:p>
      <w:pPr>
        <w:spacing w:after="0"/>
        <w:ind w:left="0"/>
        <w:jc w:val="both"/>
      </w:pPr>
      <w:r>
        <w:rPr>
          <w:rFonts w:ascii="Times New Roman"/>
          <w:b w:val="false"/>
          <w:i w:val="false"/>
          <w:color w:val="000000"/>
          <w:sz w:val="28"/>
        </w:rPr>
        <w:t>
      9)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bookmarkEnd w:id="885"/>
    <w:bookmarkStart w:name="z913" w:id="886"/>
    <w:p>
      <w:pPr>
        <w:spacing w:after="0"/>
        <w:ind w:left="0"/>
        <w:jc w:val="both"/>
      </w:pPr>
      <w:r>
        <w:rPr>
          <w:rFonts w:ascii="Times New Roman"/>
          <w:b w:val="false"/>
          <w:i w:val="false"/>
          <w:color w:val="000000"/>
          <w:sz w:val="28"/>
        </w:rPr>
        <w:t>
      10) аудандық маңызы бар қаланың, кенттiң, ауылдың, ауылдық округтiң тұрғын үй қорын түгендеуді жүргізеді;</w:t>
      </w:r>
    </w:p>
    <w:bookmarkEnd w:id="886"/>
    <w:bookmarkStart w:name="z914" w:id="887"/>
    <w:p>
      <w:pPr>
        <w:spacing w:after="0"/>
        <w:ind w:left="0"/>
        <w:jc w:val="both"/>
      </w:pPr>
      <w:r>
        <w:rPr>
          <w:rFonts w:ascii="Times New Roman"/>
          <w:b w:val="false"/>
          <w:i w:val="false"/>
          <w:color w:val="000000"/>
          <w:sz w:val="28"/>
        </w:rPr>
        <w:t>
      11) аудан (облыстық маңызы бар қала) әкімімен және жергілікті қоғамдастық жиналысымен келісу бойынша аудандық маңызы бар қаланың, кенттiң, ауылдың, ауылдық округтiң авариялық жағдайдағы үйлерін бұзуды ұйымдастырады;</w:t>
      </w:r>
    </w:p>
    <w:bookmarkEnd w:id="887"/>
    <w:bookmarkStart w:name="z915" w:id="888"/>
    <w:p>
      <w:pPr>
        <w:spacing w:after="0"/>
        <w:ind w:left="0"/>
        <w:jc w:val="both"/>
      </w:pPr>
      <w:r>
        <w:rPr>
          <w:rFonts w:ascii="Times New Roman"/>
          <w:b w:val="false"/>
          <w:i w:val="false"/>
          <w:color w:val="000000"/>
          <w:sz w:val="28"/>
        </w:rPr>
        <w:t>
      12) мемлекеттік жоспарлау жүйесінің бағдарламалық құжаттары аясында ауыл халқына микрокредит беруге жәрдем көрсетеді.</w:t>
      </w:r>
    </w:p>
    <w:bookmarkEnd w:id="888"/>
    <w:bookmarkStart w:name="z916" w:id="889"/>
    <w:p>
      <w:pPr>
        <w:spacing w:after="0"/>
        <w:ind w:left="0"/>
        <w:jc w:val="left"/>
      </w:pPr>
      <w:r>
        <w:rPr>
          <w:rFonts w:ascii="Times New Roman"/>
          <w:b/>
          <w:i w:val="false"/>
          <w:color w:val="000000"/>
        </w:rPr>
        <w:t xml:space="preserve"> 3-тарау. Мемлекеттік органның, алқалы органдардың (бар болса) бірінші басшысының мәртебесі, өкілеттіктері</w:t>
      </w:r>
    </w:p>
    <w:bookmarkEnd w:id="889"/>
    <w:bookmarkStart w:name="z917" w:id="890"/>
    <w:p>
      <w:pPr>
        <w:spacing w:after="0"/>
        <w:ind w:left="0"/>
        <w:jc w:val="both"/>
      </w:pPr>
      <w:r>
        <w:rPr>
          <w:rFonts w:ascii="Times New Roman"/>
          <w:b w:val="false"/>
          <w:i w:val="false"/>
          <w:color w:val="000000"/>
          <w:sz w:val="28"/>
        </w:rPr>
        <w:t>
      16. Әкім аппаратын басқаруды Ақтөбе ауылдық округі әкімі жүзеге асырады, ол Ақтөбе ауылдық округі әкімінің аппаратына жүктелген міндеттердің орындалуына және оның өз өкілеттіктерін жүзеге асыруына дербес жауапты болады.</w:t>
      </w:r>
    </w:p>
    <w:bookmarkEnd w:id="890"/>
    <w:bookmarkStart w:name="z918" w:id="891"/>
    <w:p>
      <w:pPr>
        <w:spacing w:after="0"/>
        <w:ind w:left="0"/>
        <w:jc w:val="both"/>
      </w:pPr>
      <w:r>
        <w:rPr>
          <w:rFonts w:ascii="Times New Roman"/>
          <w:b w:val="false"/>
          <w:i w:val="false"/>
          <w:color w:val="000000"/>
          <w:sz w:val="28"/>
        </w:rPr>
        <w:t>
      17. Ақтөбе ауылдық округі әкімі Қазақстан Республикасының заңнамасына сәйкес лауазымға сайланады және лауазымнан босатылады.</w:t>
      </w:r>
    </w:p>
    <w:bookmarkEnd w:id="891"/>
    <w:bookmarkStart w:name="z919" w:id="892"/>
    <w:p>
      <w:pPr>
        <w:spacing w:after="0"/>
        <w:ind w:left="0"/>
        <w:jc w:val="both"/>
      </w:pPr>
      <w:r>
        <w:rPr>
          <w:rFonts w:ascii="Times New Roman"/>
          <w:b w:val="false"/>
          <w:i w:val="false"/>
          <w:color w:val="000000"/>
          <w:sz w:val="28"/>
        </w:rPr>
        <w:t>
      18. Ақтөбе ауылдық округі әкімі өкілеттіктері:</w:t>
      </w:r>
    </w:p>
    <w:bookmarkEnd w:id="892"/>
    <w:bookmarkStart w:name="z920" w:id="893"/>
    <w:p>
      <w:pPr>
        <w:spacing w:after="0"/>
        <w:ind w:left="0"/>
        <w:jc w:val="both"/>
      </w:pPr>
      <w:r>
        <w:rPr>
          <w:rFonts w:ascii="Times New Roman"/>
          <w:b w:val="false"/>
          <w:i w:val="false"/>
          <w:color w:val="000000"/>
          <w:sz w:val="28"/>
        </w:rPr>
        <w:t>
      1) Әкім аппаратының қызметкерлерінің құзыреттері мен міндеттерінің шеңберін анықтайды;</w:t>
      </w:r>
    </w:p>
    <w:bookmarkEnd w:id="893"/>
    <w:bookmarkStart w:name="z921" w:id="894"/>
    <w:p>
      <w:pPr>
        <w:spacing w:after="0"/>
        <w:ind w:left="0"/>
        <w:jc w:val="both"/>
      </w:pPr>
      <w:r>
        <w:rPr>
          <w:rFonts w:ascii="Times New Roman"/>
          <w:b w:val="false"/>
          <w:i w:val="false"/>
          <w:color w:val="000000"/>
          <w:sz w:val="28"/>
        </w:rPr>
        <w:t>
      2) Әкім аппаратының қызметкерлеріне заңнамада белгіленген тәртіпте тәртіптік жазалар қолданады;</w:t>
      </w:r>
    </w:p>
    <w:bookmarkEnd w:id="894"/>
    <w:bookmarkStart w:name="z922" w:id="895"/>
    <w:p>
      <w:pPr>
        <w:spacing w:after="0"/>
        <w:ind w:left="0"/>
        <w:jc w:val="both"/>
      </w:pPr>
      <w:r>
        <w:rPr>
          <w:rFonts w:ascii="Times New Roman"/>
          <w:b w:val="false"/>
          <w:i w:val="false"/>
          <w:color w:val="000000"/>
          <w:sz w:val="28"/>
        </w:rPr>
        <w:t xml:space="preserve">
      3) Қазақстан Республикасының қолданыстағы заңнамаларына сәйкес Әкім аппаратының қызметкерлерін тағайындайды және қызметтен босатады; </w:t>
      </w:r>
    </w:p>
    <w:bookmarkEnd w:id="895"/>
    <w:bookmarkStart w:name="z923" w:id="896"/>
    <w:p>
      <w:pPr>
        <w:spacing w:after="0"/>
        <w:ind w:left="0"/>
        <w:jc w:val="both"/>
      </w:pPr>
      <w:r>
        <w:rPr>
          <w:rFonts w:ascii="Times New Roman"/>
          <w:b w:val="false"/>
          <w:i w:val="false"/>
          <w:color w:val="000000"/>
          <w:sz w:val="28"/>
        </w:rPr>
        <w:t>
      4) басқа мемлекеттік органдармен, ұйымдармен және азаматтармен қарым-қатынастарды жүзеге асыруда өкілетті тұлға болып табылады;</w:t>
      </w:r>
    </w:p>
    <w:bookmarkEnd w:id="896"/>
    <w:bookmarkStart w:name="z924" w:id="897"/>
    <w:p>
      <w:pPr>
        <w:spacing w:after="0"/>
        <w:ind w:left="0"/>
        <w:jc w:val="both"/>
      </w:pPr>
      <w:r>
        <w:rPr>
          <w:rFonts w:ascii="Times New Roman"/>
          <w:b w:val="false"/>
          <w:i w:val="false"/>
          <w:color w:val="000000"/>
          <w:sz w:val="28"/>
        </w:rPr>
        <w:t>
      5) тиісті әкімшілік-аумақтық бөліністе міндетті күші бар актілер шығарады.</w:t>
      </w:r>
    </w:p>
    <w:bookmarkEnd w:id="897"/>
    <w:bookmarkStart w:name="z925" w:id="898"/>
    <w:p>
      <w:pPr>
        <w:spacing w:after="0"/>
        <w:ind w:left="0"/>
        <w:jc w:val="both"/>
      </w:pPr>
      <w:r>
        <w:rPr>
          <w:rFonts w:ascii="Times New Roman"/>
          <w:b w:val="false"/>
          <w:i w:val="false"/>
          <w:color w:val="000000"/>
          <w:sz w:val="28"/>
        </w:rPr>
        <w:t>
      Ақтөбе ауылдық округі әкімі болмаған кезеңде оның өкілеттіктерін қолданыстағы заңнамаға сәйкес оны алмастыратын тұлға жүзеге асырады.</w:t>
      </w:r>
    </w:p>
    <w:bookmarkEnd w:id="898"/>
    <w:bookmarkStart w:name="z926" w:id="899"/>
    <w:p>
      <w:pPr>
        <w:spacing w:after="0"/>
        <w:ind w:left="0"/>
        <w:jc w:val="left"/>
      </w:pPr>
      <w:r>
        <w:rPr>
          <w:rFonts w:ascii="Times New Roman"/>
          <w:b/>
          <w:i w:val="false"/>
          <w:color w:val="000000"/>
        </w:rPr>
        <w:t xml:space="preserve"> 4-тарау. Мемлекеттік органның мүлкі</w:t>
      </w:r>
    </w:p>
    <w:bookmarkEnd w:id="899"/>
    <w:bookmarkStart w:name="z927" w:id="900"/>
    <w:p>
      <w:pPr>
        <w:spacing w:after="0"/>
        <w:ind w:left="0"/>
        <w:jc w:val="both"/>
      </w:pPr>
      <w:r>
        <w:rPr>
          <w:rFonts w:ascii="Times New Roman"/>
          <w:b w:val="false"/>
          <w:i w:val="false"/>
          <w:color w:val="000000"/>
          <w:sz w:val="28"/>
        </w:rPr>
        <w:t>
      19. Әкім аппаратының заңнамада көзделген жағдайларда жедел басқару құқығында оқшауланған мүлкі болуы мүмкін.</w:t>
      </w:r>
    </w:p>
    <w:bookmarkEnd w:id="900"/>
    <w:bookmarkStart w:name="z928" w:id="901"/>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01"/>
    <w:bookmarkStart w:name="z929" w:id="902"/>
    <w:p>
      <w:pPr>
        <w:spacing w:after="0"/>
        <w:ind w:left="0"/>
        <w:jc w:val="both"/>
      </w:pPr>
      <w:r>
        <w:rPr>
          <w:rFonts w:ascii="Times New Roman"/>
          <w:b w:val="false"/>
          <w:i w:val="false"/>
          <w:color w:val="000000"/>
          <w:sz w:val="28"/>
        </w:rPr>
        <w:t>
      20. Әкім аппаратына бекітілген мүлік коммуналдық меншікке жатады.</w:t>
      </w:r>
    </w:p>
    <w:bookmarkEnd w:id="902"/>
    <w:bookmarkStart w:name="z930" w:id="903"/>
    <w:p>
      <w:pPr>
        <w:spacing w:after="0"/>
        <w:ind w:left="0"/>
        <w:jc w:val="both"/>
      </w:pPr>
      <w:r>
        <w:rPr>
          <w:rFonts w:ascii="Times New Roman"/>
          <w:b w:val="false"/>
          <w:i w:val="false"/>
          <w:color w:val="000000"/>
          <w:sz w:val="28"/>
        </w:rPr>
        <w:t>
      21. Егер заңнамада өзгеше көзделмесе, Әкім аппараты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903"/>
    <w:bookmarkStart w:name="z931" w:id="904"/>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904"/>
    <w:bookmarkStart w:name="z932" w:id="905"/>
    <w:p>
      <w:pPr>
        <w:spacing w:after="0"/>
        <w:ind w:left="0"/>
        <w:jc w:val="both"/>
      </w:pPr>
      <w:r>
        <w:rPr>
          <w:rFonts w:ascii="Times New Roman"/>
          <w:b w:val="false"/>
          <w:i w:val="false"/>
          <w:color w:val="000000"/>
          <w:sz w:val="28"/>
        </w:rPr>
        <w:t>
      22. Әкім аппаратын қайта ұйымдастыру және тарату Қазақстан Республикасының заңнамасына сәйкес жүзеге асырылады.</w:t>
      </w:r>
    </w:p>
    <w:bookmarkEnd w:id="9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№131 қаулысына 10 қосымша</w:t>
            </w:r>
          </w:p>
        </w:tc>
      </w:tr>
    </w:tbl>
    <w:bookmarkStart w:name="z936" w:id="906"/>
    <w:p>
      <w:pPr>
        <w:spacing w:after="0"/>
        <w:ind w:left="0"/>
        <w:jc w:val="left"/>
      </w:pPr>
      <w:r>
        <w:rPr>
          <w:rFonts w:ascii="Times New Roman"/>
          <w:b/>
          <w:i w:val="false"/>
          <w:color w:val="000000"/>
        </w:rPr>
        <w:t xml:space="preserve"> "Отпан ауылдық округі әкімінің аппараты" мемлекеттік мекемесінің Ережесі </w:t>
      </w:r>
    </w:p>
    <w:bookmarkEnd w:id="906"/>
    <w:bookmarkStart w:name="z937" w:id="907"/>
    <w:p>
      <w:pPr>
        <w:spacing w:after="0"/>
        <w:ind w:left="0"/>
        <w:jc w:val="left"/>
      </w:pPr>
      <w:r>
        <w:rPr>
          <w:rFonts w:ascii="Times New Roman"/>
          <w:b/>
          <w:i w:val="false"/>
          <w:color w:val="000000"/>
        </w:rPr>
        <w:t xml:space="preserve"> 1-тарау. Жалпы ережелер</w:t>
      </w:r>
    </w:p>
    <w:bookmarkEnd w:id="907"/>
    <w:bookmarkStart w:name="z938" w:id="908"/>
    <w:p>
      <w:pPr>
        <w:spacing w:after="0"/>
        <w:ind w:left="0"/>
        <w:jc w:val="both"/>
      </w:pPr>
      <w:r>
        <w:rPr>
          <w:rFonts w:ascii="Times New Roman"/>
          <w:b w:val="false"/>
          <w:i w:val="false"/>
          <w:color w:val="000000"/>
          <w:sz w:val="28"/>
        </w:rPr>
        <w:t xml:space="preserve">
      1. "Отпан ауылдық окургі әкімінің аппараты" мемлекеттік мекемесі (бұдан әрі – әкім аппараты) Отпан ауылдық окургі әкімінің қызметін ақпараттық-талдау, ұйымдық-құқықтық, материалдық-техникалық қамтамасыз етуді жүзеге асыратын Қазақстан Республикасының мемлекеттік органы болып табылады. </w:t>
      </w:r>
    </w:p>
    <w:bookmarkEnd w:id="908"/>
    <w:bookmarkStart w:name="z939" w:id="909"/>
    <w:p>
      <w:pPr>
        <w:spacing w:after="0"/>
        <w:ind w:left="0"/>
        <w:jc w:val="both"/>
      </w:pPr>
      <w:r>
        <w:rPr>
          <w:rFonts w:ascii="Times New Roman"/>
          <w:b w:val="false"/>
          <w:i w:val="false"/>
          <w:color w:val="000000"/>
          <w:sz w:val="28"/>
        </w:rPr>
        <w:t>
      2. Әкім аппараты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909"/>
    <w:bookmarkStart w:name="z940" w:id="910"/>
    <w:p>
      <w:pPr>
        <w:spacing w:after="0"/>
        <w:ind w:left="0"/>
        <w:jc w:val="both"/>
      </w:pPr>
      <w:r>
        <w:rPr>
          <w:rFonts w:ascii="Times New Roman"/>
          <w:b w:val="false"/>
          <w:i w:val="false"/>
          <w:color w:val="000000"/>
          <w:sz w:val="28"/>
        </w:rPr>
        <w:t>
      3. Әкім аппараты мемлекеттік мекеме ұйымдық-құқықтық нысанындағы заңды тұлға болып табылады, оның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910"/>
    <w:bookmarkStart w:name="z941" w:id="911"/>
    <w:p>
      <w:pPr>
        <w:spacing w:after="0"/>
        <w:ind w:left="0"/>
        <w:jc w:val="both"/>
      </w:pPr>
      <w:r>
        <w:rPr>
          <w:rFonts w:ascii="Times New Roman"/>
          <w:b w:val="false"/>
          <w:i w:val="false"/>
          <w:color w:val="000000"/>
          <w:sz w:val="28"/>
        </w:rPr>
        <w:t>
      4. Әкім аппараты азаматтық-құқықтық қатынастарды өз атынан жасайды.</w:t>
      </w:r>
    </w:p>
    <w:bookmarkEnd w:id="911"/>
    <w:bookmarkStart w:name="z942" w:id="912"/>
    <w:p>
      <w:pPr>
        <w:spacing w:after="0"/>
        <w:ind w:left="0"/>
        <w:jc w:val="both"/>
      </w:pPr>
      <w:r>
        <w:rPr>
          <w:rFonts w:ascii="Times New Roman"/>
          <w:b w:val="false"/>
          <w:i w:val="false"/>
          <w:color w:val="000000"/>
          <w:sz w:val="28"/>
        </w:rPr>
        <w:t>
      5. Әкім аппараты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912"/>
    <w:bookmarkStart w:name="z943" w:id="913"/>
    <w:p>
      <w:pPr>
        <w:spacing w:after="0"/>
        <w:ind w:left="0"/>
        <w:jc w:val="both"/>
      </w:pPr>
      <w:r>
        <w:rPr>
          <w:rFonts w:ascii="Times New Roman"/>
          <w:b w:val="false"/>
          <w:i w:val="false"/>
          <w:color w:val="000000"/>
          <w:sz w:val="28"/>
        </w:rPr>
        <w:t>
      6. Әкім аппараты өз құзыретінің мәселелері бойынша заңнамада белгіленген тәртіппен Отпан ауылдық окургі ауылы әкімінің нормативтiк-құқықтық сипаттағы шешiмдерін және әкiмшiлiк-басқарушылық, жедел және дербес сипаттағы мәселелер бойынша өкiмдерін қабылдайды.</w:t>
      </w:r>
    </w:p>
    <w:bookmarkEnd w:id="913"/>
    <w:bookmarkStart w:name="z944" w:id="914"/>
    <w:p>
      <w:pPr>
        <w:spacing w:after="0"/>
        <w:ind w:left="0"/>
        <w:jc w:val="both"/>
      </w:pPr>
      <w:r>
        <w:rPr>
          <w:rFonts w:ascii="Times New Roman"/>
          <w:b w:val="false"/>
          <w:i w:val="false"/>
          <w:color w:val="000000"/>
          <w:sz w:val="28"/>
        </w:rPr>
        <w:t>
      7. Әкім аппаратының құрылымы мен штат санының лимиті Қазақстан Республикасының заңнамасына сәйкес бекітіледі.</w:t>
      </w:r>
    </w:p>
    <w:bookmarkEnd w:id="914"/>
    <w:bookmarkStart w:name="z945" w:id="915"/>
    <w:p>
      <w:pPr>
        <w:spacing w:after="0"/>
        <w:ind w:left="0"/>
        <w:jc w:val="both"/>
      </w:pPr>
      <w:r>
        <w:rPr>
          <w:rFonts w:ascii="Times New Roman"/>
          <w:b w:val="false"/>
          <w:i w:val="false"/>
          <w:color w:val="000000"/>
          <w:sz w:val="28"/>
        </w:rPr>
        <w:t xml:space="preserve">
      8. Заңды тұлғаның орналасқан жері: 130400, Қазақстан Республикасы, Маңғыстау облысы, Маңғыстау ауданы, Отпан ауылдық округі, Тұщыбек ауылы, №82 ғимарат. </w:t>
      </w:r>
    </w:p>
    <w:bookmarkEnd w:id="915"/>
    <w:bookmarkStart w:name="z946" w:id="916"/>
    <w:p>
      <w:pPr>
        <w:spacing w:after="0"/>
        <w:ind w:left="0"/>
        <w:jc w:val="both"/>
      </w:pPr>
      <w:r>
        <w:rPr>
          <w:rFonts w:ascii="Times New Roman"/>
          <w:b w:val="false"/>
          <w:i w:val="false"/>
          <w:color w:val="000000"/>
          <w:sz w:val="28"/>
        </w:rPr>
        <w:t>
      9. Әкім аппаратының толық атауы:</w:t>
      </w:r>
    </w:p>
    <w:bookmarkEnd w:id="916"/>
    <w:bookmarkStart w:name="z947" w:id="917"/>
    <w:p>
      <w:pPr>
        <w:spacing w:after="0"/>
        <w:ind w:left="0"/>
        <w:jc w:val="both"/>
      </w:pPr>
      <w:r>
        <w:rPr>
          <w:rFonts w:ascii="Times New Roman"/>
          <w:b w:val="false"/>
          <w:i w:val="false"/>
          <w:color w:val="000000"/>
          <w:sz w:val="28"/>
        </w:rPr>
        <w:t xml:space="preserve">
      мемлекеттік тілде – "Отпан ауылдық окургі әкімінің аппараты" мемлекеттік мекемесі; </w:t>
      </w:r>
    </w:p>
    <w:bookmarkEnd w:id="917"/>
    <w:bookmarkStart w:name="z948" w:id="918"/>
    <w:p>
      <w:pPr>
        <w:spacing w:after="0"/>
        <w:ind w:left="0"/>
        <w:jc w:val="both"/>
      </w:pPr>
      <w:r>
        <w:rPr>
          <w:rFonts w:ascii="Times New Roman"/>
          <w:b w:val="false"/>
          <w:i w:val="false"/>
          <w:color w:val="000000"/>
          <w:sz w:val="28"/>
        </w:rPr>
        <w:t>
      орыс тілінде – государственное учреждение "Аппарат акима сельского округа Отпан".</w:t>
      </w:r>
    </w:p>
    <w:bookmarkEnd w:id="918"/>
    <w:bookmarkStart w:name="z949" w:id="919"/>
    <w:p>
      <w:pPr>
        <w:spacing w:after="0"/>
        <w:ind w:left="0"/>
        <w:jc w:val="both"/>
      </w:pPr>
      <w:r>
        <w:rPr>
          <w:rFonts w:ascii="Times New Roman"/>
          <w:b w:val="false"/>
          <w:i w:val="false"/>
          <w:color w:val="000000"/>
          <w:sz w:val="28"/>
        </w:rPr>
        <w:t>
      10. Осы ереже Әкім аппаратының құрылтай құжаты болып табылады.</w:t>
      </w:r>
    </w:p>
    <w:bookmarkEnd w:id="919"/>
    <w:bookmarkStart w:name="z950" w:id="920"/>
    <w:p>
      <w:pPr>
        <w:spacing w:after="0"/>
        <w:ind w:left="0"/>
        <w:jc w:val="both"/>
      </w:pPr>
      <w:r>
        <w:rPr>
          <w:rFonts w:ascii="Times New Roman"/>
          <w:b w:val="false"/>
          <w:i w:val="false"/>
          <w:color w:val="000000"/>
          <w:sz w:val="28"/>
        </w:rPr>
        <w:t>
      11. Әкім аппаратының қызметін қаржыландыру Қазақстан Республикасының заңнамасына сәйкес жергілікті бюджеттен жүзеге асырылады.</w:t>
      </w:r>
    </w:p>
    <w:bookmarkEnd w:id="920"/>
    <w:bookmarkStart w:name="z951" w:id="921"/>
    <w:p>
      <w:pPr>
        <w:spacing w:after="0"/>
        <w:ind w:left="0"/>
        <w:jc w:val="both"/>
      </w:pPr>
      <w:r>
        <w:rPr>
          <w:rFonts w:ascii="Times New Roman"/>
          <w:b w:val="false"/>
          <w:i w:val="false"/>
          <w:color w:val="000000"/>
          <w:sz w:val="28"/>
        </w:rPr>
        <w:t>
      12. Әкім аппаратының кәсіпкерлік субъектілерімен "Отпан ауылдық окургі әкімінің аппараты" мемлекеттік мекемесінің өкілеттіктері болып табылатын міндеттерді орындау тұрғысынан шарттық қарым-қатынас жасауға тыйым салынады.</w:t>
      </w:r>
    </w:p>
    <w:bookmarkEnd w:id="921"/>
    <w:bookmarkStart w:name="z952" w:id="922"/>
    <w:p>
      <w:pPr>
        <w:spacing w:after="0"/>
        <w:ind w:left="0"/>
        <w:jc w:val="both"/>
      </w:pPr>
      <w:r>
        <w:rPr>
          <w:rFonts w:ascii="Times New Roman"/>
          <w:b w:val="false"/>
          <w:i w:val="false"/>
          <w:color w:val="000000"/>
          <w:sz w:val="28"/>
        </w:rPr>
        <w:t>
      Егер Әкім аппаратына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922"/>
    <w:bookmarkStart w:name="z953" w:id="923"/>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923"/>
    <w:bookmarkStart w:name="z954" w:id="924"/>
    <w:p>
      <w:pPr>
        <w:spacing w:after="0"/>
        <w:ind w:left="0"/>
        <w:jc w:val="both"/>
      </w:pPr>
      <w:r>
        <w:rPr>
          <w:rFonts w:ascii="Times New Roman"/>
          <w:b w:val="false"/>
          <w:i w:val="false"/>
          <w:color w:val="000000"/>
          <w:sz w:val="28"/>
        </w:rPr>
        <w:t>
      13. Мақсаттары:</w:t>
      </w:r>
    </w:p>
    <w:bookmarkEnd w:id="924"/>
    <w:bookmarkStart w:name="z955" w:id="925"/>
    <w:p>
      <w:pPr>
        <w:spacing w:after="0"/>
        <w:ind w:left="0"/>
        <w:jc w:val="both"/>
      </w:pPr>
      <w:r>
        <w:rPr>
          <w:rFonts w:ascii="Times New Roman"/>
          <w:b w:val="false"/>
          <w:i w:val="false"/>
          <w:color w:val="000000"/>
          <w:sz w:val="28"/>
        </w:rPr>
        <w:t>
      1) әкiмінiң қызметiн ақпараттық-талдамалық, ұйымдастырушылық-құқықтық және материалдық-техникалық қамтамасыз етуді, сондай-ақ жергiлiктi маңызы бар мәселелердi шешу;</w:t>
      </w:r>
    </w:p>
    <w:bookmarkEnd w:id="925"/>
    <w:bookmarkStart w:name="z956" w:id="926"/>
    <w:p>
      <w:pPr>
        <w:spacing w:after="0"/>
        <w:ind w:left="0"/>
        <w:jc w:val="both"/>
      </w:pPr>
      <w:r>
        <w:rPr>
          <w:rFonts w:ascii="Times New Roman"/>
          <w:b w:val="false"/>
          <w:i w:val="false"/>
          <w:color w:val="000000"/>
          <w:sz w:val="28"/>
        </w:rPr>
        <w:t>
      2) әкімінің аппараты жергілікті атқарушы органның аудандық маңызы бар қала, ауыл, кент, ауылдық округ бюджетін жоспарлау және атқару, сондай-ақ аудандық маңызы бар қаланың, ауылдың, кенттің, ауылдық округтің коммуналдық меншігін (жергілікті өзін-өзі басқарудың коммуналдық меншігін) басқару салаларындағы функцияларын жүзеге асыру.</w:t>
      </w:r>
    </w:p>
    <w:bookmarkEnd w:id="926"/>
    <w:bookmarkStart w:name="z957" w:id="927"/>
    <w:p>
      <w:pPr>
        <w:spacing w:after="0"/>
        <w:ind w:left="0"/>
        <w:jc w:val="both"/>
      </w:pPr>
      <w:r>
        <w:rPr>
          <w:rFonts w:ascii="Times New Roman"/>
          <w:b w:val="false"/>
          <w:i w:val="false"/>
          <w:color w:val="000000"/>
          <w:sz w:val="28"/>
        </w:rPr>
        <w:t>
      14. Өкілеттіктері:</w:t>
      </w:r>
    </w:p>
    <w:bookmarkEnd w:id="927"/>
    <w:bookmarkStart w:name="z958" w:id="928"/>
    <w:p>
      <w:pPr>
        <w:spacing w:after="0"/>
        <w:ind w:left="0"/>
        <w:jc w:val="both"/>
      </w:pPr>
      <w:r>
        <w:rPr>
          <w:rFonts w:ascii="Times New Roman"/>
          <w:b w:val="false"/>
          <w:i w:val="false"/>
          <w:color w:val="000000"/>
          <w:sz w:val="28"/>
        </w:rPr>
        <w:t>
      құқықтары:</w:t>
      </w:r>
    </w:p>
    <w:bookmarkEnd w:id="928"/>
    <w:bookmarkStart w:name="z959" w:id="929"/>
    <w:p>
      <w:pPr>
        <w:spacing w:after="0"/>
        <w:ind w:left="0"/>
        <w:jc w:val="both"/>
      </w:pPr>
      <w:r>
        <w:rPr>
          <w:rFonts w:ascii="Times New Roman"/>
          <w:b w:val="false"/>
          <w:i w:val="false"/>
          <w:color w:val="000000"/>
          <w:sz w:val="28"/>
        </w:rPr>
        <w:t>
      1) мемлекеттiк органдар мен басқа ұйымдардың лауазымды тұлғаларынан қажеттi ақпаратты, құжаттарды және өзге де материалдарды сұрауға және алуға;</w:t>
      </w:r>
    </w:p>
    <w:bookmarkEnd w:id="929"/>
    <w:bookmarkStart w:name="z960" w:id="930"/>
    <w:p>
      <w:pPr>
        <w:spacing w:after="0"/>
        <w:ind w:left="0"/>
        <w:jc w:val="both"/>
      </w:pPr>
      <w:r>
        <w:rPr>
          <w:rFonts w:ascii="Times New Roman"/>
          <w:b w:val="false"/>
          <w:i w:val="false"/>
          <w:color w:val="000000"/>
          <w:sz w:val="28"/>
        </w:rPr>
        <w:t>
      2) мүлiктiк және мүлiктiк емес құқықтарды алуға және жүзеге асыруға;</w:t>
      </w:r>
    </w:p>
    <w:bookmarkEnd w:id="930"/>
    <w:bookmarkStart w:name="z961" w:id="931"/>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bookmarkEnd w:id="931"/>
    <w:bookmarkStart w:name="z962" w:id="932"/>
    <w:p>
      <w:pPr>
        <w:spacing w:after="0"/>
        <w:ind w:left="0"/>
        <w:jc w:val="both"/>
      </w:pPr>
      <w:r>
        <w:rPr>
          <w:rFonts w:ascii="Times New Roman"/>
          <w:b w:val="false"/>
          <w:i w:val="false"/>
          <w:color w:val="000000"/>
          <w:sz w:val="28"/>
        </w:rPr>
        <w:t>
      3) шарттар, келісімдер жасасуға;</w:t>
      </w:r>
    </w:p>
    <w:bookmarkEnd w:id="932"/>
    <w:bookmarkStart w:name="z963" w:id="933"/>
    <w:p>
      <w:pPr>
        <w:spacing w:after="0"/>
        <w:ind w:left="0"/>
        <w:jc w:val="both"/>
      </w:pPr>
      <w:r>
        <w:rPr>
          <w:rFonts w:ascii="Times New Roman"/>
          <w:b w:val="false"/>
          <w:i w:val="false"/>
          <w:color w:val="000000"/>
          <w:sz w:val="28"/>
        </w:rPr>
        <w:t>
      міндеттері:</w:t>
      </w:r>
    </w:p>
    <w:bookmarkEnd w:id="933"/>
    <w:bookmarkStart w:name="z964" w:id="934"/>
    <w:p>
      <w:pPr>
        <w:spacing w:after="0"/>
        <w:ind w:left="0"/>
        <w:jc w:val="both"/>
      </w:pPr>
      <w:r>
        <w:rPr>
          <w:rFonts w:ascii="Times New Roman"/>
          <w:b w:val="false"/>
          <w:i w:val="false"/>
          <w:color w:val="000000"/>
          <w:sz w:val="28"/>
        </w:rPr>
        <w:t>
      1) азаматтардың өтiнiштерiн, арыздарын, шағымдарын қарайды, азаматтардың құқықтары мен бостандықтарын қорғау жөнiнде шаралар қолданады;</w:t>
      </w:r>
    </w:p>
    <w:bookmarkEnd w:id="934"/>
    <w:bookmarkStart w:name="z965" w:id="935"/>
    <w:p>
      <w:pPr>
        <w:spacing w:after="0"/>
        <w:ind w:left="0"/>
        <w:jc w:val="both"/>
      </w:pPr>
      <w:r>
        <w:rPr>
          <w:rFonts w:ascii="Times New Roman"/>
          <w:b w:val="false"/>
          <w:i w:val="false"/>
          <w:color w:val="000000"/>
          <w:sz w:val="28"/>
        </w:rPr>
        <w:t>
      2) салық және бюджетке төленетiн басқа да мiндеттi төлемдердi жинауға жәрдемдеседi;</w:t>
      </w:r>
    </w:p>
    <w:bookmarkEnd w:id="935"/>
    <w:bookmarkStart w:name="z966" w:id="936"/>
    <w:p>
      <w:pPr>
        <w:spacing w:after="0"/>
        <w:ind w:left="0"/>
        <w:jc w:val="both"/>
      </w:pPr>
      <w:r>
        <w:rPr>
          <w:rFonts w:ascii="Times New Roman"/>
          <w:b w:val="false"/>
          <w:i w:val="false"/>
          <w:color w:val="000000"/>
          <w:sz w:val="28"/>
        </w:rPr>
        <w:t>
      3)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bookmarkEnd w:id="936"/>
    <w:bookmarkStart w:name="z967" w:id="937"/>
    <w:p>
      <w:pPr>
        <w:spacing w:after="0"/>
        <w:ind w:left="0"/>
        <w:jc w:val="both"/>
      </w:pPr>
      <w:r>
        <w:rPr>
          <w:rFonts w:ascii="Times New Roman"/>
          <w:b w:val="false"/>
          <w:i w:val="false"/>
          <w:color w:val="000000"/>
          <w:sz w:val="28"/>
        </w:rPr>
        <w:t>
      4) өз құзыретi шегiнде жер қатынастарын реттеудi жүзеге асырады;</w:t>
      </w:r>
    </w:p>
    <w:bookmarkEnd w:id="937"/>
    <w:bookmarkStart w:name="z968" w:id="938"/>
    <w:p>
      <w:pPr>
        <w:spacing w:after="0"/>
        <w:ind w:left="0"/>
        <w:jc w:val="both"/>
      </w:pPr>
      <w:r>
        <w:rPr>
          <w:rFonts w:ascii="Times New Roman"/>
          <w:b w:val="false"/>
          <w:i w:val="false"/>
          <w:color w:val="000000"/>
          <w:sz w:val="28"/>
        </w:rPr>
        <w:t>
      5) аудандық маңызы бар қаланың, кенттiң, ауылдың, ауылдық округтiң коммуналдық тұрғын үй қорының сақталуын, сондай-ақ аудандық маңызы бар қалаларда, кенттерде, ауылдарда, ауылдық округтерде автомобиль жолдарының салынуын, қайта жаңартылуын, жөнделуiн және күтiп ұсталуын қамтамасыз етедi;</w:t>
      </w:r>
    </w:p>
    <w:bookmarkEnd w:id="938"/>
    <w:bookmarkStart w:name="z969" w:id="939"/>
    <w:p>
      <w:pPr>
        <w:spacing w:after="0"/>
        <w:ind w:left="0"/>
        <w:jc w:val="both"/>
      </w:pPr>
      <w:r>
        <w:rPr>
          <w:rFonts w:ascii="Times New Roman"/>
          <w:b w:val="false"/>
          <w:i w:val="false"/>
          <w:color w:val="000000"/>
          <w:sz w:val="28"/>
        </w:rPr>
        <w:t>
      6) шаруа немесе фермер қожалықтарын ұйымдастыруға, кәсiпкерлiк қызметтi дамытуға жәрдемдеседi;</w:t>
      </w:r>
    </w:p>
    <w:bookmarkEnd w:id="939"/>
    <w:bookmarkStart w:name="z970" w:id="940"/>
    <w:p>
      <w:pPr>
        <w:spacing w:after="0"/>
        <w:ind w:left="0"/>
        <w:jc w:val="both"/>
      </w:pPr>
      <w:r>
        <w:rPr>
          <w:rFonts w:ascii="Times New Roman"/>
          <w:b w:val="false"/>
          <w:i w:val="false"/>
          <w:color w:val="000000"/>
          <w:sz w:val="28"/>
        </w:rPr>
        <w:t xml:space="preserve">
      7) Қазақстан Республикасының </w:t>
      </w:r>
      <w:r>
        <w:rPr>
          <w:rFonts w:ascii="Times New Roman"/>
          <w:b w:val="false"/>
          <w:i w:val="false"/>
          <w:color w:val="000000"/>
          <w:sz w:val="28"/>
        </w:rPr>
        <w:t>Кәсіпкерлік</w:t>
      </w:r>
      <w:r>
        <w:rPr>
          <w:rFonts w:ascii="Times New Roman"/>
          <w:b w:val="false"/>
          <w:i w:val="false"/>
          <w:color w:val="000000"/>
          <w:sz w:val="28"/>
        </w:rPr>
        <w:t xml:space="preserve"> кодексіне сәйкес әлеуметтік кәсіпкерлікті мемлекеттік қолдау шараларын көрсетеді;</w:t>
      </w:r>
    </w:p>
    <w:bookmarkEnd w:id="940"/>
    <w:bookmarkStart w:name="z971" w:id="941"/>
    <w:p>
      <w:pPr>
        <w:spacing w:after="0"/>
        <w:ind w:left="0"/>
        <w:jc w:val="both"/>
      </w:pPr>
      <w:r>
        <w:rPr>
          <w:rFonts w:ascii="Times New Roman"/>
          <w:b w:val="false"/>
          <w:i w:val="false"/>
          <w:color w:val="000000"/>
          <w:sz w:val="28"/>
        </w:rPr>
        <w:t>
      8)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bookmarkEnd w:id="941"/>
    <w:bookmarkStart w:name="z972" w:id="942"/>
    <w:p>
      <w:pPr>
        <w:spacing w:after="0"/>
        <w:ind w:left="0"/>
        <w:jc w:val="both"/>
      </w:pPr>
      <w:r>
        <w:rPr>
          <w:rFonts w:ascii="Times New Roman"/>
          <w:b w:val="false"/>
          <w:i w:val="false"/>
          <w:color w:val="000000"/>
          <w:sz w:val="28"/>
        </w:rPr>
        <w:t>
      9) әділет органдары жоқ жергілікті жерлердегі кент, ауыл, ауылдық округтің әкімі Қазақстан Республикасының заңнамасында белгіленген тәртіппен нотариаттық әрекеттер жасауды, азаматтық хал актілерін тіркеуді ұйымдастырады;</w:t>
      </w:r>
    </w:p>
    <w:bookmarkEnd w:id="942"/>
    <w:bookmarkStart w:name="z973" w:id="943"/>
    <w:p>
      <w:pPr>
        <w:spacing w:after="0"/>
        <w:ind w:left="0"/>
        <w:jc w:val="both"/>
      </w:pPr>
      <w:r>
        <w:rPr>
          <w:rFonts w:ascii="Times New Roman"/>
          <w:b w:val="false"/>
          <w:i w:val="false"/>
          <w:color w:val="000000"/>
          <w:sz w:val="28"/>
        </w:rPr>
        <w:t>
      10) жұмыспен қамту органдары жоқ жерлердегі кенттің, ауылдың, ауылдық округтің әкімі Қазақстан Республикасының заңнамасында белгіленген тәртіппен жұмыссыздарды белгілеп отырады;</w:t>
      </w:r>
    </w:p>
    <w:bookmarkEnd w:id="943"/>
    <w:bookmarkStart w:name="z974" w:id="944"/>
    <w:p>
      <w:pPr>
        <w:spacing w:after="0"/>
        <w:ind w:left="0"/>
        <w:jc w:val="both"/>
      </w:pPr>
      <w:r>
        <w:rPr>
          <w:rFonts w:ascii="Times New Roman"/>
          <w:b w:val="false"/>
          <w:i w:val="false"/>
          <w:color w:val="000000"/>
          <w:sz w:val="28"/>
        </w:rPr>
        <w:t>
      11) тарихи және мәдени мұраны сақтау жөнiндегi жұмысты ұйымдастырады;</w:t>
      </w:r>
    </w:p>
    <w:bookmarkEnd w:id="944"/>
    <w:bookmarkStart w:name="z975" w:id="945"/>
    <w:p>
      <w:pPr>
        <w:spacing w:after="0"/>
        <w:ind w:left="0"/>
        <w:jc w:val="both"/>
      </w:pPr>
      <w:r>
        <w:rPr>
          <w:rFonts w:ascii="Times New Roman"/>
          <w:b w:val="false"/>
          <w:i w:val="false"/>
          <w:color w:val="000000"/>
          <w:sz w:val="28"/>
        </w:rPr>
        <w:t>
      12)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оларға қайырымдылық көмек көрсетуді үйлестіреді;</w:t>
      </w:r>
    </w:p>
    <w:bookmarkEnd w:id="945"/>
    <w:bookmarkStart w:name="z976" w:id="946"/>
    <w:p>
      <w:pPr>
        <w:spacing w:after="0"/>
        <w:ind w:left="0"/>
        <w:jc w:val="both"/>
      </w:pPr>
      <w:r>
        <w:rPr>
          <w:rFonts w:ascii="Times New Roman"/>
          <w:b w:val="false"/>
          <w:i w:val="false"/>
          <w:color w:val="000000"/>
          <w:sz w:val="28"/>
        </w:rPr>
        <w:t>
      13)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w:t>
      </w:r>
    </w:p>
    <w:bookmarkEnd w:id="946"/>
    <w:bookmarkStart w:name="z977" w:id="947"/>
    <w:p>
      <w:pPr>
        <w:spacing w:after="0"/>
        <w:ind w:left="0"/>
        <w:jc w:val="both"/>
      </w:pPr>
      <w:r>
        <w:rPr>
          <w:rFonts w:ascii="Times New Roman"/>
          <w:b w:val="false"/>
          <w:i w:val="false"/>
          <w:color w:val="000000"/>
          <w:sz w:val="28"/>
        </w:rPr>
        <w:t>
      14) мүгедектерге көмек көрсетуді ұйымдастырады;</w:t>
      </w:r>
    </w:p>
    <w:bookmarkEnd w:id="947"/>
    <w:bookmarkStart w:name="z978" w:id="948"/>
    <w:p>
      <w:pPr>
        <w:spacing w:after="0"/>
        <w:ind w:left="0"/>
        <w:jc w:val="both"/>
      </w:pPr>
      <w:r>
        <w:rPr>
          <w:rFonts w:ascii="Times New Roman"/>
          <w:b w:val="false"/>
          <w:i w:val="false"/>
          <w:color w:val="000000"/>
          <w:sz w:val="28"/>
        </w:rPr>
        <w:t>
      15) қоғамдық жұмыстарды, жастар практикасын және әлеуметтік жұмыс орындарын ұйымдастырады;</w:t>
      </w:r>
    </w:p>
    <w:bookmarkEnd w:id="948"/>
    <w:bookmarkStart w:name="z979" w:id="949"/>
    <w:p>
      <w:pPr>
        <w:spacing w:after="0"/>
        <w:ind w:left="0"/>
        <w:jc w:val="both"/>
      </w:pPr>
      <w:r>
        <w:rPr>
          <w:rFonts w:ascii="Times New Roman"/>
          <w:b w:val="false"/>
          <w:i w:val="false"/>
          <w:color w:val="000000"/>
          <w:sz w:val="28"/>
        </w:rPr>
        <w:t>
      16)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p>
    <w:bookmarkEnd w:id="949"/>
    <w:bookmarkStart w:name="z980" w:id="950"/>
    <w:p>
      <w:pPr>
        <w:spacing w:after="0"/>
        <w:ind w:left="0"/>
        <w:jc w:val="both"/>
      </w:pPr>
      <w:r>
        <w:rPr>
          <w:rFonts w:ascii="Times New Roman"/>
          <w:b w:val="false"/>
          <w:i w:val="false"/>
          <w:color w:val="000000"/>
          <w:sz w:val="28"/>
        </w:rPr>
        <w:t>
      17) мүгедектердiң қоғамдық бiрлестiктерiмен бiрлесiп, мәдени-бұқаралық және ағарту iс-шараларын ұйымдастырады;</w:t>
      </w:r>
    </w:p>
    <w:bookmarkEnd w:id="950"/>
    <w:bookmarkStart w:name="z981" w:id="951"/>
    <w:p>
      <w:pPr>
        <w:spacing w:after="0"/>
        <w:ind w:left="0"/>
        <w:jc w:val="both"/>
      </w:pPr>
      <w:r>
        <w:rPr>
          <w:rFonts w:ascii="Times New Roman"/>
          <w:b w:val="false"/>
          <w:i w:val="false"/>
          <w:color w:val="000000"/>
          <w:sz w:val="28"/>
        </w:rPr>
        <w:t>
      18) мүгедектерге қайырымдылық және әлеуметтiк көмек көрсетуді үйлестiредi;</w:t>
      </w:r>
    </w:p>
    <w:bookmarkEnd w:id="951"/>
    <w:bookmarkStart w:name="z982" w:id="952"/>
    <w:p>
      <w:pPr>
        <w:spacing w:after="0"/>
        <w:ind w:left="0"/>
        <w:jc w:val="both"/>
      </w:pPr>
      <w:r>
        <w:rPr>
          <w:rFonts w:ascii="Times New Roman"/>
          <w:b w:val="false"/>
          <w:i w:val="false"/>
          <w:color w:val="000000"/>
          <w:sz w:val="28"/>
        </w:rPr>
        <w:t>
      19) халықтың әлеуметтiк жағынан әлсіз топтарына қайырымдылық көмек көрсетуді үйлестіреді;</w:t>
      </w:r>
    </w:p>
    <w:bookmarkEnd w:id="952"/>
    <w:bookmarkStart w:name="z983" w:id="953"/>
    <w:p>
      <w:pPr>
        <w:spacing w:after="0"/>
        <w:ind w:left="0"/>
        <w:jc w:val="both"/>
      </w:pPr>
      <w:r>
        <w:rPr>
          <w:rFonts w:ascii="Times New Roman"/>
          <w:b w:val="false"/>
          <w:i w:val="false"/>
          <w:color w:val="000000"/>
          <w:sz w:val="28"/>
        </w:rPr>
        <w:t>
      20) ауылдық денсаулық сақтау ұйымдарын кадрлармен қамтамасыз етуге жәрдемдеседі;</w:t>
      </w:r>
    </w:p>
    <w:bookmarkEnd w:id="953"/>
    <w:bookmarkStart w:name="z984" w:id="954"/>
    <w:p>
      <w:pPr>
        <w:spacing w:after="0"/>
        <w:ind w:left="0"/>
        <w:jc w:val="both"/>
      </w:pPr>
      <w:r>
        <w:rPr>
          <w:rFonts w:ascii="Times New Roman"/>
          <w:b w:val="false"/>
          <w:i w:val="false"/>
          <w:color w:val="000000"/>
          <w:sz w:val="28"/>
        </w:rPr>
        <w:t>
      21) "Алтын алқа" алқасымен наградталған аналарға үй бөлуге жәрдемдеседі;</w:t>
      </w:r>
    </w:p>
    <w:bookmarkEnd w:id="954"/>
    <w:bookmarkStart w:name="z985" w:id="955"/>
    <w:p>
      <w:pPr>
        <w:spacing w:after="0"/>
        <w:ind w:left="0"/>
        <w:jc w:val="both"/>
      </w:pPr>
      <w:r>
        <w:rPr>
          <w:rFonts w:ascii="Times New Roman"/>
          <w:b w:val="false"/>
          <w:i w:val="false"/>
          <w:color w:val="000000"/>
          <w:sz w:val="28"/>
        </w:rPr>
        <w:t>
      22)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bookmarkEnd w:id="955"/>
    <w:bookmarkStart w:name="z986" w:id="956"/>
    <w:p>
      <w:pPr>
        <w:spacing w:after="0"/>
        <w:ind w:left="0"/>
        <w:jc w:val="both"/>
      </w:pPr>
      <w:r>
        <w:rPr>
          <w:rFonts w:ascii="Times New Roman"/>
          <w:b w:val="false"/>
          <w:i w:val="false"/>
          <w:color w:val="000000"/>
          <w:sz w:val="28"/>
        </w:rPr>
        <w:t>
      23) жергiлiктi әлеуметтiк инфрақұрылымның дамуына жәрдемдеседi;</w:t>
      </w:r>
    </w:p>
    <w:bookmarkEnd w:id="956"/>
    <w:bookmarkStart w:name="z987" w:id="957"/>
    <w:p>
      <w:pPr>
        <w:spacing w:after="0"/>
        <w:ind w:left="0"/>
        <w:jc w:val="both"/>
      </w:pPr>
      <w:r>
        <w:rPr>
          <w:rFonts w:ascii="Times New Roman"/>
          <w:b w:val="false"/>
          <w:i w:val="false"/>
          <w:color w:val="000000"/>
          <w:sz w:val="28"/>
        </w:rPr>
        <w:t>
      24) қоғамдық көлiк қозғалысын ұйымдастырады;</w:t>
      </w:r>
    </w:p>
    <w:bookmarkEnd w:id="957"/>
    <w:bookmarkStart w:name="z988" w:id="958"/>
    <w:p>
      <w:pPr>
        <w:spacing w:after="0"/>
        <w:ind w:left="0"/>
        <w:jc w:val="both"/>
      </w:pPr>
      <w:r>
        <w:rPr>
          <w:rFonts w:ascii="Times New Roman"/>
          <w:b w:val="false"/>
          <w:i w:val="false"/>
          <w:color w:val="000000"/>
          <w:sz w:val="28"/>
        </w:rPr>
        <w:t>
      25)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bookmarkEnd w:id="958"/>
    <w:bookmarkStart w:name="z989" w:id="959"/>
    <w:p>
      <w:pPr>
        <w:spacing w:after="0"/>
        <w:ind w:left="0"/>
        <w:jc w:val="both"/>
      </w:pPr>
      <w:r>
        <w:rPr>
          <w:rFonts w:ascii="Times New Roman"/>
          <w:b w:val="false"/>
          <w:i w:val="false"/>
          <w:color w:val="000000"/>
          <w:sz w:val="28"/>
        </w:rPr>
        <w:t>
      26) облыстардың жергілікті атқарушы органдары құрған мемлекеттік ветеринариялық ұйымдарға олар тиісті әкімшілік-аумақтық бірлікте ветеринария саласындағы функцияларды орындаған кезде жәрдем көрсетеді;</w:t>
      </w:r>
    </w:p>
    <w:bookmarkEnd w:id="959"/>
    <w:bookmarkStart w:name="z990" w:id="960"/>
    <w:p>
      <w:pPr>
        <w:spacing w:after="0"/>
        <w:ind w:left="0"/>
        <w:jc w:val="both"/>
      </w:pPr>
      <w:r>
        <w:rPr>
          <w:rFonts w:ascii="Times New Roman"/>
          <w:b w:val="false"/>
          <w:i w:val="false"/>
          <w:color w:val="000000"/>
          <w:sz w:val="28"/>
        </w:rPr>
        <w:t>
      27) қажет болған жағдайда жатқан науқасты денсаулық сақтау ұйымының стационарынан тұрғылықты жеріне дейін тасымалдауды ұйымдастырады;</w:t>
      </w:r>
    </w:p>
    <w:bookmarkEnd w:id="960"/>
    <w:bookmarkStart w:name="z991" w:id="961"/>
    <w:p>
      <w:pPr>
        <w:spacing w:after="0"/>
        <w:ind w:left="0"/>
        <w:jc w:val="both"/>
      </w:pPr>
      <w:r>
        <w:rPr>
          <w:rFonts w:ascii="Times New Roman"/>
          <w:b w:val="false"/>
          <w:i w:val="false"/>
          <w:color w:val="000000"/>
          <w:sz w:val="28"/>
        </w:rPr>
        <w:t>
      28) жергiлiктi өзiн-өзi басқару органдарымен өзара iс-қимыл жасайды;</w:t>
      </w:r>
    </w:p>
    <w:bookmarkEnd w:id="961"/>
    <w:bookmarkStart w:name="z992" w:id="962"/>
    <w:p>
      <w:pPr>
        <w:spacing w:after="0"/>
        <w:ind w:left="0"/>
        <w:jc w:val="both"/>
      </w:pPr>
      <w:r>
        <w:rPr>
          <w:rFonts w:ascii="Times New Roman"/>
          <w:b w:val="false"/>
          <w:i w:val="false"/>
          <w:color w:val="000000"/>
          <w:sz w:val="28"/>
        </w:rPr>
        <w:t>
      29) республикалық маңызы бар қалаларда, астанада, облыстық маңызы бар қалаларда орналасқан мәдениет мекемелерін қоспағанда, мәдениет мекемелерінің қызметін қамтамасыз етеді;</w:t>
      </w:r>
    </w:p>
    <w:bookmarkEnd w:id="962"/>
    <w:bookmarkStart w:name="z993" w:id="963"/>
    <w:p>
      <w:pPr>
        <w:spacing w:after="0"/>
        <w:ind w:left="0"/>
        <w:jc w:val="both"/>
      </w:pPr>
      <w:r>
        <w:rPr>
          <w:rFonts w:ascii="Times New Roman"/>
          <w:b w:val="false"/>
          <w:i w:val="false"/>
          <w:color w:val="000000"/>
          <w:sz w:val="28"/>
        </w:rPr>
        <w:t>
      30) өз құзыретi шегiнде елдi мекендердi сумен жабдықтауды ұйымдастырады және су пайдалану мәселелерiн реттейдi;</w:t>
      </w:r>
    </w:p>
    <w:bookmarkEnd w:id="963"/>
    <w:bookmarkStart w:name="z994" w:id="964"/>
    <w:p>
      <w:pPr>
        <w:spacing w:after="0"/>
        <w:ind w:left="0"/>
        <w:jc w:val="both"/>
      </w:pPr>
      <w:r>
        <w:rPr>
          <w:rFonts w:ascii="Times New Roman"/>
          <w:b w:val="false"/>
          <w:i w:val="false"/>
          <w:color w:val="000000"/>
          <w:sz w:val="28"/>
        </w:rPr>
        <w:t>
      31) елді мекендерді абаттандыру, жарықтандыру, көгалдандыру және санитарлық тазарту жөніндегі жұмыстарды ұйымдастырады;</w:t>
      </w:r>
    </w:p>
    <w:bookmarkEnd w:id="964"/>
    <w:bookmarkStart w:name="z995" w:id="965"/>
    <w:p>
      <w:pPr>
        <w:spacing w:after="0"/>
        <w:ind w:left="0"/>
        <w:jc w:val="both"/>
      </w:pPr>
      <w:r>
        <w:rPr>
          <w:rFonts w:ascii="Times New Roman"/>
          <w:b w:val="false"/>
          <w:i w:val="false"/>
          <w:color w:val="000000"/>
          <w:sz w:val="28"/>
        </w:rPr>
        <w:t>
      32) туысы жоқ адамдарды жерлеуді және зираттар мен өзге де жерлеу орындарын тиісті қалпында күтіп-ұстау жөніндегі қоғамдық жұмыстарды ұйымдастырады;</w:t>
      </w:r>
    </w:p>
    <w:bookmarkEnd w:id="965"/>
    <w:bookmarkStart w:name="z996" w:id="966"/>
    <w:p>
      <w:pPr>
        <w:spacing w:after="0"/>
        <w:ind w:left="0"/>
        <w:jc w:val="both"/>
      </w:pPr>
      <w:r>
        <w:rPr>
          <w:rFonts w:ascii="Times New Roman"/>
          <w:b w:val="false"/>
          <w:i w:val="false"/>
          <w:color w:val="000000"/>
          <w:sz w:val="28"/>
        </w:rPr>
        <w:t>
      33) жерлеу және қабірлерді қарап-күту жөніндегі істі ұйымдастыру қағидаларына сәйкес, қабірге арналған жер учаскелерін есепке алу мен тіркеуді жүргізеді;</w:t>
      </w:r>
    </w:p>
    <w:bookmarkEnd w:id="966"/>
    <w:bookmarkStart w:name="z997" w:id="967"/>
    <w:p>
      <w:pPr>
        <w:spacing w:after="0"/>
        <w:ind w:left="0"/>
        <w:jc w:val="both"/>
      </w:pPr>
      <w:r>
        <w:rPr>
          <w:rFonts w:ascii="Times New Roman"/>
          <w:b w:val="false"/>
          <w:i w:val="false"/>
          <w:color w:val="000000"/>
          <w:sz w:val="28"/>
        </w:rPr>
        <w:t>
      34) қоғамдық медиаторлардың тізілімін жүргізеді;</w:t>
      </w:r>
    </w:p>
    <w:bookmarkEnd w:id="967"/>
    <w:bookmarkStart w:name="z998" w:id="968"/>
    <w:p>
      <w:pPr>
        <w:spacing w:after="0"/>
        <w:ind w:left="0"/>
        <w:jc w:val="both"/>
      </w:pPr>
      <w:r>
        <w:rPr>
          <w:rFonts w:ascii="Times New Roman"/>
          <w:b w:val="false"/>
          <w:i w:val="false"/>
          <w:color w:val="000000"/>
          <w:sz w:val="28"/>
        </w:rPr>
        <w:t>
      35) жеке адамдардың тұрғылықты жері бойынша және олардың көпшілік демалатын орындарда спортпен шұғылдануы үшін инфрақұрылым жасайды;</w:t>
      </w:r>
    </w:p>
    <w:bookmarkEnd w:id="968"/>
    <w:bookmarkStart w:name="z999" w:id="969"/>
    <w:p>
      <w:pPr>
        <w:spacing w:after="0"/>
        <w:ind w:left="0"/>
        <w:jc w:val="both"/>
      </w:pPr>
      <w:r>
        <w:rPr>
          <w:rFonts w:ascii="Times New Roman"/>
          <w:b w:val="false"/>
          <w:i w:val="false"/>
          <w:color w:val="000000"/>
          <w:sz w:val="28"/>
        </w:rPr>
        <w:t>
      36) қылмыстық-атқару жүйесінің мекемелерінде жазасын өтеп жатқан сотталғандардың жұмыспен қамтылуына, оның ішінде:</w:t>
      </w:r>
    </w:p>
    <w:bookmarkEnd w:id="969"/>
    <w:bookmarkStart w:name="z1000" w:id="970"/>
    <w:p>
      <w:pPr>
        <w:spacing w:after="0"/>
        <w:ind w:left="0"/>
        <w:jc w:val="both"/>
      </w:pPr>
      <w:r>
        <w:rPr>
          <w:rFonts w:ascii="Times New Roman"/>
          <w:b w:val="false"/>
          <w:i w:val="false"/>
          <w:color w:val="000000"/>
          <w:sz w:val="28"/>
        </w:rPr>
        <w:t>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w:t>
      </w:r>
    </w:p>
    <w:bookmarkEnd w:id="970"/>
    <w:bookmarkStart w:name="z1001" w:id="971"/>
    <w:p>
      <w:pPr>
        <w:spacing w:after="0"/>
        <w:ind w:left="0"/>
        <w:jc w:val="both"/>
      </w:pPr>
      <w:r>
        <w:rPr>
          <w:rFonts w:ascii="Times New Roman"/>
          <w:b w:val="false"/>
          <w:i w:val="false"/>
          <w:color w:val="000000"/>
          <w:sz w:val="28"/>
        </w:rPr>
        <w:t>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bookmarkEnd w:id="971"/>
    <w:bookmarkStart w:name="z1002" w:id="972"/>
    <w:p>
      <w:pPr>
        <w:spacing w:after="0"/>
        <w:ind w:left="0"/>
        <w:jc w:val="both"/>
      </w:pPr>
      <w:r>
        <w:rPr>
          <w:rFonts w:ascii="Times New Roman"/>
          <w:b w:val="false"/>
          <w:i w:val="false"/>
          <w:color w:val="000000"/>
          <w:sz w:val="28"/>
        </w:rPr>
        <w:t>
      37) зиратқа арналған жер учаскелерін есепке алу деректерін (мәліметтерін) жинақтауды және тіркеуді ұйымдастырады, сондай-ақ жерлеу жөніндегі істі ұйымдастыру туралы шарт талаптарының сақталуына бақылауды жүзеге асыру;</w:t>
      </w:r>
    </w:p>
    <w:bookmarkEnd w:id="972"/>
    <w:bookmarkStart w:name="z1003" w:id="973"/>
    <w:p>
      <w:pPr>
        <w:spacing w:after="0"/>
        <w:ind w:left="0"/>
        <w:jc w:val="both"/>
      </w:pPr>
      <w:r>
        <w:rPr>
          <w:rFonts w:ascii="Times New Roman"/>
          <w:b w:val="false"/>
          <w:i w:val="false"/>
          <w:color w:val="000000"/>
          <w:sz w:val="28"/>
        </w:rPr>
        <w:t>
      38) мемлекеттік сатып алу туралы заңнамаға сәйкес өткізілетін конкурстың қорытындысы бойынша зират қорымының әкімшіліктерімен қорымдарды күтіп-ұстауға және оларға қызмет көрсетуге шарт жасасуды уақтылы жүзеге асыру;</w:t>
      </w:r>
    </w:p>
    <w:bookmarkEnd w:id="973"/>
    <w:bookmarkStart w:name="z1004" w:id="974"/>
    <w:p>
      <w:pPr>
        <w:spacing w:after="0"/>
        <w:ind w:left="0"/>
        <w:jc w:val="both"/>
      </w:pPr>
      <w:r>
        <w:rPr>
          <w:rFonts w:ascii="Times New Roman"/>
          <w:b w:val="false"/>
          <w:i w:val="false"/>
          <w:color w:val="000000"/>
          <w:sz w:val="28"/>
        </w:rPr>
        <w:t>
      39) жергілікті атқарушы органның ресми интернет-ресурсында зират қорымының бос емес және бос учаскелері бойынша өзекті ақпаратты орналастыруды.</w:t>
      </w:r>
    </w:p>
    <w:bookmarkEnd w:id="974"/>
    <w:bookmarkStart w:name="z1005" w:id="975"/>
    <w:p>
      <w:pPr>
        <w:spacing w:after="0"/>
        <w:ind w:left="0"/>
        <w:jc w:val="both"/>
      </w:pPr>
      <w:r>
        <w:rPr>
          <w:rFonts w:ascii="Times New Roman"/>
          <w:b w:val="false"/>
          <w:i w:val="false"/>
          <w:color w:val="000000"/>
          <w:sz w:val="28"/>
        </w:rPr>
        <w:t>
      Қазақстан Республикасының заңнамасына сәйкес өзге де құқықтар мен міндеттерді жүзеге асыру.</w:t>
      </w:r>
    </w:p>
    <w:bookmarkEnd w:id="975"/>
    <w:bookmarkStart w:name="z1006" w:id="976"/>
    <w:p>
      <w:pPr>
        <w:spacing w:after="0"/>
        <w:ind w:left="0"/>
        <w:jc w:val="both"/>
      </w:pPr>
      <w:r>
        <w:rPr>
          <w:rFonts w:ascii="Times New Roman"/>
          <w:b w:val="false"/>
          <w:i w:val="false"/>
          <w:color w:val="000000"/>
          <w:sz w:val="28"/>
        </w:rPr>
        <w:t>
      15. Функциялары:</w:t>
      </w:r>
    </w:p>
    <w:bookmarkEnd w:id="976"/>
    <w:bookmarkStart w:name="z1007" w:id="977"/>
    <w:p>
      <w:pPr>
        <w:spacing w:after="0"/>
        <w:ind w:left="0"/>
        <w:jc w:val="both"/>
      </w:pPr>
      <w:r>
        <w:rPr>
          <w:rFonts w:ascii="Times New Roman"/>
          <w:b w:val="false"/>
          <w:i w:val="false"/>
          <w:color w:val="000000"/>
          <w:sz w:val="28"/>
        </w:rPr>
        <w:t>
      1)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bookmarkEnd w:id="977"/>
    <w:bookmarkStart w:name="z1008" w:id="978"/>
    <w:p>
      <w:pPr>
        <w:spacing w:after="0"/>
        <w:ind w:left="0"/>
        <w:jc w:val="both"/>
      </w:pPr>
      <w:r>
        <w:rPr>
          <w:rFonts w:ascii="Times New Roman"/>
          <w:b w:val="false"/>
          <w:i w:val="false"/>
          <w:color w:val="000000"/>
          <w:sz w:val="28"/>
        </w:rPr>
        <w:t>
      2)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bookmarkEnd w:id="978"/>
    <w:bookmarkStart w:name="z1009" w:id="979"/>
    <w:p>
      <w:pPr>
        <w:spacing w:after="0"/>
        <w:ind w:left="0"/>
        <w:jc w:val="both"/>
      </w:pPr>
      <w:r>
        <w:rPr>
          <w:rFonts w:ascii="Times New Roman"/>
          <w:b w:val="false"/>
          <w:i w:val="false"/>
          <w:color w:val="000000"/>
          <w:sz w:val="28"/>
        </w:rPr>
        <w:t>
      3) берілген коммуналдық мүліктің сақталуын қамтамасыз етеді;</w:t>
      </w:r>
    </w:p>
    <w:bookmarkEnd w:id="979"/>
    <w:bookmarkStart w:name="z1010" w:id="980"/>
    <w:p>
      <w:pPr>
        <w:spacing w:after="0"/>
        <w:ind w:left="0"/>
        <w:jc w:val="both"/>
      </w:pPr>
      <w:r>
        <w:rPr>
          <w:rFonts w:ascii="Times New Roman"/>
          <w:b w:val="false"/>
          <w:i w:val="false"/>
          <w:color w:val="000000"/>
          <w:sz w:val="28"/>
        </w:rPr>
        <w:t>
      4) берілген аудандық коммуналдық заңды тұлғаларды басқаруды жүзеге асырады;</w:t>
      </w:r>
    </w:p>
    <w:bookmarkEnd w:id="980"/>
    <w:bookmarkStart w:name="z1011" w:id="981"/>
    <w:p>
      <w:pPr>
        <w:spacing w:after="0"/>
        <w:ind w:left="0"/>
        <w:jc w:val="both"/>
      </w:pPr>
      <w:r>
        <w:rPr>
          <w:rFonts w:ascii="Times New Roman"/>
          <w:b w:val="false"/>
          <w:i w:val="false"/>
          <w:color w:val="000000"/>
          <w:sz w:val="28"/>
        </w:rPr>
        <w:t>
      5)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bookmarkEnd w:id="981"/>
    <w:bookmarkStart w:name="z1012" w:id="982"/>
    <w:p>
      <w:pPr>
        <w:spacing w:after="0"/>
        <w:ind w:left="0"/>
        <w:jc w:val="both"/>
      </w:pPr>
      <w:r>
        <w:rPr>
          <w:rFonts w:ascii="Times New Roman"/>
          <w:b w:val="false"/>
          <w:i w:val="false"/>
          <w:color w:val="000000"/>
          <w:sz w:val="28"/>
        </w:rPr>
        <w:t>
      6)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bookmarkEnd w:id="982"/>
    <w:bookmarkStart w:name="z1013" w:id="983"/>
    <w:p>
      <w:pPr>
        <w:spacing w:after="0"/>
        <w:ind w:left="0"/>
        <w:jc w:val="both"/>
      </w:pPr>
      <w:r>
        <w:rPr>
          <w:rFonts w:ascii="Times New Roman"/>
          <w:b w:val="false"/>
          <w:i w:val="false"/>
          <w:color w:val="000000"/>
          <w:sz w:val="28"/>
        </w:rPr>
        <w:t>
      7) берілген аудандық коммуналдық мемлекеттік мекемелердің жергілікті бюджеттен қаржыландырылуының жеке жоспарларын бекітеді;</w:t>
      </w:r>
    </w:p>
    <w:bookmarkEnd w:id="983"/>
    <w:bookmarkStart w:name="z1014" w:id="984"/>
    <w:p>
      <w:pPr>
        <w:spacing w:after="0"/>
        <w:ind w:left="0"/>
        <w:jc w:val="both"/>
      </w:pPr>
      <w:r>
        <w:rPr>
          <w:rFonts w:ascii="Times New Roman"/>
          <w:b w:val="false"/>
          <w:i w:val="false"/>
          <w:color w:val="000000"/>
          <w:sz w:val="28"/>
        </w:rPr>
        <w:t>
      8)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bookmarkEnd w:id="984"/>
    <w:bookmarkStart w:name="z1015" w:id="985"/>
    <w:p>
      <w:pPr>
        <w:spacing w:after="0"/>
        <w:ind w:left="0"/>
        <w:jc w:val="both"/>
      </w:pPr>
      <w:r>
        <w:rPr>
          <w:rFonts w:ascii="Times New Roman"/>
          <w:b w:val="false"/>
          <w:i w:val="false"/>
          <w:color w:val="000000"/>
          <w:sz w:val="28"/>
        </w:rPr>
        <w:t>
      9)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bookmarkEnd w:id="985"/>
    <w:bookmarkStart w:name="z1016" w:id="986"/>
    <w:p>
      <w:pPr>
        <w:spacing w:after="0"/>
        <w:ind w:left="0"/>
        <w:jc w:val="both"/>
      </w:pPr>
      <w:r>
        <w:rPr>
          <w:rFonts w:ascii="Times New Roman"/>
          <w:b w:val="false"/>
          <w:i w:val="false"/>
          <w:color w:val="000000"/>
          <w:sz w:val="28"/>
        </w:rPr>
        <w:t>
      10) аудандық маңызы бар қаланың, кенттiң, ауылдың, ауылдық округтiң тұрғын үй қорын түгендеуді жүргізеді;</w:t>
      </w:r>
    </w:p>
    <w:bookmarkEnd w:id="986"/>
    <w:bookmarkStart w:name="z1017" w:id="987"/>
    <w:p>
      <w:pPr>
        <w:spacing w:after="0"/>
        <w:ind w:left="0"/>
        <w:jc w:val="both"/>
      </w:pPr>
      <w:r>
        <w:rPr>
          <w:rFonts w:ascii="Times New Roman"/>
          <w:b w:val="false"/>
          <w:i w:val="false"/>
          <w:color w:val="000000"/>
          <w:sz w:val="28"/>
        </w:rPr>
        <w:t>
      11) аудан (облыстық маңызы бар қала) әкімімен және жергілікті қоғамдастық жиналысымен келісу бойынша аудандық маңызы бар қаланың, кенттiң, ауылдың, ауылдық округтiң авариялық жағдайдағы үйлерін бұзуды ұйымдастырады;</w:t>
      </w:r>
    </w:p>
    <w:bookmarkEnd w:id="987"/>
    <w:bookmarkStart w:name="z1018" w:id="988"/>
    <w:p>
      <w:pPr>
        <w:spacing w:after="0"/>
        <w:ind w:left="0"/>
        <w:jc w:val="both"/>
      </w:pPr>
      <w:r>
        <w:rPr>
          <w:rFonts w:ascii="Times New Roman"/>
          <w:b w:val="false"/>
          <w:i w:val="false"/>
          <w:color w:val="000000"/>
          <w:sz w:val="28"/>
        </w:rPr>
        <w:t>
      12) мемлекеттік жоспарлау жүйесінің бағдарламалық құжаттары аясында ауыл халқына микрокредит беруге жәрдем көрсетеді.</w:t>
      </w:r>
    </w:p>
    <w:bookmarkEnd w:id="988"/>
    <w:bookmarkStart w:name="z1019" w:id="989"/>
    <w:p>
      <w:pPr>
        <w:spacing w:after="0"/>
        <w:ind w:left="0"/>
        <w:jc w:val="left"/>
      </w:pPr>
      <w:r>
        <w:rPr>
          <w:rFonts w:ascii="Times New Roman"/>
          <w:b/>
          <w:i w:val="false"/>
          <w:color w:val="000000"/>
        </w:rPr>
        <w:t xml:space="preserve"> 3-тарау. Мемлекеттік органның, алқалы органдардың (бар болса) бірінші басшысының мәртебесі, өкілеттіктері</w:t>
      </w:r>
    </w:p>
    <w:bookmarkEnd w:id="989"/>
    <w:bookmarkStart w:name="z1020" w:id="990"/>
    <w:p>
      <w:pPr>
        <w:spacing w:after="0"/>
        <w:ind w:left="0"/>
        <w:jc w:val="both"/>
      </w:pPr>
      <w:r>
        <w:rPr>
          <w:rFonts w:ascii="Times New Roman"/>
          <w:b w:val="false"/>
          <w:i w:val="false"/>
          <w:color w:val="000000"/>
          <w:sz w:val="28"/>
        </w:rPr>
        <w:t xml:space="preserve">
      16. Әкім аппаратын басқаруды Отпан ауылдық окургі әкімі жүзеге асырады, ол Отпан ауылдық окургі әкімінің аппаратына жүктелген міндеттердің орындалуына және оның өз өкілеттіктерін жүзеге асыруына дербес жауапты болады. </w:t>
      </w:r>
    </w:p>
    <w:bookmarkEnd w:id="990"/>
    <w:bookmarkStart w:name="z1021" w:id="991"/>
    <w:p>
      <w:pPr>
        <w:spacing w:after="0"/>
        <w:ind w:left="0"/>
        <w:jc w:val="both"/>
      </w:pPr>
      <w:r>
        <w:rPr>
          <w:rFonts w:ascii="Times New Roman"/>
          <w:b w:val="false"/>
          <w:i w:val="false"/>
          <w:color w:val="000000"/>
          <w:sz w:val="28"/>
        </w:rPr>
        <w:t>
      17. Отпан ауылдық окургі әкімі Қазақстан Республикасының заңнамасына сәйкес лауазымға сайланады және лауазымнан босатылады.</w:t>
      </w:r>
    </w:p>
    <w:bookmarkEnd w:id="991"/>
    <w:bookmarkStart w:name="z1022" w:id="992"/>
    <w:p>
      <w:pPr>
        <w:spacing w:after="0"/>
        <w:ind w:left="0"/>
        <w:jc w:val="both"/>
      </w:pPr>
      <w:r>
        <w:rPr>
          <w:rFonts w:ascii="Times New Roman"/>
          <w:b w:val="false"/>
          <w:i w:val="false"/>
          <w:color w:val="000000"/>
          <w:sz w:val="28"/>
        </w:rPr>
        <w:t>
      18. Отпан ауылдық окургі әкімі өкілеттіктері:</w:t>
      </w:r>
    </w:p>
    <w:bookmarkEnd w:id="992"/>
    <w:bookmarkStart w:name="z1023" w:id="993"/>
    <w:p>
      <w:pPr>
        <w:spacing w:after="0"/>
        <w:ind w:left="0"/>
        <w:jc w:val="both"/>
      </w:pPr>
      <w:r>
        <w:rPr>
          <w:rFonts w:ascii="Times New Roman"/>
          <w:b w:val="false"/>
          <w:i w:val="false"/>
          <w:color w:val="000000"/>
          <w:sz w:val="28"/>
        </w:rPr>
        <w:t>
      1) Әкім аппаратының қызметкерлерінің құзыреттері мен міндеттерінің шеңберін анықтайды;</w:t>
      </w:r>
    </w:p>
    <w:bookmarkEnd w:id="993"/>
    <w:bookmarkStart w:name="z1024" w:id="994"/>
    <w:p>
      <w:pPr>
        <w:spacing w:after="0"/>
        <w:ind w:left="0"/>
        <w:jc w:val="both"/>
      </w:pPr>
      <w:r>
        <w:rPr>
          <w:rFonts w:ascii="Times New Roman"/>
          <w:b w:val="false"/>
          <w:i w:val="false"/>
          <w:color w:val="000000"/>
          <w:sz w:val="28"/>
        </w:rPr>
        <w:t>
      2) Әкім аппаратының қызметкерлеріне заңнамада белгіленген тәртіпте тәртіптік жазалар қолданады;</w:t>
      </w:r>
    </w:p>
    <w:bookmarkEnd w:id="994"/>
    <w:bookmarkStart w:name="z1025" w:id="995"/>
    <w:p>
      <w:pPr>
        <w:spacing w:after="0"/>
        <w:ind w:left="0"/>
        <w:jc w:val="both"/>
      </w:pPr>
      <w:r>
        <w:rPr>
          <w:rFonts w:ascii="Times New Roman"/>
          <w:b w:val="false"/>
          <w:i w:val="false"/>
          <w:color w:val="000000"/>
          <w:sz w:val="28"/>
        </w:rPr>
        <w:t xml:space="preserve">
      3) Қазақстан Республикасының қолданыстағы заңнамаларына сәйкес Әкім аппаратының қызметкерлерін тағайындайды және қызметтен босатады; </w:t>
      </w:r>
    </w:p>
    <w:bookmarkEnd w:id="995"/>
    <w:bookmarkStart w:name="z1026" w:id="996"/>
    <w:p>
      <w:pPr>
        <w:spacing w:after="0"/>
        <w:ind w:left="0"/>
        <w:jc w:val="both"/>
      </w:pPr>
      <w:r>
        <w:rPr>
          <w:rFonts w:ascii="Times New Roman"/>
          <w:b w:val="false"/>
          <w:i w:val="false"/>
          <w:color w:val="000000"/>
          <w:sz w:val="28"/>
        </w:rPr>
        <w:t>
      4) басқа мемлекеттік органдармен, ұйымдармен және азаматтармен қарым-қатынастарды жүзеге асыруда өкілетті тұлға болып табылады;</w:t>
      </w:r>
    </w:p>
    <w:bookmarkEnd w:id="996"/>
    <w:bookmarkStart w:name="z1027" w:id="997"/>
    <w:p>
      <w:pPr>
        <w:spacing w:after="0"/>
        <w:ind w:left="0"/>
        <w:jc w:val="both"/>
      </w:pPr>
      <w:r>
        <w:rPr>
          <w:rFonts w:ascii="Times New Roman"/>
          <w:b w:val="false"/>
          <w:i w:val="false"/>
          <w:color w:val="000000"/>
          <w:sz w:val="28"/>
        </w:rPr>
        <w:t>
      5) тиісті әкімшілік-аумақтық бөліністе міндетті күші бар актілер шығарады.</w:t>
      </w:r>
    </w:p>
    <w:bookmarkEnd w:id="997"/>
    <w:bookmarkStart w:name="z1028" w:id="998"/>
    <w:p>
      <w:pPr>
        <w:spacing w:after="0"/>
        <w:ind w:left="0"/>
        <w:jc w:val="both"/>
      </w:pPr>
      <w:r>
        <w:rPr>
          <w:rFonts w:ascii="Times New Roman"/>
          <w:b w:val="false"/>
          <w:i w:val="false"/>
          <w:color w:val="000000"/>
          <w:sz w:val="28"/>
        </w:rPr>
        <w:t>
      Отпан ауылдық окургі әкімі болмаған кезеңде оның өкілеттіктерін қолданыстағы заңнамаға сәйкес оны алмастыратын тұлға жүзеге асырады.</w:t>
      </w:r>
    </w:p>
    <w:bookmarkEnd w:id="998"/>
    <w:bookmarkStart w:name="z1029" w:id="999"/>
    <w:p>
      <w:pPr>
        <w:spacing w:after="0"/>
        <w:ind w:left="0"/>
        <w:jc w:val="left"/>
      </w:pPr>
      <w:r>
        <w:rPr>
          <w:rFonts w:ascii="Times New Roman"/>
          <w:b/>
          <w:i w:val="false"/>
          <w:color w:val="000000"/>
        </w:rPr>
        <w:t xml:space="preserve"> 4-тарау. Мемлекеттік органның мүлкі</w:t>
      </w:r>
    </w:p>
    <w:bookmarkEnd w:id="999"/>
    <w:bookmarkStart w:name="z1030" w:id="1000"/>
    <w:p>
      <w:pPr>
        <w:spacing w:after="0"/>
        <w:ind w:left="0"/>
        <w:jc w:val="both"/>
      </w:pPr>
      <w:r>
        <w:rPr>
          <w:rFonts w:ascii="Times New Roman"/>
          <w:b w:val="false"/>
          <w:i w:val="false"/>
          <w:color w:val="000000"/>
          <w:sz w:val="28"/>
        </w:rPr>
        <w:t>
      19. Әкім аппаратының заңнамада көзделген жағдайларда жедел басқару құқығында оқшауланған мүлкі болуы мүмкін.</w:t>
      </w:r>
    </w:p>
    <w:bookmarkEnd w:id="1000"/>
    <w:bookmarkStart w:name="z1031" w:id="1001"/>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001"/>
    <w:bookmarkStart w:name="z1032" w:id="1002"/>
    <w:p>
      <w:pPr>
        <w:spacing w:after="0"/>
        <w:ind w:left="0"/>
        <w:jc w:val="both"/>
      </w:pPr>
      <w:r>
        <w:rPr>
          <w:rFonts w:ascii="Times New Roman"/>
          <w:b w:val="false"/>
          <w:i w:val="false"/>
          <w:color w:val="000000"/>
          <w:sz w:val="28"/>
        </w:rPr>
        <w:t>
      20. Әкім аппаратына бекітілген мүлік коммуналдық меншікке жатады.</w:t>
      </w:r>
    </w:p>
    <w:bookmarkEnd w:id="1002"/>
    <w:bookmarkStart w:name="z1033" w:id="1003"/>
    <w:p>
      <w:pPr>
        <w:spacing w:after="0"/>
        <w:ind w:left="0"/>
        <w:jc w:val="both"/>
      </w:pPr>
      <w:r>
        <w:rPr>
          <w:rFonts w:ascii="Times New Roman"/>
          <w:b w:val="false"/>
          <w:i w:val="false"/>
          <w:color w:val="000000"/>
          <w:sz w:val="28"/>
        </w:rPr>
        <w:t>
      21. Егер заңнамада өзгеше көзделмесе, Әкім аппараты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1003"/>
    <w:bookmarkStart w:name="z1034" w:id="1004"/>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004"/>
    <w:bookmarkStart w:name="z1035" w:id="1005"/>
    <w:p>
      <w:pPr>
        <w:spacing w:after="0"/>
        <w:ind w:left="0"/>
        <w:jc w:val="both"/>
      </w:pPr>
      <w:r>
        <w:rPr>
          <w:rFonts w:ascii="Times New Roman"/>
          <w:b w:val="false"/>
          <w:i w:val="false"/>
          <w:color w:val="000000"/>
          <w:sz w:val="28"/>
        </w:rPr>
        <w:t>
      22. Әкім аппаратын қайта ұйымдастыру және тарату Қазақстан Республикасының заңнамасына сәйкес жүзеге асырылады.</w:t>
      </w:r>
    </w:p>
    <w:bookmarkEnd w:id="10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№131 қаулысына 11 қосымша</w:t>
            </w:r>
          </w:p>
        </w:tc>
      </w:tr>
    </w:tbl>
    <w:bookmarkStart w:name="z1039" w:id="1006"/>
    <w:p>
      <w:pPr>
        <w:spacing w:after="0"/>
        <w:ind w:left="0"/>
        <w:jc w:val="left"/>
      </w:pPr>
      <w:r>
        <w:rPr>
          <w:rFonts w:ascii="Times New Roman"/>
          <w:b/>
          <w:i w:val="false"/>
          <w:color w:val="000000"/>
        </w:rPr>
        <w:t xml:space="preserve"> "Сайөтес ауылдық округі әкімінің аппараты" мемлекеттік мекемесінің Ережесі </w:t>
      </w:r>
    </w:p>
    <w:bookmarkEnd w:id="1006"/>
    <w:bookmarkStart w:name="z1040" w:id="1007"/>
    <w:p>
      <w:pPr>
        <w:spacing w:after="0"/>
        <w:ind w:left="0"/>
        <w:jc w:val="left"/>
      </w:pPr>
      <w:r>
        <w:rPr>
          <w:rFonts w:ascii="Times New Roman"/>
          <w:b/>
          <w:i w:val="false"/>
          <w:color w:val="000000"/>
        </w:rPr>
        <w:t xml:space="preserve"> 1-тарау. Жалпы ережелер</w:t>
      </w:r>
    </w:p>
    <w:bookmarkEnd w:id="1007"/>
    <w:bookmarkStart w:name="z1041" w:id="1008"/>
    <w:p>
      <w:pPr>
        <w:spacing w:after="0"/>
        <w:ind w:left="0"/>
        <w:jc w:val="both"/>
      </w:pPr>
      <w:r>
        <w:rPr>
          <w:rFonts w:ascii="Times New Roman"/>
          <w:b w:val="false"/>
          <w:i w:val="false"/>
          <w:color w:val="000000"/>
          <w:sz w:val="28"/>
        </w:rPr>
        <w:t xml:space="preserve">
      1. "Сайөтес ауылдық округі әкімінің аппараты" мемлекеттік мекемесі (бұдан әрі – әкім аппараты) Сайөтес ауылдық округі әкімінің қызметін ақпараттық-талдау, ұйымдық-құқықтық, материалдық-техникалық қамтамасыз етуді жүзеге асыратын Қазақстан Республикасының мемлекеттік органы болып табылады. </w:t>
      </w:r>
    </w:p>
    <w:bookmarkEnd w:id="1008"/>
    <w:bookmarkStart w:name="z1042" w:id="1009"/>
    <w:p>
      <w:pPr>
        <w:spacing w:after="0"/>
        <w:ind w:left="0"/>
        <w:jc w:val="both"/>
      </w:pPr>
      <w:r>
        <w:rPr>
          <w:rFonts w:ascii="Times New Roman"/>
          <w:b w:val="false"/>
          <w:i w:val="false"/>
          <w:color w:val="000000"/>
          <w:sz w:val="28"/>
        </w:rPr>
        <w:t>
      2. Әкім аппараты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009"/>
    <w:bookmarkStart w:name="z1043" w:id="1010"/>
    <w:p>
      <w:pPr>
        <w:spacing w:after="0"/>
        <w:ind w:left="0"/>
        <w:jc w:val="both"/>
      </w:pPr>
      <w:r>
        <w:rPr>
          <w:rFonts w:ascii="Times New Roman"/>
          <w:b w:val="false"/>
          <w:i w:val="false"/>
          <w:color w:val="000000"/>
          <w:sz w:val="28"/>
        </w:rPr>
        <w:t>
      3. Әкім аппараты мемлекеттік мекеме ұйымдық-құқықтық нысанындағы заңды тұлға болып табылады, оның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010"/>
    <w:bookmarkStart w:name="z1044" w:id="1011"/>
    <w:p>
      <w:pPr>
        <w:spacing w:after="0"/>
        <w:ind w:left="0"/>
        <w:jc w:val="both"/>
      </w:pPr>
      <w:r>
        <w:rPr>
          <w:rFonts w:ascii="Times New Roman"/>
          <w:b w:val="false"/>
          <w:i w:val="false"/>
          <w:color w:val="000000"/>
          <w:sz w:val="28"/>
        </w:rPr>
        <w:t>
      4. Әкім аппараты азаматтық-құқықтық қатынастарды өз атынан жасайды.</w:t>
      </w:r>
    </w:p>
    <w:bookmarkEnd w:id="1011"/>
    <w:bookmarkStart w:name="z1045" w:id="1012"/>
    <w:p>
      <w:pPr>
        <w:spacing w:after="0"/>
        <w:ind w:left="0"/>
        <w:jc w:val="both"/>
      </w:pPr>
      <w:r>
        <w:rPr>
          <w:rFonts w:ascii="Times New Roman"/>
          <w:b w:val="false"/>
          <w:i w:val="false"/>
          <w:color w:val="000000"/>
          <w:sz w:val="28"/>
        </w:rPr>
        <w:t>
      5. Әкім аппараты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012"/>
    <w:bookmarkStart w:name="z1046" w:id="1013"/>
    <w:p>
      <w:pPr>
        <w:spacing w:after="0"/>
        <w:ind w:left="0"/>
        <w:jc w:val="both"/>
      </w:pPr>
      <w:r>
        <w:rPr>
          <w:rFonts w:ascii="Times New Roman"/>
          <w:b w:val="false"/>
          <w:i w:val="false"/>
          <w:color w:val="000000"/>
          <w:sz w:val="28"/>
        </w:rPr>
        <w:t>
      6. Әкім аппараты өз құзыретінің мәселелері бойынша заңнамада белгіленген тәртіппен Сайөтес ауылдық округі әкімінің нормативтiк-құқықтық сипаттағы шешiмдерін және әкiмшiлiк-басқарушылық, жедел және дербес сипаттағы мәселелер бойынша өкiмдерін қабылдайды.</w:t>
      </w:r>
    </w:p>
    <w:bookmarkEnd w:id="1013"/>
    <w:bookmarkStart w:name="z1047" w:id="1014"/>
    <w:p>
      <w:pPr>
        <w:spacing w:after="0"/>
        <w:ind w:left="0"/>
        <w:jc w:val="both"/>
      </w:pPr>
      <w:r>
        <w:rPr>
          <w:rFonts w:ascii="Times New Roman"/>
          <w:b w:val="false"/>
          <w:i w:val="false"/>
          <w:color w:val="000000"/>
          <w:sz w:val="28"/>
        </w:rPr>
        <w:t>
      7. Әкім аппаратының құрылымы мен штат санының лимиті Қазақстан Республикасының заңнамасына сәйкес бекітіледі.</w:t>
      </w:r>
    </w:p>
    <w:bookmarkEnd w:id="1014"/>
    <w:bookmarkStart w:name="z1048" w:id="1015"/>
    <w:p>
      <w:pPr>
        <w:spacing w:after="0"/>
        <w:ind w:left="0"/>
        <w:jc w:val="both"/>
      </w:pPr>
      <w:r>
        <w:rPr>
          <w:rFonts w:ascii="Times New Roman"/>
          <w:b w:val="false"/>
          <w:i w:val="false"/>
          <w:color w:val="000000"/>
          <w:sz w:val="28"/>
        </w:rPr>
        <w:t>
      8. Заңды тұлғаның орналасқан жері: 130406, Қазақстан Республикасы, Маңғыстау облысы, Маңғыстау ауданы, Сайөтес ауылы, Орталық көшесі , №1 ғимарат.</w:t>
      </w:r>
    </w:p>
    <w:bookmarkEnd w:id="1015"/>
    <w:bookmarkStart w:name="z1049" w:id="1016"/>
    <w:p>
      <w:pPr>
        <w:spacing w:after="0"/>
        <w:ind w:left="0"/>
        <w:jc w:val="both"/>
      </w:pPr>
      <w:r>
        <w:rPr>
          <w:rFonts w:ascii="Times New Roman"/>
          <w:b w:val="false"/>
          <w:i w:val="false"/>
          <w:color w:val="000000"/>
          <w:sz w:val="28"/>
        </w:rPr>
        <w:t>
      9. Әкім аппаратының толық атауы:</w:t>
      </w:r>
    </w:p>
    <w:bookmarkEnd w:id="1016"/>
    <w:bookmarkStart w:name="z1050" w:id="1017"/>
    <w:p>
      <w:pPr>
        <w:spacing w:after="0"/>
        <w:ind w:left="0"/>
        <w:jc w:val="both"/>
      </w:pPr>
      <w:r>
        <w:rPr>
          <w:rFonts w:ascii="Times New Roman"/>
          <w:b w:val="false"/>
          <w:i w:val="false"/>
          <w:color w:val="000000"/>
          <w:sz w:val="28"/>
        </w:rPr>
        <w:t>
      мемлекеттік тілде – "Сайөтес ауылдық округі әкімінің аппараты" мемлекеттік мекемесі;</w:t>
      </w:r>
    </w:p>
    <w:bookmarkEnd w:id="1017"/>
    <w:bookmarkStart w:name="z1051" w:id="1018"/>
    <w:p>
      <w:pPr>
        <w:spacing w:after="0"/>
        <w:ind w:left="0"/>
        <w:jc w:val="both"/>
      </w:pPr>
      <w:r>
        <w:rPr>
          <w:rFonts w:ascii="Times New Roman"/>
          <w:b w:val="false"/>
          <w:i w:val="false"/>
          <w:color w:val="000000"/>
          <w:sz w:val="28"/>
        </w:rPr>
        <w:t>
      орыс тілінде – государственное учреждение "Аппарат акима сельского округа Сайотес".</w:t>
      </w:r>
    </w:p>
    <w:bookmarkEnd w:id="1018"/>
    <w:bookmarkStart w:name="z1052" w:id="1019"/>
    <w:p>
      <w:pPr>
        <w:spacing w:after="0"/>
        <w:ind w:left="0"/>
        <w:jc w:val="both"/>
      </w:pPr>
      <w:r>
        <w:rPr>
          <w:rFonts w:ascii="Times New Roman"/>
          <w:b w:val="false"/>
          <w:i w:val="false"/>
          <w:color w:val="000000"/>
          <w:sz w:val="28"/>
        </w:rPr>
        <w:t>
      10. Осы ереже Әкім аппаратының құрылтай құжаты болып табылады.</w:t>
      </w:r>
    </w:p>
    <w:bookmarkEnd w:id="1019"/>
    <w:bookmarkStart w:name="z1053" w:id="1020"/>
    <w:p>
      <w:pPr>
        <w:spacing w:after="0"/>
        <w:ind w:left="0"/>
        <w:jc w:val="both"/>
      </w:pPr>
      <w:r>
        <w:rPr>
          <w:rFonts w:ascii="Times New Roman"/>
          <w:b w:val="false"/>
          <w:i w:val="false"/>
          <w:color w:val="000000"/>
          <w:sz w:val="28"/>
        </w:rPr>
        <w:t>
      11. Әкім аппаратының қызметін қаржыландыру Қазақстан Республикасының заңнамасына сәйкес жергілікті бюджеттен жүзеге асырылады.</w:t>
      </w:r>
    </w:p>
    <w:bookmarkEnd w:id="1020"/>
    <w:bookmarkStart w:name="z1054" w:id="1021"/>
    <w:p>
      <w:pPr>
        <w:spacing w:after="0"/>
        <w:ind w:left="0"/>
        <w:jc w:val="both"/>
      </w:pPr>
      <w:r>
        <w:rPr>
          <w:rFonts w:ascii="Times New Roman"/>
          <w:b w:val="false"/>
          <w:i w:val="false"/>
          <w:color w:val="000000"/>
          <w:sz w:val="28"/>
        </w:rPr>
        <w:t>
      12. Әкім аппаратының кәсіпкерлік субъектілерімен "Сайөтес ауылдық округі әкімінің аппараты" мемлекеттік мекемесінің өкілеттіктері болып табылатын міндеттерді орындау тұрғысынан шарттық қарым-қатынас жасауға тыйым салынады.</w:t>
      </w:r>
    </w:p>
    <w:bookmarkEnd w:id="1021"/>
    <w:bookmarkStart w:name="z1055" w:id="1022"/>
    <w:p>
      <w:pPr>
        <w:spacing w:after="0"/>
        <w:ind w:left="0"/>
        <w:jc w:val="both"/>
      </w:pPr>
      <w:r>
        <w:rPr>
          <w:rFonts w:ascii="Times New Roman"/>
          <w:b w:val="false"/>
          <w:i w:val="false"/>
          <w:color w:val="000000"/>
          <w:sz w:val="28"/>
        </w:rPr>
        <w:t>
      Егер Әкім аппаратына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1022"/>
    <w:bookmarkStart w:name="z1056" w:id="1023"/>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1023"/>
    <w:bookmarkStart w:name="z1057" w:id="1024"/>
    <w:p>
      <w:pPr>
        <w:spacing w:after="0"/>
        <w:ind w:left="0"/>
        <w:jc w:val="both"/>
      </w:pPr>
      <w:r>
        <w:rPr>
          <w:rFonts w:ascii="Times New Roman"/>
          <w:b w:val="false"/>
          <w:i w:val="false"/>
          <w:color w:val="000000"/>
          <w:sz w:val="28"/>
        </w:rPr>
        <w:t>
      13. Мақсаттары:</w:t>
      </w:r>
    </w:p>
    <w:bookmarkEnd w:id="1024"/>
    <w:bookmarkStart w:name="z1058" w:id="1025"/>
    <w:p>
      <w:pPr>
        <w:spacing w:after="0"/>
        <w:ind w:left="0"/>
        <w:jc w:val="both"/>
      </w:pPr>
      <w:r>
        <w:rPr>
          <w:rFonts w:ascii="Times New Roman"/>
          <w:b w:val="false"/>
          <w:i w:val="false"/>
          <w:color w:val="000000"/>
          <w:sz w:val="28"/>
        </w:rPr>
        <w:t>
      1) әкiмінiң қызметiн ақпараттық-талдамалық, ұйымдастырушылық-құқықтық және материалдық-техникалық қамтамасыз етуді, сондай-ақ жергiлiктi маңызы бар мәселелердi шешу;</w:t>
      </w:r>
    </w:p>
    <w:bookmarkEnd w:id="1025"/>
    <w:bookmarkStart w:name="z1059" w:id="1026"/>
    <w:p>
      <w:pPr>
        <w:spacing w:after="0"/>
        <w:ind w:left="0"/>
        <w:jc w:val="both"/>
      </w:pPr>
      <w:r>
        <w:rPr>
          <w:rFonts w:ascii="Times New Roman"/>
          <w:b w:val="false"/>
          <w:i w:val="false"/>
          <w:color w:val="000000"/>
          <w:sz w:val="28"/>
        </w:rPr>
        <w:t>
      2) әкімінің аппараты жергілікті атқарушы органның аудандық маңызы бар қала, ауыл, кент, ауылдық округ бюджетін жоспарлау және атқару, сондай-ақ аудандық маңызы бар қаланың, ауылдың, кенттің, ауылдық округтің коммуналдық меншігін (жергілікті өзін-өзі басқарудың коммуналдық меншігін) басқару салаларындағы функцияларын жүзеге асыру.</w:t>
      </w:r>
    </w:p>
    <w:bookmarkEnd w:id="1026"/>
    <w:bookmarkStart w:name="z1060" w:id="1027"/>
    <w:p>
      <w:pPr>
        <w:spacing w:after="0"/>
        <w:ind w:left="0"/>
        <w:jc w:val="both"/>
      </w:pPr>
      <w:r>
        <w:rPr>
          <w:rFonts w:ascii="Times New Roman"/>
          <w:b w:val="false"/>
          <w:i w:val="false"/>
          <w:color w:val="000000"/>
          <w:sz w:val="28"/>
        </w:rPr>
        <w:t>
      14. Өкілеттіктері:</w:t>
      </w:r>
    </w:p>
    <w:bookmarkEnd w:id="1027"/>
    <w:bookmarkStart w:name="z1061" w:id="1028"/>
    <w:p>
      <w:pPr>
        <w:spacing w:after="0"/>
        <w:ind w:left="0"/>
        <w:jc w:val="both"/>
      </w:pPr>
      <w:r>
        <w:rPr>
          <w:rFonts w:ascii="Times New Roman"/>
          <w:b w:val="false"/>
          <w:i w:val="false"/>
          <w:color w:val="000000"/>
          <w:sz w:val="28"/>
        </w:rPr>
        <w:t>
      құқықтары:</w:t>
      </w:r>
    </w:p>
    <w:bookmarkEnd w:id="1028"/>
    <w:bookmarkStart w:name="z1062" w:id="1029"/>
    <w:p>
      <w:pPr>
        <w:spacing w:after="0"/>
        <w:ind w:left="0"/>
        <w:jc w:val="both"/>
      </w:pPr>
      <w:r>
        <w:rPr>
          <w:rFonts w:ascii="Times New Roman"/>
          <w:b w:val="false"/>
          <w:i w:val="false"/>
          <w:color w:val="000000"/>
          <w:sz w:val="28"/>
        </w:rPr>
        <w:t>
      1) мемлекеттiк органдар мен басқа ұйымдардың лауазымды тұлғаларынан қажеттi ақпаратты, құжаттарды және өзге де материалдарды сұрауға және алуға;</w:t>
      </w:r>
    </w:p>
    <w:bookmarkEnd w:id="1029"/>
    <w:bookmarkStart w:name="z1063" w:id="1030"/>
    <w:p>
      <w:pPr>
        <w:spacing w:after="0"/>
        <w:ind w:left="0"/>
        <w:jc w:val="both"/>
      </w:pPr>
      <w:r>
        <w:rPr>
          <w:rFonts w:ascii="Times New Roman"/>
          <w:b w:val="false"/>
          <w:i w:val="false"/>
          <w:color w:val="000000"/>
          <w:sz w:val="28"/>
        </w:rPr>
        <w:t>
      2) мүлiктiк және мүлiктiк емес құқықтарды алуға және жүзеге асыруға;</w:t>
      </w:r>
    </w:p>
    <w:bookmarkEnd w:id="1030"/>
    <w:bookmarkStart w:name="z1064" w:id="1031"/>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bookmarkEnd w:id="1031"/>
    <w:bookmarkStart w:name="z1065" w:id="1032"/>
    <w:p>
      <w:pPr>
        <w:spacing w:after="0"/>
        <w:ind w:left="0"/>
        <w:jc w:val="both"/>
      </w:pPr>
      <w:r>
        <w:rPr>
          <w:rFonts w:ascii="Times New Roman"/>
          <w:b w:val="false"/>
          <w:i w:val="false"/>
          <w:color w:val="000000"/>
          <w:sz w:val="28"/>
        </w:rPr>
        <w:t>
      3) шарттар, келісімдер жасасуға;</w:t>
      </w:r>
    </w:p>
    <w:bookmarkEnd w:id="1032"/>
    <w:bookmarkStart w:name="z1066" w:id="1033"/>
    <w:p>
      <w:pPr>
        <w:spacing w:after="0"/>
        <w:ind w:left="0"/>
        <w:jc w:val="both"/>
      </w:pPr>
      <w:r>
        <w:rPr>
          <w:rFonts w:ascii="Times New Roman"/>
          <w:b w:val="false"/>
          <w:i w:val="false"/>
          <w:color w:val="000000"/>
          <w:sz w:val="28"/>
        </w:rPr>
        <w:t>
      міндеттері:</w:t>
      </w:r>
    </w:p>
    <w:bookmarkEnd w:id="1033"/>
    <w:bookmarkStart w:name="z1067" w:id="1034"/>
    <w:p>
      <w:pPr>
        <w:spacing w:after="0"/>
        <w:ind w:left="0"/>
        <w:jc w:val="both"/>
      </w:pPr>
      <w:r>
        <w:rPr>
          <w:rFonts w:ascii="Times New Roman"/>
          <w:b w:val="false"/>
          <w:i w:val="false"/>
          <w:color w:val="000000"/>
          <w:sz w:val="28"/>
        </w:rPr>
        <w:t>
      1) азаматтардың өтiнiштерiн, арыздарын, шағымдарын қарайды, азаматтардың құқықтары мен бостандықтарын қорғау жөнiнде шаралар қолданады;</w:t>
      </w:r>
    </w:p>
    <w:bookmarkEnd w:id="1034"/>
    <w:bookmarkStart w:name="z1068" w:id="1035"/>
    <w:p>
      <w:pPr>
        <w:spacing w:after="0"/>
        <w:ind w:left="0"/>
        <w:jc w:val="both"/>
      </w:pPr>
      <w:r>
        <w:rPr>
          <w:rFonts w:ascii="Times New Roman"/>
          <w:b w:val="false"/>
          <w:i w:val="false"/>
          <w:color w:val="000000"/>
          <w:sz w:val="28"/>
        </w:rPr>
        <w:t>
      2) салық және бюджетке төленетiн басқа да мiндеттi төлемдердi жинауға жәрдемдеседi;</w:t>
      </w:r>
    </w:p>
    <w:bookmarkEnd w:id="1035"/>
    <w:bookmarkStart w:name="z1069" w:id="1036"/>
    <w:p>
      <w:pPr>
        <w:spacing w:after="0"/>
        <w:ind w:left="0"/>
        <w:jc w:val="both"/>
      </w:pPr>
      <w:r>
        <w:rPr>
          <w:rFonts w:ascii="Times New Roman"/>
          <w:b w:val="false"/>
          <w:i w:val="false"/>
          <w:color w:val="000000"/>
          <w:sz w:val="28"/>
        </w:rPr>
        <w:t>
      3)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bookmarkEnd w:id="1036"/>
    <w:bookmarkStart w:name="z1070" w:id="1037"/>
    <w:p>
      <w:pPr>
        <w:spacing w:after="0"/>
        <w:ind w:left="0"/>
        <w:jc w:val="both"/>
      </w:pPr>
      <w:r>
        <w:rPr>
          <w:rFonts w:ascii="Times New Roman"/>
          <w:b w:val="false"/>
          <w:i w:val="false"/>
          <w:color w:val="000000"/>
          <w:sz w:val="28"/>
        </w:rPr>
        <w:t>
      4) өз құзыретi шегiнде жер қатынастарын реттеудi жүзеге асырады;</w:t>
      </w:r>
    </w:p>
    <w:bookmarkEnd w:id="1037"/>
    <w:bookmarkStart w:name="z1071" w:id="1038"/>
    <w:p>
      <w:pPr>
        <w:spacing w:after="0"/>
        <w:ind w:left="0"/>
        <w:jc w:val="both"/>
      </w:pPr>
      <w:r>
        <w:rPr>
          <w:rFonts w:ascii="Times New Roman"/>
          <w:b w:val="false"/>
          <w:i w:val="false"/>
          <w:color w:val="000000"/>
          <w:sz w:val="28"/>
        </w:rPr>
        <w:t>
      5) аудандық маңызы бар қаланың, кенттiң, ауылдың, ауылдық округтiң коммуналдық тұрғын үй қорының сақталуын, сондай-ақ аудандық маңызы бар қалаларда, кенттерде, ауылдарда, ауылдық округтерде автомобиль жолдарының салынуын, қайта жаңартылуын, жөнделуiн және күтiп ұсталуын қамтамасыз етедi;</w:t>
      </w:r>
    </w:p>
    <w:bookmarkEnd w:id="1038"/>
    <w:bookmarkStart w:name="z1072" w:id="1039"/>
    <w:p>
      <w:pPr>
        <w:spacing w:after="0"/>
        <w:ind w:left="0"/>
        <w:jc w:val="both"/>
      </w:pPr>
      <w:r>
        <w:rPr>
          <w:rFonts w:ascii="Times New Roman"/>
          <w:b w:val="false"/>
          <w:i w:val="false"/>
          <w:color w:val="000000"/>
          <w:sz w:val="28"/>
        </w:rPr>
        <w:t>
      6) шаруа немесе фермер қожалықтарын ұйымдастыруға, кәсiпкерлiк қызметтi дамытуға жәрдемдеседi;</w:t>
      </w:r>
    </w:p>
    <w:bookmarkEnd w:id="1039"/>
    <w:bookmarkStart w:name="z1073" w:id="1040"/>
    <w:p>
      <w:pPr>
        <w:spacing w:after="0"/>
        <w:ind w:left="0"/>
        <w:jc w:val="both"/>
      </w:pPr>
      <w:r>
        <w:rPr>
          <w:rFonts w:ascii="Times New Roman"/>
          <w:b w:val="false"/>
          <w:i w:val="false"/>
          <w:color w:val="000000"/>
          <w:sz w:val="28"/>
        </w:rPr>
        <w:t xml:space="preserve">
      7) Қазақстан Республикасының </w:t>
      </w:r>
      <w:r>
        <w:rPr>
          <w:rFonts w:ascii="Times New Roman"/>
          <w:b w:val="false"/>
          <w:i w:val="false"/>
          <w:color w:val="000000"/>
          <w:sz w:val="28"/>
        </w:rPr>
        <w:t>Кәсіпкерлік</w:t>
      </w:r>
      <w:r>
        <w:rPr>
          <w:rFonts w:ascii="Times New Roman"/>
          <w:b w:val="false"/>
          <w:i w:val="false"/>
          <w:color w:val="000000"/>
          <w:sz w:val="28"/>
        </w:rPr>
        <w:t xml:space="preserve"> кодексіне сәйкес әлеуметтік кәсіпкерлікті мемлекеттік қолдау шараларын көрсетеді;</w:t>
      </w:r>
    </w:p>
    <w:bookmarkEnd w:id="1040"/>
    <w:bookmarkStart w:name="z1074" w:id="1041"/>
    <w:p>
      <w:pPr>
        <w:spacing w:after="0"/>
        <w:ind w:left="0"/>
        <w:jc w:val="both"/>
      </w:pPr>
      <w:r>
        <w:rPr>
          <w:rFonts w:ascii="Times New Roman"/>
          <w:b w:val="false"/>
          <w:i w:val="false"/>
          <w:color w:val="000000"/>
          <w:sz w:val="28"/>
        </w:rPr>
        <w:t>
      8)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bookmarkEnd w:id="1041"/>
    <w:bookmarkStart w:name="z1075" w:id="1042"/>
    <w:p>
      <w:pPr>
        <w:spacing w:after="0"/>
        <w:ind w:left="0"/>
        <w:jc w:val="both"/>
      </w:pPr>
      <w:r>
        <w:rPr>
          <w:rFonts w:ascii="Times New Roman"/>
          <w:b w:val="false"/>
          <w:i w:val="false"/>
          <w:color w:val="000000"/>
          <w:sz w:val="28"/>
        </w:rPr>
        <w:t>
      9) әділет органдары жоқ жергілікті жерлердегі кент, ауыл, ауылдық округтің әкімі Қазақстан Республикасының заңнамасында белгіленген тәртіппен нотариаттық әрекеттер жасауды, азаматтық хал актілерін тіркеуді ұйымдастырады;</w:t>
      </w:r>
    </w:p>
    <w:bookmarkEnd w:id="1042"/>
    <w:bookmarkStart w:name="z1076" w:id="1043"/>
    <w:p>
      <w:pPr>
        <w:spacing w:after="0"/>
        <w:ind w:left="0"/>
        <w:jc w:val="both"/>
      </w:pPr>
      <w:r>
        <w:rPr>
          <w:rFonts w:ascii="Times New Roman"/>
          <w:b w:val="false"/>
          <w:i w:val="false"/>
          <w:color w:val="000000"/>
          <w:sz w:val="28"/>
        </w:rPr>
        <w:t>
      10) жұмыспен қамту органдары жоқ жерлердегі кенттің, ауылдың, ауылдық округтің әкімі Қазақстан Республикасының заңнамасында белгіленген тәртіппен жұмыссыздарды белгілеп отырады;</w:t>
      </w:r>
    </w:p>
    <w:bookmarkEnd w:id="1043"/>
    <w:bookmarkStart w:name="z1077" w:id="1044"/>
    <w:p>
      <w:pPr>
        <w:spacing w:after="0"/>
        <w:ind w:left="0"/>
        <w:jc w:val="both"/>
      </w:pPr>
      <w:r>
        <w:rPr>
          <w:rFonts w:ascii="Times New Roman"/>
          <w:b w:val="false"/>
          <w:i w:val="false"/>
          <w:color w:val="000000"/>
          <w:sz w:val="28"/>
        </w:rPr>
        <w:t>
      11) тарихи және мәдени мұраны сақтау жөнiндегi жұмысты ұйымдастырады;</w:t>
      </w:r>
    </w:p>
    <w:bookmarkEnd w:id="1044"/>
    <w:bookmarkStart w:name="z1078" w:id="1045"/>
    <w:p>
      <w:pPr>
        <w:spacing w:after="0"/>
        <w:ind w:left="0"/>
        <w:jc w:val="both"/>
      </w:pPr>
      <w:r>
        <w:rPr>
          <w:rFonts w:ascii="Times New Roman"/>
          <w:b w:val="false"/>
          <w:i w:val="false"/>
          <w:color w:val="000000"/>
          <w:sz w:val="28"/>
        </w:rPr>
        <w:t>
      12)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оларға қайырымдылық көмек көрсетуді үйлестіреді;</w:t>
      </w:r>
    </w:p>
    <w:bookmarkEnd w:id="1045"/>
    <w:bookmarkStart w:name="z1079" w:id="1046"/>
    <w:p>
      <w:pPr>
        <w:spacing w:after="0"/>
        <w:ind w:left="0"/>
        <w:jc w:val="both"/>
      </w:pPr>
      <w:r>
        <w:rPr>
          <w:rFonts w:ascii="Times New Roman"/>
          <w:b w:val="false"/>
          <w:i w:val="false"/>
          <w:color w:val="000000"/>
          <w:sz w:val="28"/>
        </w:rPr>
        <w:t>
      13)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w:t>
      </w:r>
    </w:p>
    <w:bookmarkEnd w:id="1046"/>
    <w:bookmarkStart w:name="z1080" w:id="1047"/>
    <w:p>
      <w:pPr>
        <w:spacing w:after="0"/>
        <w:ind w:left="0"/>
        <w:jc w:val="both"/>
      </w:pPr>
      <w:r>
        <w:rPr>
          <w:rFonts w:ascii="Times New Roman"/>
          <w:b w:val="false"/>
          <w:i w:val="false"/>
          <w:color w:val="000000"/>
          <w:sz w:val="28"/>
        </w:rPr>
        <w:t>
      14) мүгедектерге көмек көрсетуді ұйымдастырады;</w:t>
      </w:r>
    </w:p>
    <w:bookmarkEnd w:id="1047"/>
    <w:bookmarkStart w:name="z1081" w:id="1048"/>
    <w:p>
      <w:pPr>
        <w:spacing w:after="0"/>
        <w:ind w:left="0"/>
        <w:jc w:val="both"/>
      </w:pPr>
      <w:r>
        <w:rPr>
          <w:rFonts w:ascii="Times New Roman"/>
          <w:b w:val="false"/>
          <w:i w:val="false"/>
          <w:color w:val="000000"/>
          <w:sz w:val="28"/>
        </w:rPr>
        <w:t>
      15) қоғамдық жұмыстарды, жастар практикасын және әлеуметтік жұмыс орындарын ұйымдастырады;</w:t>
      </w:r>
    </w:p>
    <w:bookmarkEnd w:id="1048"/>
    <w:bookmarkStart w:name="z1082" w:id="1049"/>
    <w:p>
      <w:pPr>
        <w:spacing w:after="0"/>
        <w:ind w:left="0"/>
        <w:jc w:val="both"/>
      </w:pPr>
      <w:r>
        <w:rPr>
          <w:rFonts w:ascii="Times New Roman"/>
          <w:b w:val="false"/>
          <w:i w:val="false"/>
          <w:color w:val="000000"/>
          <w:sz w:val="28"/>
        </w:rPr>
        <w:t>
      16)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p>
    <w:bookmarkEnd w:id="1049"/>
    <w:bookmarkStart w:name="z1083" w:id="1050"/>
    <w:p>
      <w:pPr>
        <w:spacing w:after="0"/>
        <w:ind w:left="0"/>
        <w:jc w:val="both"/>
      </w:pPr>
      <w:r>
        <w:rPr>
          <w:rFonts w:ascii="Times New Roman"/>
          <w:b w:val="false"/>
          <w:i w:val="false"/>
          <w:color w:val="000000"/>
          <w:sz w:val="28"/>
        </w:rPr>
        <w:t>
      17) мүгедектердiң қоғамдық бiрлестiктерiмен бiрлесiп, мәдени-бұқаралық және ағарту iс-шараларын ұйымдастырады;</w:t>
      </w:r>
    </w:p>
    <w:bookmarkEnd w:id="1050"/>
    <w:bookmarkStart w:name="z1084" w:id="1051"/>
    <w:p>
      <w:pPr>
        <w:spacing w:after="0"/>
        <w:ind w:left="0"/>
        <w:jc w:val="both"/>
      </w:pPr>
      <w:r>
        <w:rPr>
          <w:rFonts w:ascii="Times New Roman"/>
          <w:b w:val="false"/>
          <w:i w:val="false"/>
          <w:color w:val="000000"/>
          <w:sz w:val="28"/>
        </w:rPr>
        <w:t>
      18) мүгедектерге қайырымдылық және әлеуметтiк көмек көрсетуді үйлестiредi;</w:t>
      </w:r>
    </w:p>
    <w:bookmarkEnd w:id="1051"/>
    <w:bookmarkStart w:name="z1085" w:id="1052"/>
    <w:p>
      <w:pPr>
        <w:spacing w:after="0"/>
        <w:ind w:left="0"/>
        <w:jc w:val="both"/>
      </w:pPr>
      <w:r>
        <w:rPr>
          <w:rFonts w:ascii="Times New Roman"/>
          <w:b w:val="false"/>
          <w:i w:val="false"/>
          <w:color w:val="000000"/>
          <w:sz w:val="28"/>
        </w:rPr>
        <w:t>
      19) халықтың әлеуметтiк жағынан әлсіз топтарына қайырымдылық көмек көрсетуді үйлестіреді;</w:t>
      </w:r>
    </w:p>
    <w:bookmarkEnd w:id="1052"/>
    <w:bookmarkStart w:name="z1086" w:id="1053"/>
    <w:p>
      <w:pPr>
        <w:spacing w:after="0"/>
        <w:ind w:left="0"/>
        <w:jc w:val="both"/>
      </w:pPr>
      <w:r>
        <w:rPr>
          <w:rFonts w:ascii="Times New Roman"/>
          <w:b w:val="false"/>
          <w:i w:val="false"/>
          <w:color w:val="000000"/>
          <w:sz w:val="28"/>
        </w:rPr>
        <w:t>
      20) ауылдық денсаулық сақтау ұйымдарын кадрлармен қамтамасыз етуге жәрдемдеседі;</w:t>
      </w:r>
    </w:p>
    <w:bookmarkEnd w:id="1053"/>
    <w:bookmarkStart w:name="z1087" w:id="1054"/>
    <w:p>
      <w:pPr>
        <w:spacing w:after="0"/>
        <w:ind w:left="0"/>
        <w:jc w:val="both"/>
      </w:pPr>
      <w:r>
        <w:rPr>
          <w:rFonts w:ascii="Times New Roman"/>
          <w:b w:val="false"/>
          <w:i w:val="false"/>
          <w:color w:val="000000"/>
          <w:sz w:val="28"/>
        </w:rPr>
        <w:t>
      21) "Алтын алқа" алқасымен наградталған аналарға үй бөлуге жәрдемдеседі;</w:t>
      </w:r>
    </w:p>
    <w:bookmarkEnd w:id="1054"/>
    <w:bookmarkStart w:name="z1088" w:id="1055"/>
    <w:p>
      <w:pPr>
        <w:spacing w:after="0"/>
        <w:ind w:left="0"/>
        <w:jc w:val="both"/>
      </w:pPr>
      <w:r>
        <w:rPr>
          <w:rFonts w:ascii="Times New Roman"/>
          <w:b w:val="false"/>
          <w:i w:val="false"/>
          <w:color w:val="000000"/>
          <w:sz w:val="28"/>
        </w:rPr>
        <w:t>
      22)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bookmarkEnd w:id="1055"/>
    <w:bookmarkStart w:name="z1089" w:id="1056"/>
    <w:p>
      <w:pPr>
        <w:spacing w:after="0"/>
        <w:ind w:left="0"/>
        <w:jc w:val="both"/>
      </w:pPr>
      <w:r>
        <w:rPr>
          <w:rFonts w:ascii="Times New Roman"/>
          <w:b w:val="false"/>
          <w:i w:val="false"/>
          <w:color w:val="000000"/>
          <w:sz w:val="28"/>
        </w:rPr>
        <w:t>
      23) жергiлiктi әлеуметтiк инфрақұрылымның дамуына жәрдемдеседi;</w:t>
      </w:r>
    </w:p>
    <w:bookmarkEnd w:id="1056"/>
    <w:bookmarkStart w:name="z1090" w:id="1057"/>
    <w:p>
      <w:pPr>
        <w:spacing w:after="0"/>
        <w:ind w:left="0"/>
        <w:jc w:val="both"/>
      </w:pPr>
      <w:r>
        <w:rPr>
          <w:rFonts w:ascii="Times New Roman"/>
          <w:b w:val="false"/>
          <w:i w:val="false"/>
          <w:color w:val="000000"/>
          <w:sz w:val="28"/>
        </w:rPr>
        <w:t>
      24) қоғамдық көлiк қозғалысын ұйымдастырады;</w:t>
      </w:r>
    </w:p>
    <w:bookmarkEnd w:id="1057"/>
    <w:bookmarkStart w:name="z1091" w:id="1058"/>
    <w:p>
      <w:pPr>
        <w:spacing w:after="0"/>
        <w:ind w:left="0"/>
        <w:jc w:val="both"/>
      </w:pPr>
      <w:r>
        <w:rPr>
          <w:rFonts w:ascii="Times New Roman"/>
          <w:b w:val="false"/>
          <w:i w:val="false"/>
          <w:color w:val="000000"/>
          <w:sz w:val="28"/>
        </w:rPr>
        <w:t>
      25)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bookmarkEnd w:id="1058"/>
    <w:bookmarkStart w:name="z1092" w:id="1059"/>
    <w:p>
      <w:pPr>
        <w:spacing w:after="0"/>
        <w:ind w:left="0"/>
        <w:jc w:val="both"/>
      </w:pPr>
      <w:r>
        <w:rPr>
          <w:rFonts w:ascii="Times New Roman"/>
          <w:b w:val="false"/>
          <w:i w:val="false"/>
          <w:color w:val="000000"/>
          <w:sz w:val="28"/>
        </w:rPr>
        <w:t>
      26) облыстардың жергілікті атқарушы органдары құрған мемлекеттік ветеринариялық ұйымдарға олар тиісті әкімшілік-аумақтық бірлікте ветеринария саласындағы функцияларды орындаған кезде жәрдем көрсетеді;</w:t>
      </w:r>
    </w:p>
    <w:bookmarkEnd w:id="1059"/>
    <w:bookmarkStart w:name="z1093" w:id="1060"/>
    <w:p>
      <w:pPr>
        <w:spacing w:after="0"/>
        <w:ind w:left="0"/>
        <w:jc w:val="both"/>
      </w:pPr>
      <w:r>
        <w:rPr>
          <w:rFonts w:ascii="Times New Roman"/>
          <w:b w:val="false"/>
          <w:i w:val="false"/>
          <w:color w:val="000000"/>
          <w:sz w:val="28"/>
        </w:rPr>
        <w:t>
      27) қажет болған жағдайда жатқан науқасты денсаулық сақтау ұйымының стационарынан тұрғылықты жеріне дейін тасымалдауды ұйымдастырады;</w:t>
      </w:r>
    </w:p>
    <w:bookmarkEnd w:id="1060"/>
    <w:bookmarkStart w:name="z1094" w:id="1061"/>
    <w:p>
      <w:pPr>
        <w:spacing w:after="0"/>
        <w:ind w:left="0"/>
        <w:jc w:val="both"/>
      </w:pPr>
      <w:r>
        <w:rPr>
          <w:rFonts w:ascii="Times New Roman"/>
          <w:b w:val="false"/>
          <w:i w:val="false"/>
          <w:color w:val="000000"/>
          <w:sz w:val="28"/>
        </w:rPr>
        <w:t>
      28) жергiлiктi өзiн-өзi басқару органдарымен өзара iс-қимыл жасайды;</w:t>
      </w:r>
    </w:p>
    <w:bookmarkEnd w:id="1061"/>
    <w:bookmarkStart w:name="z1095" w:id="1062"/>
    <w:p>
      <w:pPr>
        <w:spacing w:after="0"/>
        <w:ind w:left="0"/>
        <w:jc w:val="both"/>
      </w:pPr>
      <w:r>
        <w:rPr>
          <w:rFonts w:ascii="Times New Roman"/>
          <w:b w:val="false"/>
          <w:i w:val="false"/>
          <w:color w:val="000000"/>
          <w:sz w:val="28"/>
        </w:rPr>
        <w:t>
      29) республикалық маңызы бар қалаларда, астанада, облыстық маңызы бар қалаларда орналасқан мәдениет мекемелерін қоспағанда, мәдениет мекемелерінің қызметін қамтамасыз етеді;</w:t>
      </w:r>
    </w:p>
    <w:bookmarkEnd w:id="1062"/>
    <w:bookmarkStart w:name="z1096" w:id="1063"/>
    <w:p>
      <w:pPr>
        <w:spacing w:after="0"/>
        <w:ind w:left="0"/>
        <w:jc w:val="both"/>
      </w:pPr>
      <w:r>
        <w:rPr>
          <w:rFonts w:ascii="Times New Roman"/>
          <w:b w:val="false"/>
          <w:i w:val="false"/>
          <w:color w:val="000000"/>
          <w:sz w:val="28"/>
        </w:rPr>
        <w:t>
      30) өз құзыретi шегiнде елдi мекендердi сумен жабдықтауды ұйымдастырады және су пайдалану мәселелерiн реттейдi;</w:t>
      </w:r>
    </w:p>
    <w:bookmarkEnd w:id="1063"/>
    <w:bookmarkStart w:name="z1097" w:id="1064"/>
    <w:p>
      <w:pPr>
        <w:spacing w:after="0"/>
        <w:ind w:left="0"/>
        <w:jc w:val="both"/>
      </w:pPr>
      <w:r>
        <w:rPr>
          <w:rFonts w:ascii="Times New Roman"/>
          <w:b w:val="false"/>
          <w:i w:val="false"/>
          <w:color w:val="000000"/>
          <w:sz w:val="28"/>
        </w:rPr>
        <w:t>
      31) елді мекендерді абаттандыру, жарықтандыру, көгалдандыру және санитарлық тазарту жөніндегі жұмыстарды ұйымдастырады;</w:t>
      </w:r>
    </w:p>
    <w:bookmarkEnd w:id="1064"/>
    <w:bookmarkStart w:name="z1098" w:id="1065"/>
    <w:p>
      <w:pPr>
        <w:spacing w:after="0"/>
        <w:ind w:left="0"/>
        <w:jc w:val="both"/>
      </w:pPr>
      <w:r>
        <w:rPr>
          <w:rFonts w:ascii="Times New Roman"/>
          <w:b w:val="false"/>
          <w:i w:val="false"/>
          <w:color w:val="000000"/>
          <w:sz w:val="28"/>
        </w:rPr>
        <w:t>
      32) туысы жоқ адамдарды жерлеуді және зираттар мен өзге де жерлеу орындарын тиісті қалпында күтіп-ұстау жөніндегі қоғамдық жұмыстарды ұйымдастырады;</w:t>
      </w:r>
    </w:p>
    <w:bookmarkEnd w:id="1065"/>
    <w:bookmarkStart w:name="z1099" w:id="1066"/>
    <w:p>
      <w:pPr>
        <w:spacing w:after="0"/>
        <w:ind w:left="0"/>
        <w:jc w:val="both"/>
      </w:pPr>
      <w:r>
        <w:rPr>
          <w:rFonts w:ascii="Times New Roman"/>
          <w:b w:val="false"/>
          <w:i w:val="false"/>
          <w:color w:val="000000"/>
          <w:sz w:val="28"/>
        </w:rPr>
        <w:t>
      33) жерлеу және қабірлерді қарап-күту жөніндегі істі ұйымдастыру қағидаларына сәйкес, қабірге арналған жер учаскелерін есепке алу мен тіркеуді жүргізеді;</w:t>
      </w:r>
    </w:p>
    <w:bookmarkEnd w:id="1066"/>
    <w:bookmarkStart w:name="z1100" w:id="1067"/>
    <w:p>
      <w:pPr>
        <w:spacing w:after="0"/>
        <w:ind w:left="0"/>
        <w:jc w:val="both"/>
      </w:pPr>
      <w:r>
        <w:rPr>
          <w:rFonts w:ascii="Times New Roman"/>
          <w:b w:val="false"/>
          <w:i w:val="false"/>
          <w:color w:val="000000"/>
          <w:sz w:val="28"/>
        </w:rPr>
        <w:t>
      34) қоғамдық медиаторлардың тізілімін жүргізеді;</w:t>
      </w:r>
    </w:p>
    <w:bookmarkEnd w:id="1067"/>
    <w:bookmarkStart w:name="z1101" w:id="1068"/>
    <w:p>
      <w:pPr>
        <w:spacing w:after="0"/>
        <w:ind w:left="0"/>
        <w:jc w:val="both"/>
      </w:pPr>
      <w:r>
        <w:rPr>
          <w:rFonts w:ascii="Times New Roman"/>
          <w:b w:val="false"/>
          <w:i w:val="false"/>
          <w:color w:val="000000"/>
          <w:sz w:val="28"/>
        </w:rPr>
        <w:t>
      35) жеке адамдардың тұрғылықты жері бойынша және олардың көпшілік демалатын орындарда спортпен шұғылдануы үшін инфрақұрылым жасайды;</w:t>
      </w:r>
    </w:p>
    <w:bookmarkEnd w:id="1068"/>
    <w:bookmarkStart w:name="z1102" w:id="1069"/>
    <w:p>
      <w:pPr>
        <w:spacing w:after="0"/>
        <w:ind w:left="0"/>
        <w:jc w:val="both"/>
      </w:pPr>
      <w:r>
        <w:rPr>
          <w:rFonts w:ascii="Times New Roman"/>
          <w:b w:val="false"/>
          <w:i w:val="false"/>
          <w:color w:val="000000"/>
          <w:sz w:val="28"/>
        </w:rPr>
        <w:t>
      36) қылмыстық-атқару жүйесінің мекемелерінде жазасын өтеп жатқан сотталғандардың жұмыспен қамтылуына, оның ішінде:</w:t>
      </w:r>
    </w:p>
    <w:bookmarkEnd w:id="1069"/>
    <w:bookmarkStart w:name="z1103" w:id="1070"/>
    <w:p>
      <w:pPr>
        <w:spacing w:after="0"/>
        <w:ind w:left="0"/>
        <w:jc w:val="both"/>
      </w:pPr>
      <w:r>
        <w:rPr>
          <w:rFonts w:ascii="Times New Roman"/>
          <w:b w:val="false"/>
          <w:i w:val="false"/>
          <w:color w:val="000000"/>
          <w:sz w:val="28"/>
        </w:rPr>
        <w:t>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w:t>
      </w:r>
    </w:p>
    <w:bookmarkEnd w:id="1070"/>
    <w:bookmarkStart w:name="z1104" w:id="1071"/>
    <w:p>
      <w:pPr>
        <w:spacing w:after="0"/>
        <w:ind w:left="0"/>
        <w:jc w:val="both"/>
      </w:pPr>
      <w:r>
        <w:rPr>
          <w:rFonts w:ascii="Times New Roman"/>
          <w:b w:val="false"/>
          <w:i w:val="false"/>
          <w:color w:val="000000"/>
          <w:sz w:val="28"/>
        </w:rPr>
        <w:t>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bookmarkEnd w:id="1071"/>
    <w:bookmarkStart w:name="z1105" w:id="1072"/>
    <w:p>
      <w:pPr>
        <w:spacing w:after="0"/>
        <w:ind w:left="0"/>
        <w:jc w:val="both"/>
      </w:pPr>
      <w:r>
        <w:rPr>
          <w:rFonts w:ascii="Times New Roman"/>
          <w:b w:val="false"/>
          <w:i w:val="false"/>
          <w:color w:val="000000"/>
          <w:sz w:val="28"/>
        </w:rPr>
        <w:t>
      37) зиратқа арналған жер учаскелерін есепке алу деректерін (мәліметтерін) жинақтауды және тіркеуді ұйымдастырады, сондай-ақ жерлеу жөніндегі істі ұйымдастыру туралы шарт талаптарының сақталуына бақылауды жүзеге асыру;</w:t>
      </w:r>
    </w:p>
    <w:bookmarkEnd w:id="1072"/>
    <w:bookmarkStart w:name="z1106" w:id="1073"/>
    <w:p>
      <w:pPr>
        <w:spacing w:after="0"/>
        <w:ind w:left="0"/>
        <w:jc w:val="both"/>
      </w:pPr>
      <w:r>
        <w:rPr>
          <w:rFonts w:ascii="Times New Roman"/>
          <w:b w:val="false"/>
          <w:i w:val="false"/>
          <w:color w:val="000000"/>
          <w:sz w:val="28"/>
        </w:rPr>
        <w:t>
      38) мемлекеттік сатып алу туралы заңнамаға сәйкес өткізілетін конкурстың қорытындысы бойынша зират қорымының әкімшіліктерімен қорымдарды күтіп-ұстауға және оларға қызмет көрсетуге шарт жасасуды уақтылы жүзеге асыру;</w:t>
      </w:r>
    </w:p>
    <w:bookmarkEnd w:id="1073"/>
    <w:bookmarkStart w:name="z1107" w:id="1074"/>
    <w:p>
      <w:pPr>
        <w:spacing w:after="0"/>
        <w:ind w:left="0"/>
        <w:jc w:val="both"/>
      </w:pPr>
      <w:r>
        <w:rPr>
          <w:rFonts w:ascii="Times New Roman"/>
          <w:b w:val="false"/>
          <w:i w:val="false"/>
          <w:color w:val="000000"/>
          <w:sz w:val="28"/>
        </w:rPr>
        <w:t>
      39) жергілікті атқарушы органның ресми интернет-ресурсында зират қорымының бос емес және бос учаскелері бойынша өзекті ақпаратты орналастыруды.</w:t>
      </w:r>
    </w:p>
    <w:bookmarkEnd w:id="1074"/>
    <w:bookmarkStart w:name="z1108" w:id="1075"/>
    <w:p>
      <w:pPr>
        <w:spacing w:after="0"/>
        <w:ind w:left="0"/>
        <w:jc w:val="both"/>
      </w:pPr>
      <w:r>
        <w:rPr>
          <w:rFonts w:ascii="Times New Roman"/>
          <w:b w:val="false"/>
          <w:i w:val="false"/>
          <w:color w:val="000000"/>
          <w:sz w:val="28"/>
        </w:rPr>
        <w:t>
      Қазақстан Республикасының заңнамасына сәйкес өзге де құқықтар мен міндеттерді жүзеге асыру.</w:t>
      </w:r>
    </w:p>
    <w:bookmarkEnd w:id="1075"/>
    <w:bookmarkStart w:name="z1109" w:id="1076"/>
    <w:p>
      <w:pPr>
        <w:spacing w:after="0"/>
        <w:ind w:left="0"/>
        <w:jc w:val="both"/>
      </w:pPr>
      <w:r>
        <w:rPr>
          <w:rFonts w:ascii="Times New Roman"/>
          <w:b w:val="false"/>
          <w:i w:val="false"/>
          <w:color w:val="000000"/>
          <w:sz w:val="28"/>
        </w:rPr>
        <w:t>
      15. Функциялары:</w:t>
      </w:r>
    </w:p>
    <w:bookmarkEnd w:id="1076"/>
    <w:bookmarkStart w:name="z1110" w:id="1077"/>
    <w:p>
      <w:pPr>
        <w:spacing w:after="0"/>
        <w:ind w:left="0"/>
        <w:jc w:val="both"/>
      </w:pPr>
      <w:r>
        <w:rPr>
          <w:rFonts w:ascii="Times New Roman"/>
          <w:b w:val="false"/>
          <w:i w:val="false"/>
          <w:color w:val="000000"/>
          <w:sz w:val="28"/>
        </w:rPr>
        <w:t>
      1)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bookmarkEnd w:id="1077"/>
    <w:bookmarkStart w:name="z1111" w:id="1078"/>
    <w:p>
      <w:pPr>
        <w:spacing w:after="0"/>
        <w:ind w:left="0"/>
        <w:jc w:val="both"/>
      </w:pPr>
      <w:r>
        <w:rPr>
          <w:rFonts w:ascii="Times New Roman"/>
          <w:b w:val="false"/>
          <w:i w:val="false"/>
          <w:color w:val="000000"/>
          <w:sz w:val="28"/>
        </w:rPr>
        <w:t>
      2)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bookmarkEnd w:id="1078"/>
    <w:bookmarkStart w:name="z1112" w:id="1079"/>
    <w:p>
      <w:pPr>
        <w:spacing w:after="0"/>
        <w:ind w:left="0"/>
        <w:jc w:val="both"/>
      </w:pPr>
      <w:r>
        <w:rPr>
          <w:rFonts w:ascii="Times New Roman"/>
          <w:b w:val="false"/>
          <w:i w:val="false"/>
          <w:color w:val="000000"/>
          <w:sz w:val="28"/>
        </w:rPr>
        <w:t>
      3) берілген коммуналдық мүліктің сақталуын қамтамасыз етеді;</w:t>
      </w:r>
    </w:p>
    <w:bookmarkEnd w:id="1079"/>
    <w:bookmarkStart w:name="z1113" w:id="1080"/>
    <w:p>
      <w:pPr>
        <w:spacing w:after="0"/>
        <w:ind w:left="0"/>
        <w:jc w:val="both"/>
      </w:pPr>
      <w:r>
        <w:rPr>
          <w:rFonts w:ascii="Times New Roman"/>
          <w:b w:val="false"/>
          <w:i w:val="false"/>
          <w:color w:val="000000"/>
          <w:sz w:val="28"/>
        </w:rPr>
        <w:t>
      4) берілген аудандық коммуналдық заңды тұлғаларды басқаруды жүзеге асырады;</w:t>
      </w:r>
    </w:p>
    <w:bookmarkEnd w:id="1080"/>
    <w:bookmarkStart w:name="z1114" w:id="1081"/>
    <w:p>
      <w:pPr>
        <w:spacing w:after="0"/>
        <w:ind w:left="0"/>
        <w:jc w:val="both"/>
      </w:pPr>
      <w:r>
        <w:rPr>
          <w:rFonts w:ascii="Times New Roman"/>
          <w:b w:val="false"/>
          <w:i w:val="false"/>
          <w:color w:val="000000"/>
          <w:sz w:val="28"/>
        </w:rPr>
        <w:t>
      5)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bookmarkEnd w:id="1081"/>
    <w:bookmarkStart w:name="z1115" w:id="1082"/>
    <w:p>
      <w:pPr>
        <w:spacing w:after="0"/>
        <w:ind w:left="0"/>
        <w:jc w:val="both"/>
      </w:pPr>
      <w:r>
        <w:rPr>
          <w:rFonts w:ascii="Times New Roman"/>
          <w:b w:val="false"/>
          <w:i w:val="false"/>
          <w:color w:val="000000"/>
          <w:sz w:val="28"/>
        </w:rPr>
        <w:t>
      6)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bookmarkEnd w:id="1082"/>
    <w:bookmarkStart w:name="z1116" w:id="1083"/>
    <w:p>
      <w:pPr>
        <w:spacing w:after="0"/>
        <w:ind w:left="0"/>
        <w:jc w:val="both"/>
      </w:pPr>
      <w:r>
        <w:rPr>
          <w:rFonts w:ascii="Times New Roman"/>
          <w:b w:val="false"/>
          <w:i w:val="false"/>
          <w:color w:val="000000"/>
          <w:sz w:val="28"/>
        </w:rPr>
        <w:t>
      7) берілген аудандық коммуналдық мемлекеттік мекемелердің жергілікті бюджеттен қаржыландырылуының жеке жоспарларын бекітеді;</w:t>
      </w:r>
    </w:p>
    <w:bookmarkEnd w:id="1083"/>
    <w:bookmarkStart w:name="z1117" w:id="1084"/>
    <w:p>
      <w:pPr>
        <w:spacing w:after="0"/>
        <w:ind w:left="0"/>
        <w:jc w:val="both"/>
      </w:pPr>
      <w:r>
        <w:rPr>
          <w:rFonts w:ascii="Times New Roman"/>
          <w:b w:val="false"/>
          <w:i w:val="false"/>
          <w:color w:val="000000"/>
          <w:sz w:val="28"/>
        </w:rPr>
        <w:t>
      8)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bookmarkEnd w:id="1084"/>
    <w:bookmarkStart w:name="z1118" w:id="1085"/>
    <w:p>
      <w:pPr>
        <w:spacing w:after="0"/>
        <w:ind w:left="0"/>
        <w:jc w:val="both"/>
      </w:pPr>
      <w:r>
        <w:rPr>
          <w:rFonts w:ascii="Times New Roman"/>
          <w:b w:val="false"/>
          <w:i w:val="false"/>
          <w:color w:val="000000"/>
          <w:sz w:val="28"/>
        </w:rPr>
        <w:t>
      9)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bookmarkEnd w:id="1085"/>
    <w:bookmarkStart w:name="z1119" w:id="1086"/>
    <w:p>
      <w:pPr>
        <w:spacing w:after="0"/>
        <w:ind w:left="0"/>
        <w:jc w:val="both"/>
      </w:pPr>
      <w:r>
        <w:rPr>
          <w:rFonts w:ascii="Times New Roman"/>
          <w:b w:val="false"/>
          <w:i w:val="false"/>
          <w:color w:val="000000"/>
          <w:sz w:val="28"/>
        </w:rPr>
        <w:t>
      10) аудандық маңызы бар қаланың, кенттiң, ауылдың, ауылдық округтiң тұрғын үй қорын түгендеуді жүргізеді;</w:t>
      </w:r>
    </w:p>
    <w:bookmarkEnd w:id="1086"/>
    <w:bookmarkStart w:name="z1120" w:id="1087"/>
    <w:p>
      <w:pPr>
        <w:spacing w:after="0"/>
        <w:ind w:left="0"/>
        <w:jc w:val="both"/>
      </w:pPr>
      <w:r>
        <w:rPr>
          <w:rFonts w:ascii="Times New Roman"/>
          <w:b w:val="false"/>
          <w:i w:val="false"/>
          <w:color w:val="000000"/>
          <w:sz w:val="28"/>
        </w:rPr>
        <w:t>
      11) аудан (облыстық маңызы бар қала) әкімімен және жергілікті қоғамдастық жиналысымен келісу бойынша аудандық маңызы бар қаланың, кенттiң, ауылдың, ауылдық округтiң авариялық жағдайдағы үйлерін бұзуды ұйымдастырады;</w:t>
      </w:r>
    </w:p>
    <w:bookmarkEnd w:id="1087"/>
    <w:bookmarkStart w:name="z1121" w:id="1088"/>
    <w:p>
      <w:pPr>
        <w:spacing w:after="0"/>
        <w:ind w:left="0"/>
        <w:jc w:val="both"/>
      </w:pPr>
      <w:r>
        <w:rPr>
          <w:rFonts w:ascii="Times New Roman"/>
          <w:b w:val="false"/>
          <w:i w:val="false"/>
          <w:color w:val="000000"/>
          <w:sz w:val="28"/>
        </w:rPr>
        <w:t>
      12) мемлекеттік жоспарлау жүйесінің бағдарламалық құжаттары аясында ауыл халқына микрокредит беруге жәрдем көрсетеді;</w:t>
      </w:r>
    </w:p>
    <w:bookmarkEnd w:id="1088"/>
    <w:bookmarkStart w:name="z1122" w:id="1089"/>
    <w:p>
      <w:pPr>
        <w:spacing w:after="0"/>
        <w:ind w:left="0"/>
        <w:jc w:val="both"/>
      </w:pPr>
      <w:r>
        <w:rPr>
          <w:rFonts w:ascii="Times New Roman"/>
          <w:b w:val="false"/>
          <w:i w:val="false"/>
          <w:color w:val="000000"/>
          <w:sz w:val="28"/>
        </w:rPr>
        <w:t>
      13) Сайөтес ауылының өрт сөндіру бекетінің жұмысын ұйымдастырады.</w:t>
      </w:r>
    </w:p>
    <w:bookmarkEnd w:id="1089"/>
    <w:bookmarkStart w:name="z1123" w:id="1090"/>
    <w:p>
      <w:pPr>
        <w:spacing w:after="0"/>
        <w:ind w:left="0"/>
        <w:jc w:val="left"/>
      </w:pPr>
      <w:r>
        <w:rPr>
          <w:rFonts w:ascii="Times New Roman"/>
          <w:b/>
          <w:i w:val="false"/>
          <w:color w:val="000000"/>
        </w:rPr>
        <w:t xml:space="preserve"> 3-тарау. Мемлекеттік органның, алқалы органдардың (бар болса) бірінші басшысының мәртебесі, өкілеттіктері</w:t>
      </w:r>
    </w:p>
    <w:bookmarkEnd w:id="1090"/>
    <w:bookmarkStart w:name="z1124" w:id="1091"/>
    <w:p>
      <w:pPr>
        <w:spacing w:after="0"/>
        <w:ind w:left="0"/>
        <w:jc w:val="both"/>
      </w:pPr>
      <w:r>
        <w:rPr>
          <w:rFonts w:ascii="Times New Roman"/>
          <w:b w:val="false"/>
          <w:i w:val="false"/>
          <w:color w:val="000000"/>
          <w:sz w:val="28"/>
        </w:rPr>
        <w:t xml:space="preserve">
      16. Әкім аппаратын басқаруды Сайөтес ауылдық округі әкімі жүзеге асырады, ол Сайөтес ауылдық округі әкімінің аппаратына жүктелген міндеттердің орындалуына және оның өз өкілеттіктерін жүзеге асыруына дербес жауапты болады. </w:t>
      </w:r>
    </w:p>
    <w:bookmarkEnd w:id="1091"/>
    <w:bookmarkStart w:name="z1125" w:id="1092"/>
    <w:p>
      <w:pPr>
        <w:spacing w:after="0"/>
        <w:ind w:left="0"/>
        <w:jc w:val="both"/>
      </w:pPr>
      <w:r>
        <w:rPr>
          <w:rFonts w:ascii="Times New Roman"/>
          <w:b w:val="false"/>
          <w:i w:val="false"/>
          <w:color w:val="000000"/>
          <w:sz w:val="28"/>
        </w:rPr>
        <w:t>
      17. Сайөтес ауылдық округі әкімі Қазақстан Республикасының заңнамасына сәйкес лауазымға сайланады және лауазымнан босатылады.</w:t>
      </w:r>
    </w:p>
    <w:bookmarkEnd w:id="1092"/>
    <w:bookmarkStart w:name="z1126" w:id="1093"/>
    <w:p>
      <w:pPr>
        <w:spacing w:after="0"/>
        <w:ind w:left="0"/>
        <w:jc w:val="both"/>
      </w:pPr>
      <w:r>
        <w:rPr>
          <w:rFonts w:ascii="Times New Roman"/>
          <w:b w:val="false"/>
          <w:i w:val="false"/>
          <w:color w:val="000000"/>
          <w:sz w:val="28"/>
        </w:rPr>
        <w:t>
      18. Сайөтес ауылдық округі әкімі өкілеттіктері:</w:t>
      </w:r>
    </w:p>
    <w:bookmarkEnd w:id="1093"/>
    <w:bookmarkStart w:name="z1127" w:id="1094"/>
    <w:p>
      <w:pPr>
        <w:spacing w:after="0"/>
        <w:ind w:left="0"/>
        <w:jc w:val="both"/>
      </w:pPr>
      <w:r>
        <w:rPr>
          <w:rFonts w:ascii="Times New Roman"/>
          <w:b w:val="false"/>
          <w:i w:val="false"/>
          <w:color w:val="000000"/>
          <w:sz w:val="28"/>
        </w:rPr>
        <w:t>
      1) Әкім аппаратының қызметкерлерінің құзыреттері мен міндеттерінің шеңберін анықтайды;</w:t>
      </w:r>
    </w:p>
    <w:bookmarkEnd w:id="1094"/>
    <w:bookmarkStart w:name="z1128" w:id="1095"/>
    <w:p>
      <w:pPr>
        <w:spacing w:after="0"/>
        <w:ind w:left="0"/>
        <w:jc w:val="both"/>
      </w:pPr>
      <w:r>
        <w:rPr>
          <w:rFonts w:ascii="Times New Roman"/>
          <w:b w:val="false"/>
          <w:i w:val="false"/>
          <w:color w:val="000000"/>
          <w:sz w:val="28"/>
        </w:rPr>
        <w:t>
      2) Әкім аппаратының қызметкерлеріне заңнамада белгіленген тәртіпте тәртіптік жазалар қолданады;</w:t>
      </w:r>
    </w:p>
    <w:bookmarkEnd w:id="1095"/>
    <w:bookmarkStart w:name="z1129" w:id="1096"/>
    <w:p>
      <w:pPr>
        <w:spacing w:after="0"/>
        <w:ind w:left="0"/>
        <w:jc w:val="both"/>
      </w:pPr>
      <w:r>
        <w:rPr>
          <w:rFonts w:ascii="Times New Roman"/>
          <w:b w:val="false"/>
          <w:i w:val="false"/>
          <w:color w:val="000000"/>
          <w:sz w:val="28"/>
        </w:rPr>
        <w:t xml:space="preserve">
      3) Қазақстан Республикасының қолданыстағы заңнамаларына сәйкес Әкім аппаратының қызметкерлерін тағайындайды және қызметтен босатады; </w:t>
      </w:r>
    </w:p>
    <w:bookmarkEnd w:id="1096"/>
    <w:bookmarkStart w:name="z1130" w:id="1097"/>
    <w:p>
      <w:pPr>
        <w:spacing w:after="0"/>
        <w:ind w:left="0"/>
        <w:jc w:val="both"/>
      </w:pPr>
      <w:r>
        <w:rPr>
          <w:rFonts w:ascii="Times New Roman"/>
          <w:b w:val="false"/>
          <w:i w:val="false"/>
          <w:color w:val="000000"/>
          <w:sz w:val="28"/>
        </w:rPr>
        <w:t>
      4) басқа мемлекеттік органдармен, ұйымдармен және азаматтармен қарым-қатынастарды жүзеге асыруда өкілетті тұлға болып табылады;</w:t>
      </w:r>
    </w:p>
    <w:bookmarkEnd w:id="1097"/>
    <w:bookmarkStart w:name="z1131" w:id="1098"/>
    <w:p>
      <w:pPr>
        <w:spacing w:after="0"/>
        <w:ind w:left="0"/>
        <w:jc w:val="both"/>
      </w:pPr>
      <w:r>
        <w:rPr>
          <w:rFonts w:ascii="Times New Roman"/>
          <w:b w:val="false"/>
          <w:i w:val="false"/>
          <w:color w:val="000000"/>
          <w:sz w:val="28"/>
        </w:rPr>
        <w:t>
      5) тиісті әкімшілік-аумақтық бөліністе міндетті күші бар актілер шығарады.</w:t>
      </w:r>
    </w:p>
    <w:bookmarkEnd w:id="1098"/>
    <w:bookmarkStart w:name="z1132" w:id="1099"/>
    <w:p>
      <w:pPr>
        <w:spacing w:after="0"/>
        <w:ind w:left="0"/>
        <w:jc w:val="both"/>
      </w:pPr>
      <w:r>
        <w:rPr>
          <w:rFonts w:ascii="Times New Roman"/>
          <w:b w:val="false"/>
          <w:i w:val="false"/>
          <w:color w:val="000000"/>
          <w:sz w:val="28"/>
        </w:rPr>
        <w:t>
      Сайөтес ауылдық округі әкімі болмаған кезеңде оның өкілеттіктерін қолданыстағы заңнамаға сәйкес оны алмастыратын тұлға жүзеге асырады.</w:t>
      </w:r>
    </w:p>
    <w:bookmarkEnd w:id="1099"/>
    <w:bookmarkStart w:name="z1133" w:id="1100"/>
    <w:p>
      <w:pPr>
        <w:spacing w:after="0"/>
        <w:ind w:left="0"/>
        <w:jc w:val="left"/>
      </w:pPr>
      <w:r>
        <w:rPr>
          <w:rFonts w:ascii="Times New Roman"/>
          <w:b/>
          <w:i w:val="false"/>
          <w:color w:val="000000"/>
        </w:rPr>
        <w:t xml:space="preserve"> 4-тарау. Мемлекеттік органның мүлкі</w:t>
      </w:r>
    </w:p>
    <w:bookmarkEnd w:id="1100"/>
    <w:bookmarkStart w:name="z1134" w:id="1101"/>
    <w:p>
      <w:pPr>
        <w:spacing w:after="0"/>
        <w:ind w:left="0"/>
        <w:jc w:val="both"/>
      </w:pPr>
      <w:r>
        <w:rPr>
          <w:rFonts w:ascii="Times New Roman"/>
          <w:b w:val="false"/>
          <w:i w:val="false"/>
          <w:color w:val="000000"/>
          <w:sz w:val="28"/>
        </w:rPr>
        <w:t>
      19. Әкім аппаратының заңнамада көзделген жағдайларда жедел басқару құқығында оқшауланған мүлкі болуы мүмкін.</w:t>
      </w:r>
    </w:p>
    <w:bookmarkEnd w:id="1101"/>
    <w:bookmarkStart w:name="z1135" w:id="1102"/>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02"/>
    <w:bookmarkStart w:name="z1136" w:id="1103"/>
    <w:p>
      <w:pPr>
        <w:spacing w:after="0"/>
        <w:ind w:left="0"/>
        <w:jc w:val="both"/>
      </w:pPr>
      <w:r>
        <w:rPr>
          <w:rFonts w:ascii="Times New Roman"/>
          <w:b w:val="false"/>
          <w:i w:val="false"/>
          <w:color w:val="000000"/>
          <w:sz w:val="28"/>
        </w:rPr>
        <w:t>
      20. Әкім аппаратына бекітілген мүлік коммуналдық меншікке жатады.</w:t>
      </w:r>
    </w:p>
    <w:bookmarkEnd w:id="1103"/>
    <w:bookmarkStart w:name="z1137" w:id="1104"/>
    <w:p>
      <w:pPr>
        <w:spacing w:after="0"/>
        <w:ind w:left="0"/>
        <w:jc w:val="both"/>
      </w:pPr>
      <w:r>
        <w:rPr>
          <w:rFonts w:ascii="Times New Roman"/>
          <w:b w:val="false"/>
          <w:i w:val="false"/>
          <w:color w:val="000000"/>
          <w:sz w:val="28"/>
        </w:rPr>
        <w:t>
      21. Егер заңнамада өзгеше көзделмесе, Әкім аппараты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1104"/>
    <w:bookmarkStart w:name="z1138" w:id="1105"/>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105"/>
    <w:bookmarkStart w:name="z1139" w:id="1106"/>
    <w:p>
      <w:pPr>
        <w:spacing w:after="0"/>
        <w:ind w:left="0"/>
        <w:jc w:val="both"/>
      </w:pPr>
      <w:r>
        <w:rPr>
          <w:rFonts w:ascii="Times New Roman"/>
          <w:b w:val="false"/>
          <w:i w:val="false"/>
          <w:color w:val="000000"/>
          <w:sz w:val="28"/>
        </w:rPr>
        <w:t>
      22. Әкім аппаратын қайта ұйымдастыру және тарату Қазақстан Республикасының заңнамасына сәйкес жүзеге асырылады.</w:t>
      </w:r>
    </w:p>
    <w:bookmarkEnd w:id="1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№131 қаулысына 12 қосымша</w:t>
            </w:r>
          </w:p>
        </w:tc>
      </w:tr>
    </w:tbl>
    <w:bookmarkStart w:name="z1143" w:id="1107"/>
    <w:p>
      <w:pPr>
        <w:spacing w:after="0"/>
        <w:ind w:left="0"/>
        <w:jc w:val="left"/>
      </w:pPr>
      <w:r>
        <w:rPr>
          <w:rFonts w:ascii="Times New Roman"/>
          <w:b/>
          <w:i w:val="false"/>
          <w:color w:val="000000"/>
        </w:rPr>
        <w:t xml:space="preserve"> "Тұщықұдық ауылдық округі әкімінің аппараты" мемлекеттік мекемесінің Ережесі </w:t>
      </w:r>
    </w:p>
    <w:bookmarkEnd w:id="1107"/>
    <w:bookmarkStart w:name="z1144" w:id="1108"/>
    <w:p>
      <w:pPr>
        <w:spacing w:after="0"/>
        <w:ind w:left="0"/>
        <w:jc w:val="left"/>
      </w:pPr>
      <w:r>
        <w:rPr>
          <w:rFonts w:ascii="Times New Roman"/>
          <w:b/>
          <w:i w:val="false"/>
          <w:color w:val="000000"/>
        </w:rPr>
        <w:t xml:space="preserve"> 1-тарау. Жалпы ережелер</w:t>
      </w:r>
    </w:p>
    <w:bookmarkEnd w:id="1108"/>
    <w:bookmarkStart w:name="z1145" w:id="1109"/>
    <w:p>
      <w:pPr>
        <w:spacing w:after="0"/>
        <w:ind w:left="0"/>
        <w:jc w:val="both"/>
      </w:pPr>
      <w:r>
        <w:rPr>
          <w:rFonts w:ascii="Times New Roman"/>
          <w:b w:val="false"/>
          <w:i w:val="false"/>
          <w:color w:val="000000"/>
          <w:sz w:val="28"/>
        </w:rPr>
        <w:t xml:space="preserve">
      1. "Тұщықұдық ауылдық округі әкімінің аппараты" мемлекеттік мекемесі (бұдан әрі – әкім аппараты) Тұщықұдық ауылдық округі әкімінің қызметін ақпараттық-талдау, ұйымдық-құқықтық, материалдық-техникалық қамтамасыз етуді жүзеге асыратын Қазақстан Республикасының мемлекеттік органы болып табылады. </w:t>
      </w:r>
    </w:p>
    <w:bookmarkEnd w:id="1109"/>
    <w:bookmarkStart w:name="z1146" w:id="1110"/>
    <w:p>
      <w:pPr>
        <w:spacing w:after="0"/>
        <w:ind w:left="0"/>
        <w:jc w:val="both"/>
      </w:pPr>
      <w:r>
        <w:rPr>
          <w:rFonts w:ascii="Times New Roman"/>
          <w:b w:val="false"/>
          <w:i w:val="false"/>
          <w:color w:val="000000"/>
          <w:sz w:val="28"/>
        </w:rPr>
        <w:t>
      2. Әкім аппараты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110"/>
    <w:bookmarkStart w:name="z1147" w:id="1111"/>
    <w:p>
      <w:pPr>
        <w:spacing w:after="0"/>
        <w:ind w:left="0"/>
        <w:jc w:val="both"/>
      </w:pPr>
      <w:r>
        <w:rPr>
          <w:rFonts w:ascii="Times New Roman"/>
          <w:b w:val="false"/>
          <w:i w:val="false"/>
          <w:color w:val="000000"/>
          <w:sz w:val="28"/>
        </w:rPr>
        <w:t>
      3. Әкім аппараты мемлекеттік мекеме ұйымдық-құқықтық нысанындағы заңды тұлға болып табылады, оның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111"/>
    <w:bookmarkStart w:name="z1148" w:id="1112"/>
    <w:p>
      <w:pPr>
        <w:spacing w:after="0"/>
        <w:ind w:left="0"/>
        <w:jc w:val="both"/>
      </w:pPr>
      <w:r>
        <w:rPr>
          <w:rFonts w:ascii="Times New Roman"/>
          <w:b w:val="false"/>
          <w:i w:val="false"/>
          <w:color w:val="000000"/>
          <w:sz w:val="28"/>
        </w:rPr>
        <w:t>
      4. Әкім аппараты азаматтық-құқықтық қатынастарды өз атынан жасайды.</w:t>
      </w:r>
    </w:p>
    <w:bookmarkEnd w:id="1112"/>
    <w:bookmarkStart w:name="z1149" w:id="1113"/>
    <w:p>
      <w:pPr>
        <w:spacing w:after="0"/>
        <w:ind w:left="0"/>
        <w:jc w:val="both"/>
      </w:pPr>
      <w:r>
        <w:rPr>
          <w:rFonts w:ascii="Times New Roman"/>
          <w:b w:val="false"/>
          <w:i w:val="false"/>
          <w:color w:val="000000"/>
          <w:sz w:val="28"/>
        </w:rPr>
        <w:t>
      5. Әкім аппараты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113"/>
    <w:bookmarkStart w:name="z1150" w:id="1114"/>
    <w:p>
      <w:pPr>
        <w:spacing w:after="0"/>
        <w:ind w:left="0"/>
        <w:jc w:val="both"/>
      </w:pPr>
      <w:r>
        <w:rPr>
          <w:rFonts w:ascii="Times New Roman"/>
          <w:b w:val="false"/>
          <w:i w:val="false"/>
          <w:color w:val="000000"/>
          <w:sz w:val="28"/>
        </w:rPr>
        <w:t>
      6. Әкім аппараты өз құзыретінің мәселелері бойынша заңнамада белгіленген тәртіппен Тұщықұдық ауылдық округі әкімінің нормативтiк-құқықтық сипаттағы шешiмдерін және әкiмшiлiк-басқарушылық, жедел және дербес сипаттағы мәселелер бойынша өкiмдерін қабылдайды.</w:t>
      </w:r>
    </w:p>
    <w:bookmarkEnd w:id="1114"/>
    <w:bookmarkStart w:name="z1151" w:id="1115"/>
    <w:p>
      <w:pPr>
        <w:spacing w:after="0"/>
        <w:ind w:left="0"/>
        <w:jc w:val="both"/>
      </w:pPr>
      <w:r>
        <w:rPr>
          <w:rFonts w:ascii="Times New Roman"/>
          <w:b w:val="false"/>
          <w:i w:val="false"/>
          <w:color w:val="000000"/>
          <w:sz w:val="28"/>
        </w:rPr>
        <w:t>
      7. Әкім аппаратының құрылымы мен штат санының лимиті Қазақстан Республикасының заңнамасына сәйкес бекітіледі.</w:t>
      </w:r>
    </w:p>
    <w:bookmarkEnd w:id="1115"/>
    <w:bookmarkStart w:name="z1152" w:id="1116"/>
    <w:p>
      <w:pPr>
        <w:spacing w:after="0"/>
        <w:ind w:left="0"/>
        <w:jc w:val="both"/>
      </w:pPr>
      <w:r>
        <w:rPr>
          <w:rFonts w:ascii="Times New Roman"/>
          <w:b w:val="false"/>
          <w:i w:val="false"/>
          <w:color w:val="000000"/>
          <w:sz w:val="28"/>
        </w:rPr>
        <w:t xml:space="preserve">
      8. Заңды тұлғаның орналасқан жері: 130407, Қазақстан Республикасы, Маңғыстау облысы, Маңғыстау ауданы, Тұщықұдық ауылы, Әдірахманов Сисен көшесі, №19/2 ғимарат. </w:t>
      </w:r>
    </w:p>
    <w:bookmarkEnd w:id="1116"/>
    <w:bookmarkStart w:name="z1153" w:id="1117"/>
    <w:p>
      <w:pPr>
        <w:spacing w:after="0"/>
        <w:ind w:left="0"/>
        <w:jc w:val="both"/>
      </w:pPr>
      <w:r>
        <w:rPr>
          <w:rFonts w:ascii="Times New Roman"/>
          <w:b w:val="false"/>
          <w:i w:val="false"/>
          <w:color w:val="000000"/>
          <w:sz w:val="28"/>
        </w:rPr>
        <w:t>
      9. Әкім аппаратының толық атауы:</w:t>
      </w:r>
    </w:p>
    <w:bookmarkEnd w:id="1117"/>
    <w:bookmarkStart w:name="z1154" w:id="1118"/>
    <w:p>
      <w:pPr>
        <w:spacing w:after="0"/>
        <w:ind w:left="0"/>
        <w:jc w:val="both"/>
      </w:pPr>
      <w:r>
        <w:rPr>
          <w:rFonts w:ascii="Times New Roman"/>
          <w:b w:val="false"/>
          <w:i w:val="false"/>
          <w:color w:val="000000"/>
          <w:sz w:val="28"/>
        </w:rPr>
        <w:t>
      мемлекеттік тілде – "Тұщықұдық ауылдық округі әкімінің аппараты" мемлекеттік мекемесі;</w:t>
      </w:r>
    </w:p>
    <w:bookmarkEnd w:id="1118"/>
    <w:bookmarkStart w:name="z1155" w:id="1119"/>
    <w:p>
      <w:pPr>
        <w:spacing w:after="0"/>
        <w:ind w:left="0"/>
        <w:jc w:val="both"/>
      </w:pPr>
      <w:r>
        <w:rPr>
          <w:rFonts w:ascii="Times New Roman"/>
          <w:b w:val="false"/>
          <w:i w:val="false"/>
          <w:color w:val="000000"/>
          <w:sz w:val="28"/>
        </w:rPr>
        <w:t>
      орыс тілінде – государственное учреждение "Аппарат акима сельского округа Тущыкудык".</w:t>
      </w:r>
    </w:p>
    <w:bookmarkEnd w:id="1119"/>
    <w:bookmarkStart w:name="z1156" w:id="1120"/>
    <w:p>
      <w:pPr>
        <w:spacing w:after="0"/>
        <w:ind w:left="0"/>
        <w:jc w:val="both"/>
      </w:pPr>
      <w:r>
        <w:rPr>
          <w:rFonts w:ascii="Times New Roman"/>
          <w:b w:val="false"/>
          <w:i w:val="false"/>
          <w:color w:val="000000"/>
          <w:sz w:val="28"/>
        </w:rPr>
        <w:t>
      10. Осы ереже Әкім аппаратының құрылтай құжаты болып табылады.</w:t>
      </w:r>
    </w:p>
    <w:bookmarkEnd w:id="1120"/>
    <w:bookmarkStart w:name="z1157" w:id="1121"/>
    <w:p>
      <w:pPr>
        <w:spacing w:after="0"/>
        <w:ind w:left="0"/>
        <w:jc w:val="both"/>
      </w:pPr>
      <w:r>
        <w:rPr>
          <w:rFonts w:ascii="Times New Roman"/>
          <w:b w:val="false"/>
          <w:i w:val="false"/>
          <w:color w:val="000000"/>
          <w:sz w:val="28"/>
        </w:rPr>
        <w:t>
      11. Әкім аппаратының қызметін қаржыландыру Қазақстан Республикасының заңнамасына сәйкес жергілікті бюджеттен жүзеге асырылады.</w:t>
      </w:r>
    </w:p>
    <w:bookmarkEnd w:id="1121"/>
    <w:bookmarkStart w:name="z1158" w:id="1122"/>
    <w:p>
      <w:pPr>
        <w:spacing w:after="0"/>
        <w:ind w:left="0"/>
        <w:jc w:val="both"/>
      </w:pPr>
      <w:r>
        <w:rPr>
          <w:rFonts w:ascii="Times New Roman"/>
          <w:b w:val="false"/>
          <w:i w:val="false"/>
          <w:color w:val="000000"/>
          <w:sz w:val="28"/>
        </w:rPr>
        <w:t>
      12. Әкім аппаратының кәсіпкерлік субъектілерімен "Тұщықұдық ауылдық округі әкімінің аппараты" мемлекеттік мекемесінің өкілеттіктері болып табылатын міндеттерді орындау тұрғысынан шарттық қарым-қатынас жасауға тыйым салынады.</w:t>
      </w:r>
    </w:p>
    <w:bookmarkEnd w:id="1122"/>
    <w:bookmarkStart w:name="z1159" w:id="1123"/>
    <w:p>
      <w:pPr>
        <w:spacing w:after="0"/>
        <w:ind w:left="0"/>
        <w:jc w:val="both"/>
      </w:pPr>
      <w:r>
        <w:rPr>
          <w:rFonts w:ascii="Times New Roman"/>
          <w:b w:val="false"/>
          <w:i w:val="false"/>
          <w:color w:val="000000"/>
          <w:sz w:val="28"/>
        </w:rPr>
        <w:t>
      Егер Әкім аппаратына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1123"/>
    <w:bookmarkStart w:name="z1160" w:id="1124"/>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1124"/>
    <w:bookmarkStart w:name="z1161" w:id="1125"/>
    <w:p>
      <w:pPr>
        <w:spacing w:after="0"/>
        <w:ind w:left="0"/>
        <w:jc w:val="both"/>
      </w:pPr>
      <w:r>
        <w:rPr>
          <w:rFonts w:ascii="Times New Roman"/>
          <w:b w:val="false"/>
          <w:i w:val="false"/>
          <w:color w:val="000000"/>
          <w:sz w:val="28"/>
        </w:rPr>
        <w:t>
      13. Мақсаттары:</w:t>
      </w:r>
    </w:p>
    <w:bookmarkEnd w:id="1125"/>
    <w:bookmarkStart w:name="z1162" w:id="1126"/>
    <w:p>
      <w:pPr>
        <w:spacing w:after="0"/>
        <w:ind w:left="0"/>
        <w:jc w:val="both"/>
      </w:pPr>
      <w:r>
        <w:rPr>
          <w:rFonts w:ascii="Times New Roman"/>
          <w:b w:val="false"/>
          <w:i w:val="false"/>
          <w:color w:val="000000"/>
          <w:sz w:val="28"/>
        </w:rPr>
        <w:t>
      1) әкiмінiң қызметiн ақпараттық-талдамалық, ұйымдастырушылық-құқықтық және материалдық-техникалық қамтамасыз етуді, сондай-ақ жергiлiктi маңызы бар мәселелердi шешу;</w:t>
      </w:r>
    </w:p>
    <w:bookmarkEnd w:id="1126"/>
    <w:bookmarkStart w:name="z1163" w:id="1127"/>
    <w:p>
      <w:pPr>
        <w:spacing w:after="0"/>
        <w:ind w:left="0"/>
        <w:jc w:val="both"/>
      </w:pPr>
      <w:r>
        <w:rPr>
          <w:rFonts w:ascii="Times New Roman"/>
          <w:b w:val="false"/>
          <w:i w:val="false"/>
          <w:color w:val="000000"/>
          <w:sz w:val="28"/>
        </w:rPr>
        <w:t>
      2) әкімінің аппараты жергілікті атқарушы органның аудандық маңызы бар қала, ауыл, кент, ауылдық округ бюджетін жоспарлау және атқару, сондай-ақ аудандық маңызы бар қаланың, ауылдың, кенттің, ауылдық округтің коммуналдық меншігін (жергілікті өзін-өзі басқарудың коммуналдық меншігін) басқару салаларындағы функцияларын жүзеге асыру.</w:t>
      </w:r>
    </w:p>
    <w:bookmarkEnd w:id="1127"/>
    <w:bookmarkStart w:name="z1164" w:id="1128"/>
    <w:p>
      <w:pPr>
        <w:spacing w:after="0"/>
        <w:ind w:left="0"/>
        <w:jc w:val="both"/>
      </w:pPr>
      <w:r>
        <w:rPr>
          <w:rFonts w:ascii="Times New Roman"/>
          <w:b w:val="false"/>
          <w:i w:val="false"/>
          <w:color w:val="000000"/>
          <w:sz w:val="28"/>
        </w:rPr>
        <w:t>
      14. Өкілеттіктері:</w:t>
      </w:r>
    </w:p>
    <w:bookmarkEnd w:id="1128"/>
    <w:bookmarkStart w:name="z1165" w:id="1129"/>
    <w:p>
      <w:pPr>
        <w:spacing w:after="0"/>
        <w:ind w:left="0"/>
        <w:jc w:val="both"/>
      </w:pPr>
      <w:r>
        <w:rPr>
          <w:rFonts w:ascii="Times New Roman"/>
          <w:b w:val="false"/>
          <w:i w:val="false"/>
          <w:color w:val="000000"/>
          <w:sz w:val="28"/>
        </w:rPr>
        <w:t>
      құқықтары:</w:t>
      </w:r>
    </w:p>
    <w:bookmarkEnd w:id="1129"/>
    <w:bookmarkStart w:name="z1166" w:id="1130"/>
    <w:p>
      <w:pPr>
        <w:spacing w:after="0"/>
        <w:ind w:left="0"/>
        <w:jc w:val="both"/>
      </w:pPr>
      <w:r>
        <w:rPr>
          <w:rFonts w:ascii="Times New Roman"/>
          <w:b w:val="false"/>
          <w:i w:val="false"/>
          <w:color w:val="000000"/>
          <w:sz w:val="28"/>
        </w:rPr>
        <w:t>
      1) мемлекеттiк органдар мен басқа ұйымдардың лауазымды тұлғаларынан қажеттi ақпаратты, құжаттарды және өзге де материалдарды сұрауға және алуға;</w:t>
      </w:r>
    </w:p>
    <w:bookmarkEnd w:id="1130"/>
    <w:bookmarkStart w:name="z1167" w:id="1131"/>
    <w:p>
      <w:pPr>
        <w:spacing w:after="0"/>
        <w:ind w:left="0"/>
        <w:jc w:val="both"/>
      </w:pPr>
      <w:r>
        <w:rPr>
          <w:rFonts w:ascii="Times New Roman"/>
          <w:b w:val="false"/>
          <w:i w:val="false"/>
          <w:color w:val="000000"/>
          <w:sz w:val="28"/>
        </w:rPr>
        <w:t>
      2) мүлiктiк және мүлiктiк емес құқықтарды алуға және жүзеге асыруға;</w:t>
      </w:r>
    </w:p>
    <w:bookmarkEnd w:id="1131"/>
    <w:bookmarkStart w:name="z1168" w:id="1132"/>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bookmarkEnd w:id="1132"/>
    <w:bookmarkStart w:name="z1169" w:id="1133"/>
    <w:p>
      <w:pPr>
        <w:spacing w:after="0"/>
        <w:ind w:left="0"/>
        <w:jc w:val="both"/>
      </w:pPr>
      <w:r>
        <w:rPr>
          <w:rFonts w:ascii="Times New Roman"/>
          <w:b w:val="false"/>
          <w:i w:val="false"/>
          <w:color w:val="000000"/>
          <w:sz w:val="28"/>
        </w:rPr>
        <w:t>
      3) шарттар, келісімдер жасасуға;</w:t>
      </w:r>
    </w:p>
    <w:bookmarkEnd w:id="1133"/>
    <w:bookmarkStart w:name="z1170" w:id="1134"/>
    <w:p>
      <w:pPr>
        <w:spacing w:after="0"/>
        <w:ind w:left="0"/>
        <w:jc w:val="both"/>
      </w:pPr>
      <w:r>
        <w:rPr>
          <w:rFonts w:ascii="Times New Roman"/>
          <w:b w:val="false"/>
          <w:i w:val="false"/>
          <w:color w:val="000000"/>
          <w:sz w:val="28"/>
        </w:rPr>
        <w:t>
      міндеттері:</w:t>
      </w:r>
    </w:p>
    <w:bookmarkEnd w:id="1134"/>
    <w:bookmarkStart w:name="z1171" w:id="1135"/>
    <w:p>
      <w:pPr>
        <w:spacing w:after="0"/>
        <w:ind w:left="0"/>
        <w:jc w:val="both"/>
      </w:pPr>
      <w:r>
        <w:rPr>
          <w:rFonts w:ascii="Times New Roman"/>
          <w:b w:val="false"/>
          <w:i w:val="false"/>
          <w:color w:val="000000"/>
          <w:sz w:val="28"/>
        </w:rPr>
        <w:t>
      1) азаматтардың өтiнiштерiн, арыздарын, шағымдарын қарайды, азаматтардың құқықтары мен бостандықтарын қорғау жөнiнде шаралар қолданады;</w:t>
      </w:r>
    </w:p>
    <w:bookmarkEnd w:id="1135"/>
    <w:bookmarkStart w:name="z1172" w:id="1136"/>
    <w:p>
      <w:pPr>
        <w:spacing w:after="0"/>
        <w:ind w:left="0"/>
        <w:jc w:val="both"/>
      </w:pPr>
      <w:r>
        <w:rPr>
          <w:rFonts w:ascii="Times New Roman"/>
          <w:b w:val="false"/>
          <w:i w:val="false"/>
          <w:color w:val="000000"/>
          <w:sz w:val="28"/>
        </w:rPr>
        <w:t>
      2) салық және бюджетке төленетiн басқа да мiндеттi төлемдердi жинауға жәрдемдеседi;</w:t>
      </w:r>
    </w:p>
    <w:bookmarkEnd w:id="1136"/>
    <w:bookmarkStart w:name="z1173" w:id="1137"/>
    <w:p>
      <w:pPr>
        <w:spacing w:after="0"/>
        <w:ind w:left="0"/>
        <w:jc w:val="both"/>
      </w:pPr>
      <w:r>
        <w:rPr>
          <w:rFonts w:ascii="Times New Roman"/>
          <w:b w:val="false"/>
          <w:i w:val="false"/>
          <w:color w:val="000000"/>
          <w:sz w:val="28"/>
        </w:rPr>
        <w:t>
      3)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bookmarkEnd w:id="1137"/>
    <w:bookmarkStart w:name="z1174" w:id="1138"/>
    <w:p>
      <w:pPr>
        <w:spacing w:after="0"/>
        <w:ind w:left="0"/>
        <w:jc w:val="both"/>
      </w:pPr>
      <w:r>
        <w:rPr>
          <w:rFonts w:ascii="Times New Roman"/>
          <w:b w:val="false"/>
          <w:i w:val="false"/>
          <w:color w:val="000000"/>
          <w:sz w:val="28"/>
        </w:rPr>
        <w:t>
      4) өз құзыретi шегiнде жер қатынастарын реттеудi жүзеге асырады;</w:t>
      </w:r>
    </w:p>
    <w:bookmarkEnd w:id="1138"/>
    <w:bookmarkStart w:name="z1175" w:id="1139"/>
    <w:p>
      <w:pPr>
        <w:spacing w:after="0"/>
        <w:ind w:left="0"/>
        <w:jc w:val="both"/>
      </w:pPr>
      <w:r>
        <w:rPr>
          <w:rFonts w:ascii="Times New Roman"/>
          <w:b w:val="false"/>
          <w:i w:val="false"/>
          <w:color w:val="000000"/>
          <w:sz w:val="28"/>
        </w:rPr>
        <w:t>
      5) аудандық маңызы бар қаланың, кенттiң, ауылдың, ауылдық округтiң коммуналдық тұрғын үй қорының сақталуын, сондай-ақ аудандық маңызы бар қалаларда, кенттерде, ауылдарда, ауылдық округтерде автомобиль жолдарының салынуын, қайта жаңартылуын, жөнделуiн және күтiп ұсталуын қамтамасыз етедi;</w:t>
      </w:r>
    </w:p>
    <w:bookmarkEnd w:id="1139"/>
    <w:bookmarkStart w:name="z1176" w:id="1140"/>
    <w:p>
      <w:pPr>
        <w:spacing w:after="0"/>
        <w:ind w:left="0"/>
        <w:jc w:val="both"/>
      </w:pPr>
      <w:r>
        <w:rPr>
          <w:rFonts w:ascii="Times New Roman"/>
          <w:b w:val="false"/>
          <w:i w:val="false"/>
          <w:color w:val="000000"/>
          <w:sz w:val="28"/>
        </w:rPr>
        <w:t>
      6) шаруа немесе фермер қожалықтарын ұйымдастыруға, кәсiпкерлiк қызметтi дамытуға жәрдемдеседi;</w:t>
      </w:r>
    </w:p>
    <w:bookmarkEnd w:id="1140"/>
    <w:bookmarkStart w:name="z1177" w:id="1141"/>
    <w:p>
      <w:pPr>
        <w:spacing w:after="0"/>
        <w:ind w:left="0"/>
        <w:jc w:val="both"/>
      </w:pPr>
      <w:r>
        <w:rPr>
          <w:rFonts w:ascii="Times New Roman"/>
          <w:b w:val="false"/>
          <w:i w:val="false"/>
          <w:color w:val="000000"/>
          <w:sz w:val="28"/>
        </w:rPr>
        <w:t xml:space="preserve">
      7) Қазақстан Республикасының </w:t>
      </w:r>
      <w:r>
        <w:rPr>
          <w:rFonts w:ascii="Times New Roman"/>
          <w:b w:val="false"/>
          <w:i w:val="false"/>
          <w:color w:val="000000"/>
          <w:sz w:val="28"/>
        </w:rPr>
        <w:t>Кәсіпкерлік</w:t>
      </w:r>
      <w:r>
        <w:rPr>
          <w:rFonts w:ascii="Times New Roman"/>
          <w:b w:val="false"/>
          <w:i w:val="false"/>
          <w:color w:val="000000"/>
          <w:sz w:val="28"/>
        </w:rPr>
        <w:t xml:space="preserve"> кодексіне сәйкес әлеуметтік кәсіпкерлікті мемлекеттік қолдау шараларын көрсетеді;</w:t>
      </w:r>
    </w:p>
    <w:bookmarkEnd w:id="1141"/>
    <w:bookmarkStart w:name="z1178" w:id="1142"/>
    <w:p>
      <w:pPr>
        <w:spacing w:after="0"/>
        <w:ind w:left="0"/>
        <w:jc w:val="both"/>
      </w:pPr>
      <w:r>
        <w:rPr>
          <w:rFonts w:ascii="Times New Roman"/>
          <w:b w:val="false"/>
          <w:i w:val="false"/>
          <w:color w:val="000000"/>
          <w:sz w:val="28"/>
        </w:rPr>
        <w:t>
      8)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bookmarkEnd w:id="1142"/>
    <w:bookmarkStart w:name="z1179" w:id="1143"/>
    <w:p>
      <w:pPr>
        <w:spacing w:after="0"/>
        <w:ind w:left="0"/>
        <w:jc w:val="both"/>
      </w:pPr>
      <w:r>
        <w:rPr>
          <w:rFonts w:ascii="Times New Roman"/>
          <w:b w:val="false"/>
          <w:i w:val="false"/>
          <w:color w:val="000000"/>
          <w:sz w:val="28"/>
        </w:rPr>
        <w:t>
      9) әділет органдары жоқ жергілікті жерлердегі кент, ауыл, ауылдық округтің әкімі Қазақстан Республикасының заңнамасында белгіленген тәртіппен нотариаттық әрекеттер жасауды, азаматтық хал актілерін тіркеуді ұйымдастырады;</w:t>
      </w:r>
    </w:p>
    <w:bookmarkEnd w:id="1143"/>
    <w:bookmarkStart w:name="z1180" w:id="1144"/>
    <w:p>
      <w:pPr>
        <w:spacing w:after="0"/>
        <w:ind w:left="0"/>
        <w:jc w:val="both"/>
      </w:pPr>
      <w:r>
        <w:rPr>
          <w:rFonts w:ascii="Times New Roman"/>
          <w:b w:val="false"/>
          <w:i w:val="false"/>
          <w:color w:val="000000"/>
          <w:sz w:val="28"/>
        </w:rPr>
        <w:t>
      10) жұмыспен қамту органдары жоқ жерлердегі кенттің, ауылдың, ауылдық округтің әкімі Қазақстан Республикасының заңнамасында белгіленген тәртіппен жұмыссыздарды белгілеп отырады;</w:t>
      </w:r>
    </w:p>
    <w:bookmarkEnd w:id="1144"/>
    <w:bookmarkStart w:name="z1181" w:id="1145"/>
    <w:p>
      <w:pPr>
        <w:spacing w:after="0"/>
        <w:ind w:left="0"/>
        <w:jc w:val="both"/>
      </w:pPr>
      <w:r>
        <w:rPr>
          <w:rFonts w:ascii="Times New Roman"/>
          <w:b w:val="false"/>
          <w:i w:val="false"/>
          <w:color w:val="000000"/>
          <w:sz w:val="28"/>
        </w:rPr>
        <w:t>
      11) тарихи және мәдени мұраны сақтау жөнiндегi жұмысты ұйымдастырады;</w:t>
      </w:r>
    </w:p>
    <w:bookmarkEnd w:id="1145"/>
    <w:bookmarkStart w:name="z1182" w:id="1146"/>
    <w:p>
      <w:pPr>
        <w:spacing w:after="0"/>
        <w:ind w:left="0"/>
        <w:jc w:val="both"/>
      </w:pPr>
      <w:r>
        <w:rPr>
          <w:rFonts w:ascii="Times New Roman"/>
          <w:b w:val="false"/>
          <w:i w:val="false"/>
          <w:color w:val="000000"/>
          <w:sz w:val="28"/>
        </w:rPr>
        <w:t>
      12)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оларға қайырымдылық көмек көрсетуді үйлестіреді;</w:t>
      </w:r>
    </w:p>
    <w:bookmarkEnd w:id="1146"/>
    <w:bookmarkStart w:name="z1183" w:id="1147"/>
    <w:p>
      <w:pPr>
        <w:spacing w:after="0"/>
        <w:ind w:left="0"/>
        <w:jc w:val="both"/>
      </w:pPr>
      <w:r>
        <w:rPr>
          <w:rFonts w:ascii="Times New Roman"/>
          <w:b w:val="false"/>
          <w:i w:val="false"/>
          <w:color w:val="000000"/>
          <w:sz w:val="28"/>
        </w:rPr>
        <w:t>
      13)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w:t>
      </w:r>
    </w:p>
    <w:bookmarkEnd w:id="1147"/>
    <w:bookmarkStart w:name="z1184" w:id="1148"/>
    <w:p>
      <w:pPr>
        <w:spacing w:after="0"/>
        <w:ind w:left="0"/>
        <w:jc w:val="both"/>
      </w:pPr>
      <w:r>
        <w:rPr>
          <w:rFonts w:ascii="Times New Roman"/>
          <w:b w:val="false"/>
          <w:i w:val="false"/>
          <w:color w:val="000000"/>
          <w:sz w:val="28"/>
        </w:rPr>
        <w:t>
      14) мүгедектерге көмек көрсетуді ұйымдастырады;</w:t>
      </w:r>
    </w:p>
    <w:bookmarkEnd w:id="1148"/>
    <w:bookmarkStart w:name="z1185" w:id="1149"/>
    <w:p>
      <w:pPr>
        <w:spacing w:after="0"/>
        <w:ind w:left="0"/>
        <w:jc w:val="both"/>
      </w:pPr>
      <w:r>
        <w:rPr>
          <w:rFonts w:ascii="Times New Roman"/>
          <w:b w:val="false"/>
          <w:i w:val="false"/>
          <w:color w:val="000000"/>
          <w:sz w:val="28"/>
        </w:rPr>
        <w:t>
      15) қоғамдық жұмыстарды, жастар практикасын және әлеуметтік жұмыс орындарын ұйымдастырады;</w:t>
      </w:r>
    </w:p>
    <w:bookmarkEnd w:id="1149"/>
    <w:bookmarkStart w:name="z1186" w:id="1150"/>
    <w:p>
      <w:pPr>
        <w:spacing w:after="0"/>
        <w:ind w:left="0"/>
        <w:jc w:val="both"/>
      </w:pPr>
      <w:r>
        <w:rPr>
          <w:rFonts w:ascii="Times New Roman"/>
          <w:b w:val="false"/>
          <w:i w:val="false"/>
          <w:color w:val="000000"/>
          <w:sz w:val="28"/>
        </w:rPr>
        <w:t>
      16)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p>
    <w:bookmarkEnd w:id="1150"/>
    <w:bookmarkStart w:name="z1187" w:id="1151"/>
    <w:p>
      <w:pPr>
        <w:spacing w:after="0"/>
        <w:ind w:left="0"/>
        <w:jc w:val="both"/>
      </w:pPr>
      <w:r>
        <w:rPr>
          <w:rFonts w:ascii="Times New Roman"/>
          <w:b w:val="false"/>
          <w:i w:val="false"/>
          <w:color w:val="000000"/>
          <w:sz w:val="28"/>
        </w:rPr>
        <w:t>
      17) мүгедектердiң қоғамдық бiрлестiктерiмен бiрлесiп, мәдени-бұқаралық және ағарту iс-шараларын ұйымдастырады;</w:t>
      </w:r>
    </w:p>
    <w:bookmarkEnd w:id="1151"/>
    <w:bookmarkStart w:name="z1188" w:id="1152"/>
    <w:p>
      <w:pPr>
        <w:spacing w:after="0"/>
        <w:ind w:left="0"/>
        <w:jc w:val="both"/>
      </w:pPr>
      <w:r>
        <w:rPr>
          <w:rFonts w:ascii="Times New Roman"/>
          <w:b w:val="false"/>
          <w:i w:val="false"/>
          <w:color w:val="000000"/>
          <w:sz w:val="28"/>
        </w:rPr>
        <w:t>
      18) мүгедектерге қайырымдылық және әлеуметтiк көмек көрсетуді үйлестiредi;</w:t>
      </w:r>
    </w:p>
    <w:bookmarkEnd w:id="1152"/>
    <w:bookmarkStart w:name="z1189" w:id="1153"/>
    <w:p>
      <w:pPr>
        <w:spacing w:after="0"/>
        <w:ind w:left="0"/>
        <w:jc w:val="both"/>
      </w:pPr>
      <w:r>
        <w:rPr>
          <w:rFonts w:ascii="Times New Roman"/>
          <w:b w:val="false"/>
          <w:i w:val="false"/>
          <w:color w:val="000000"/>
          <w:sz w:val="28"/>
        </w:rPr>
        <w:t>
      19) халықтың әлеуметтiк жағынан әлсіз топтарына қайырымдылық көмек көрсетуді үйлестіреді;</w:t>
      </w:r>
    </w:p>
    <w:bookmarkEnd w:id="1153"/>
    <w:bookmarkStart w:name="z1190" w:id="1154"/>
    <w:p>
      <w:pPr>
        <w:spacing w:after="0"/>
        <w:ind w:left="0"/>
        <w:jc w:val="both"/>
      </w:pPr>
      <w:r>
        <w:rPr>
          <w:rFonts w:ascii="Times New Roman"/>
          <w:b w:val="false"/>
          <w:i w:val="false"/>
          <w:color w:val="000000"/>
          <w:sz w:val="28"/>
        </w:rPr>
        <w:t>
      20) ауылдық денсаулық сақтау ұйымдарын кадрлармен қамтамасыз етуге жәрдемдеседі;</w:t>
      </w:r>
    </w:p>
    <w:bookmarkEnd w:id="1154"/>
    <w:bookmarkStart w:name="z1191" w:id="1155"/>
    <w:p>
      <w:pPr>
        <w:spacing w:after="0"/>
        <w:ind w:left="0"/>
        <w:jc w:val="both"/>
      </w:pPr>
      <w:r>
        <w:rPr>
          <w:rFonts w:ascii="Times New Roman"/>
          <w:b w:val="false"/>
          <w:i w:val="false"/>
          <w:color w:val="000000"/>
          <w:sz w:val="28"/>
        </w:rPr>
        <w:t>
      21) "Алтын алқа" алқасымен наградталған аналарға үй бөлуге жәрдемдеседі;</w:t>
      </w:r>
    </w:p>
    <w:bookmarkEnd w:id="1155"/>
    <w:bookmarkStart w:name="z1192" w:id="1156"/>
    <w:p>
      <w:pPr>
        <w:spacing w:after="0"/>
        <w:ind w:left="0"/>
        <w:jc w:val="both"/>
      </w:pPr>
      <w:r>
        <w:rPr>
          <w:rFonts w:ascii="Times New Roman"/>
          <w:b w:val="false"/>
          <w:i w:val="false"/>
          <w:color w:val="000000"/>
          <w:sz w:val="28"/>
        </w:rPr>
        <w:t>
      22)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bookmarkEnd w:id="1156"/>
    <w:bookmarkStart w:name="z1193" w:id="1157"/>
    <w:p>
      <w:pPr>
        <w:spacing w:after="0"/>
        <w:ind w:left="0"/>
        <w:jc w:val="both"/>
      </w:pPr>
      <w:r>
        <w:rPr>
          <w:rFonts w:ascii="Times New Roman"/>
          <w:b w:val="false"/>
          <w:i w:val="false"/>
          <w:color w:val="000000"/>
          <w:sz w:val="28"/>
        </w:rPr>
        <w:t>
      23) жергiлiктi әлеуметтiк инфрақұрылымның дамуына жәрдемдеседi;</w:t>
      </w:r>
    </w:p>
    <w:bookmarkEnd w:id="1157"/>
    <w:bookmarkStart w:name="z1194" w:id="1158"/>
    <w:p>
      <w:pPr>
        <w:spacing w:after="0"/>
        <w:ind w:left="0"/>
        <w:jc w:val="both"/>
      </w:pPr>
      <w:r>
        <w:rPr>
          <w:rFonts w:ascii="Times New Roman"/>
          <w:b w:val="false"/>
          <w:i w:val="false"/>
          <w:color w:val="000000"/>
          <w:sz w:val="28"/>
        </w:rPr>
        <w:t>
      24) қоғамдық көлiк қозғалысын ұйымдастырады;</w:t>
      </w:r>
    </w:p>
    <w:bookmarkEnd w:id="1158"/>
    <w:bookmarkStart w:name="z1195" w:id="1159"/>
    <w:p>
      <w:pPr>
        <w:spacing w:after="0"/>
        <w:ind w:left="0"/>
        <w:jc w:val="both"/>
      </w:pPr>
      <w:r>
        <w:rPr>
          <w:rFonts w:ascii="Times New Roman"/>
          <w:b w:val="false"/>
          <w:i w:val="false"/>
          <w:color w:val="000000"/>
          <w:sz w:val="28"/>
        </w:rPr>
        <w:t>
      25)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bookmarkEnd w:id="1159"/>
    <w:bookmarkStart w:name="z1196" w:id="1160"/>
    <w:p>
      <w:pPr>
        <w:spacing w:after="0"/>
        <w:ind w:left="0"/>
        <w:jc w:val="both"/>
      </w:pPr>
      <w:r>
        <w:rPr>
          <w:rFonts w:ascii="Times New Roman"/>
          <w:b w:val="false"/>
          <w:i w:val="false"/>
          <w:color w:val="000000"/>
          <w:sz w:val="28"/>
        </w:rPr>
        <w:t>
      26) облыстардың жергілікті атқарушы органдары құрған мемлекеттік ветеринариялық ұйымдарға олар тиісті әкімшілік-аумақтық бірлікте ветеринария саласындағы функцияларды орындаған кезде жәрдем көрсетеді;</w:t>
      </w:r>
    </w:p>
    <w:bookmarkEnd w:id="1160"/>
    <w:bookmarkStart w:name="z1197" w:id="1161"/>
    <w:p>
      <w:pPr>
        <w:spacing w:after="0"/>
        <w:ind w:left="0"/>
        <w:jc w:val="both"/>
      </w:pPr>
      <w:r>
        <w:rPr>
          <w:rFonts w:ascii="Times New Roman"/>
          <w:b w:val="false"/>
          <w:i w:val="false"/>
          <w:color w:val="000000"/>
          <w:sz w:val="28"/>
        </w:rPr>
        <w:t>
      27) қажет болған жағдайда жатқан науқасты денсаулық сақтау ұйымының стационарынан тұрғылықты жеріне дейін тасымалдауды ұйымдастырады;</w:t>
      </w:r>
    </w:p>
    <w:bookmarkEnd w:id="1161"/>
    <w:bookmarkStart w:name="z1198" w:id="1162"/>
    <w:p>
      <w:pPr>
        <w:spacing w:after="0"/>
        <w:ind w:left="0"/>
        <w:jc w:val="both"/>
      </w:pPr>
      <w:r>
        <w:rPr>
          <w:rFonts w:ascii="Times New Roman"/>
          <w:b w:val="false"/>
          <w:i w:val="false"/>
          <w:color w:val="000000"/>
          <w:sz w:val="28"/>
        </w:rPr>
        <w:t>
      28) жергiлiктi өзiн-өзi басқару органдарымен өзара iс-қимыл жасайды;</w:t>
      </w:r>
    </w:p>
    <w:bookmarkEnd w:id="1162"/>
    <w:bookmarkStart w:name="z1199" w:id="1163"/>
    <w:p>
      <w:pPr>
        <w:spacing w:after="0"/>
        <w:ind w:left="0"/>
        <w:jc w:val="both"/>
      </w:pPr>
      <w:r>
        <w:rPr>
          <w:rFonts w:ascii="Times New Roman"/>
          <w:b w:val="false"/>
          <w:i w:val="false"/>
          <w:color w:val="000000"/>
          <w:sz w:val="28"/>
        </w:rPr>
        <w:t>
      29) республикалық маңызы бар қалаларда, астанада, облыстық маңызы бар қалаларда орналасқан мәдениет мекемелерін қоспағанда, мәдениет мекемелерінің қызметін қамтамасыз етеді;</w:t>
      </w:r>
    </w:p>
    <w:bookmarkEnd w:id="1163"/>
    <w:bookmarkStart w:name="z1200" w:id="1164"/>
    <w:p>
      <w:pPr>
        <w:spacing w:after="0"/>
        <w:ind w:left="0"/>
        <w:jc w:val="both"/>
      </w:pPr>
      <w:r>
        <w:rPr>
          <w:rFonts w:ascii="Times New Roman"/>
          <w:b w:val="false"/>
          <w:i w:val="false"/>
          <w:color w:val="000000"/>
          <w:sz w:val="28"/>
        </w:rPr>
        <w:t>
      30) өз құзыретi шегiнде елдi мекендердi сумен жабдықтауды ұйымдастырады және су пайдалану мәселелерiн реттейдi;</w:t>
      </w:r>
    </w:p>
    <w:bookmarkEnd w:id="1164"/>
    <w:bookmarkStart w:name="z1201" w:id="1165"/>
    <w:p>
      <w:pPr>
        <w:spacing w:after="0"/>
        <w:ind w:left="0"/>
        <w:jc w:val="both"/>
      </w:pPr>
      <w:r>
        <w:rPr>
          <w:rFonts w:ascii="Times New Roman"/>
          <w:b w:val="false"/>
          <w:i w:val="false"/>
          <w:color w:val="000000"/>
          <w:sz w:val="28"/>
        </w:rPr>
        <w:t>
      31) елді мекендерді абаттандыру, жарықтандыру, көгалдандыру және санитарлық тазарту жөніндегі жұмыстарды ұйымдастырады;</w:t>
      </w:r>
    </w:p>
    <w:bookmarkEnd w:id="1165"/>
    <w:bookmarkStart w:name="z1202" w:id="1166"/>
    <w:p>
      <w:pPr>
        <w:spacing w:after="0"/>
        <w:ind w:left="0"/>
        <w:jc w:val="both"/>
      </w:pPr>
      <w:r>
        <w:rPr>
          <w:rFonts w:ascii="Times New Roman"/>
          <w:b w:val="false"/>
          <w:i w:val="false"/>
          <w:color w:val="000000"/>
          <w:sz w:val="28"/>
        </w:rPr>
        <w:t>
      32) туысы жоқ адамдарды жерлеуді және зираттар мен өзге де жерлеу орындарын тиісті қалпында күтіп-ұстау жөніндегі қоғамдық жұмыстарды ұйымдастырады;</w:t>
      </w:r>
    </w:p>
    <w:bookmarkEnd w:id="1166"/>
    <w:bookmarkStart w:name="z1203" w:id="1167"/>
    <w:p>
      <w:pPr>
        <w:spacing w:after="0"/>
        <w:ind w:left="0"/>
        <w:jc w:val="both"/>
      </w:pPr>
      <w:r>
        <w:rPr>
          <w:rFonts w:ascii="Times New Roman"/>
          <w:b w:val="false"/>
          <w:i w:val="false"/>
          <w:color w:val="000000"/>
          <w:sz w:val="28"/>
        </w:rPr>
        <w:t>
      33) жерлеу және қабірлерді қарап-күту жөніндегі істі ұйымдастыру қағидаларына сәйкес, қабірге арналған жер учаскелерін есепке алу мен тіркеуді жүргізеді;</w:t>
      </w:r>
    </w:p>
    <w:bookmarkEnd w:id="1167"/>
    <w:bookmarkStart w:name="z1204" w:id="1168"/>
    <w:p>
      <w:pPr>
        <w:spacing w:after="0"/>
        <w:ind w:left="0"/>
        <w:jc w:val="both"/>
      </w:pPr>
      <w:r>
        <w:rPr>
          <w:rFonts w:ascii="Times New Roman"/>
          <w:b w:val="false"/>
          <w:i w:val="false"/>
          <w:color w:val="000000"/>
          <w:sz w:val="28"/>
        </w:rPr>
        <w:t>
      34) қоғамдық медиаторлардың тізілімін жүргізеді;</w:t>
      </w:r>
    </w:p>
    <w:bookmarkEnd w:id="1168"/>
    <w:bookmarkStart w:name="z1205" w:id="1169"/>
    <w:p>
      <w:pPr>
        <w:spacing w:after="0"/>
        <w:ind w:left="0"/>
        <w:jc w:val="both"/>
      </w:pPr>
      <w:r>
        <w:rPr>
          <w:rFonts w:ascii="Times New Roman"/>
          <w:b w:val="false"/>
          <w:i w:val="false"/>
          <w:color w:val="000000"/>
          <w:sz w:val="28"/>
        </w:rPr>
        <w:t>
      35) жеке адамдардың тұрғылықты жері бойынша және олардың көпшілік демалатын орындарда спортпен шұғылдануы үшін инфрақұрылым жасайды;</w:t>
      </w:r>
    </w:p>
    <w:bookmarkEnd w:id="1169"/>
    <w:bookmarkStart w:name="z1206" w:id="1170"/>
    <w:p>
      <w:pPr>
        <w:spacing w:after="0"/>
        <w:ind w:left="0"/>
        <w:jc w:val="both"/>
      </w:pPr>
      <w:r>
        <w:rPr>
          <w:rFonts w:ascii="Times New Roman"/>
          <w:b w:val="false"/>
          <w:i w:val="false"/>
          <w:color w:val="000000"/>
          <w:sz w:val="28"/>
        </w:rPr>
        <w:t>
      36) қылмыстық-атқару жүйесінің мекемелерінде жазасын өтеп жатқан сотталғандардың жұмыспен қамтылуына, оның ішінде:</w:t>
      </w:r>
    </w:p>
    <w:bookmarkEnd w:id="1170"/>
    <w:bookmarkStart w:name="z1207" w:id="1171"/>
    <w:p>
      <w:pPr>
        <w:spacing w:after="0"/>
        <w:ind w:left="0"/>
        <w:jc w:val="both"/>
      </w:pPr>
      <w:r>
        <w:rPr>
          <w:rFonts w:ascii="Times New Roman"/>
          <w:b w:val="false"/>
          <w:i w:val="false"/>
          <w:color w:val="000000"/>
          <w:sz w:val="28"/>
        </w:rPr>
        <w:t>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w:t>
      </w:r>
    </w:p>
    <w:bookmarkEnd w:id="1171"/>
    <w:bookmarkStart w:name="z1208" w:id="1172"/>
    <w:p>
      <w:pPr>
        <w:spacing w:after="0"/>
        <w:ind w:left="0"/>
        <w:jc w:val="both"/>
      </w:pPr>
      <w:r>
        <w:rPr>
          <w:rFonts w:ascii="Times New Roman"/>
          <w:b w:val="false"/>
          <w:i w:val="false"/>
          <w:color w:val="000000"/>
          <w:sz w:val="28"/>
        </w:rPr>
        <w:t>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bookmarkEnd w:id="1172"/>
    <w:bookmarkStart w:name="z1209" w:id="1173"/>
    <w:p>
      <w:pPr>
        <w:spacing w:after="0"/>
        <w:ind w:left="0"/>
        <w:jc w:val="both"/>
      </w:pPr>
      <w:r>
        <w:rPr>
          <w:rFonts w:ascii="Times New Roman"/>
          <w:b w:val="false"/>
          <w:i w:val="false"/>
          <w:color w:val="000000"/>
          <w:sz w:val="28"/>
        </w:rPr>
        <w:t>
      37) зиратқа арналған жер учаскелерін есепке алу деректерін (мәліметтерін) жинақтауды және тіркеуді ұйымдастырады, сондай-ақ жерлеу жөніндегі істі ұйымдастыру туралы шарт талаптарының сақталуына бақылауды жүзеге асыру;</w:t>
      </w:r>
    </w:p>
    <w:bookmarkEnd w:id="1173"/>
    <w:bookmarkStart w:name="z1210" w:id="1174"/>
    <w:p>
      <w:pPr>
        <w:spacing w:after="0"/>
        <w:ind w:left="0"/>
        <w:jc w:val="both"/>
      </w:pPr>
      <w:r>
        <w:rPr>
          <w:rFonts w:ascii="Times New Roman"/>
          <w:b w:val="false"/>
          <w:i w:val="false"/>
          <w:color w:val="000000"/>
          <w:sz w:val="28"/>
        </w:rPr>
        <w:t>
      38) мемлекеттік сатып алу туралы заңнамаға сәйкес өткізілетін конкурстың қорытындысы бойынша зират қорымының әкімшіліктерімен қорымдарды күтіп-ұстауға және оларға қызмет көрсетуге шарт жасасуды уақтылы жүзеге асыру;</w:t>
      </w:r>
    </w:p>
    <w:bookmarkEnd w:id="1174"/>
    <w:bookmarkStart w:name="z1211" w:id="1175"/>
    <w:p>
      <w:pPr>
        <w:spacing w:after="0"/>
        <w:ind w:left="0"/>
        <w:jc w:val="both"/>
      </w:pPr>
      <w:r>
        <w:rPr>
          <w:rFonts w:ascii="Times New Roman"/>
          <w:b w:val="false"/>
          <w:i w:val="false"/>
          <w:color w:val="000000"/>
          <w:sz w:val="28"/>
        </w:rPr>
        <w:t>
      39) жергілікті атқарушы органның ресми интернет-ресурсында зират қорымының бос емес және бос учаскелері бойынша өзекті ақпаратты орналастыруды.</w:t>
      </w:r>
    </w:p>
    <w:bookmarkEnd w:id="1175"/>
    <w:bookmarkStart w:name="z1212" w:id="1176"/>
    <w:p>
      <w:pPr>
        <w:spacing w:after="0"/>
        <w:ind w:left="0"/>
        <w:jc w:val="both"/>
      </w:pPr>
      <w:r>
        <w:rPr>
          <w:rFonts w:ascii="Times New Roman"/>
          <w:b w:val="false"/>
          <w:i w:val="false"/>
          <w:color w:val="000000"/>
          <w:sz w:val="28"/>
        </w:rPr>
        <w:t>
      Қазақстан Республикасының заңнамасына сәйкес өзге де құқықтар мен міндеттерді жүзеге асыру.</w:t>
      </w:r>
    </w:p>
    <w:bookmarkEnd w:id="1176"/>
    <w:bookmarkStart w:name="z1213" w:id="1177"/>
    <w:p>
      <w:pPr>
        <w:spacing w:after="0"/>
        <w:ind w:left="0"/>
        <w:jc w:val="both"/>
      </w:pPr>
      <w:r>
        <w:rPr>
          <w:rFonts w:ascii="Times New Roman"/>
          <w:b w:val="false"/>
          <w:i w:val="false"/>
          <w:color w:val="000000"/>
          <w:sz w:val="28"/>
        </w:rPr>
        <w:t>
      15. Функциялары:</w:t>
      </w:r>
    </w:p>
    <w:bookmarkEnd w:id="1177"/>
    <w:bookmarkStart w:name="z1214" w:id="1178"/>
    <w:p>
      <w:pPr>
        <w:spacing w:after="0"/>
        <w:ind w:left="0"/>
        <w:jc w:val="both"/>
      </w:pPr>
      <w:r>
        <w:rPr>
          <w:rFonts w:ascii="Times New Roman"/>
          <w:b w:val="false"/>
          <w:i w:val="false"/>
          <w:color w:val="000000"/>
          <w:sz w:val="28"/>
        </w:rPr>
        <w:t>
      1)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bookmarkEnd w:id="1178"/>
    <w:bookmarkStart w:name="z1215" w:id="1179"/>
    <w:p>
      <w:pPr>
        <w:spacing w:after="0"/>
        <w:ind w:left="0"/>
        <w:jc w:val="both"/>
      </w:pPr>
      <w:r>
        <w:rPr>
          <w:rFonts w:ascii="Times New Roman"/>
          <w:b w:val="false"/>
          <w:i w:val="false"/>
          <w:color w:val="000000"/>
          <w:sz w:val="28"/>
        </w:rPr>
        <w:t>
      2)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bookmarkEnd w:id="1179"/>
    <w:bookmarkStart w:name="z1216" w:id="1180"/>
    <w:p>
      <w:pPr>
        <w:spacing w:after="0"/>
        <w:ind w:left="0"/>
        <w:jc w:val="both"/>
      </w:pPr>
      <w:r>
        <w:rPr>
          <w:rFonts w:ascii="Times New Roman"/>
          <w:b w:val="false"/>
          <w:i w:val="false"/>
          <w:color w:val="000000"/>
          <w:sz w:val="28"/>
        </w:rPr>
        <w:t>
      3) берілген коммуналдық мүліктің сақталуын қамтамасыз етеді;</w:t>
      </w:r>
    </w:p>
    <w:bookmarkEnd w:id="1180"/>
    <w:bookmarkStart w:name="z1217" w:id="1181"/>
    <w:p>
      <w:pPr>
        <w:spacing w:after="0"/>
        <w:ind w:left="0"/>
        <w:jc w:val="both"/>
      </w:pPr>
      <w:r>
        <w:rPr>
          <w:rFonts w:ascii="Times New Roman"/>
          <w:b w:val="false"/>
          <w:i w:val="false"/>
          <w:color w:val="000000"/>
          <w:sz w:val="28"/>
        </w:rPr>
        <w:t>
      4) берілген аудандық коммуналдық заңды тұлғаларды басқаруды жүзеге асырады;</w:t>
      </w:r>
    </w:p>
    <w:bookmarkEnd w:id="1181"/>
    <w:bookmarkStart w:name="z1218" w:id="1182"/>
    <w:p>
      <w:pPr>
        <w:spacing w:after="0"/>
        <w:ind w:left="0"/>
        <w:jc w:val="both"/>
      </w:pPr>
      <w:r>
        <w:rPr>
          <w:rFonts w:ascii="Times New Roman"/>
          <w:b w:val="false"/>
          <w:i w:val="false"/>
          <w:color w:val="000000"/>
          <w:sz w:val="28"/>
        </w:rPr>
        <w:t>
      5)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bookmarkEnd w:id="1182"/>
    <w:bookmarkStart w:name="z1219" w:id="1183"/>
    <w:p>
      <w:pPr>
        <w:spacing w:after="0"/>
        <w:ind w:left="0"/>
        <w:jc w:val="both"/>
      </w:pPr>
      <w:r>
        <w:rPr>
          <w:rFonts w:ascii="Times New Roman"/>
          <w:b w:val="false"/>
          <w:i w:val="false"/>
          <w:color w:val="000000"/>
          <w:sz w:val="28"/>
        </w:rPr>
        <w:t>
      6)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bookmarkEnd w:id="1183"/>
    <w:bookmarkStart w:name="z1220" w:id="1184"/>
    <w:p>
      <w:pPr>
        <w:spacing w:after="0"/>
        <w:ind w:left="0"/>
        <w:jc w:val="both"/>
      </w:pPr>
      <w:r>
        <w:rPr>
          <w:rFonts w:ascii="Times New Roman"/>
          <w:b w:val="false"/>
          <w:i w:val="false"/>
          <w:color w:val="000000"/>
          <w:sz w:val="28"/>
        </w:rPr>
        <w:t>
      7) берілген аудандық коммуналдық мемлекеттік мекемелердің жергілікті бюджеттен қаржыландырылуының жеке жоспарларын бекітеді;</w:t>
      </w:r>
    </w:p>
    <w:bookmarkEnd w:id="1184"/>
    <w:bookmarkStart w:name="z1221" w:id="1185"/>
    <w:p>
      <w:pPr>
        <w:spacing w:after="0"/>
        <w:ind w:left="0"/>
        <w:jc w:val="both"/>
      </w:pPr>
      <w:r>
        <w:rPr>
          <w:rFonts w:ascii="Times New Roman"/>
          <w:b w:val="false"/>
          <w:i w:val="false"/>
          <w:color w:val="000000"/>
          <w:sz w:val="28"/>
        </w:rPr>
        <w:t>
      8)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bookmarkEnd w:id="1185"/>
    <w:bookmarkStart w:name="z1222" w:id="1186"/>
    <w:p>
      <w:pPr>
        <w:spacing w:after="0"/>
        <w:ind w:left="0"/>
        <w:jc w:val="both"/>
      </w:pPr>
      <w:r>
        <w:rPr>
          <w:rFonts w:ascii="Times New Roman"/>
          <w:b w:val="false"/>
          <w:i w:val="false"/>
          <w:color w:val="000000"/>
          <w:sz w:val="28"/>
        </w:rPr>
        <w:t>
      9)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bookmarkEnd w:id="1186"/>
    <w:bookmarkStart w:name="z1223" w:id="1187"/>
    <w:p>
      <w:pPr>
        <w:spacing w:after="0"/>
        <w:ind w:left="0"/>
        <w:jc w:val="both"/>
      </w:pPr>
      <w:r>
        <w:rPr>
          <w:rFonts w:ascii="Times New Roman"/>
          <w:b w:val="false"/>
          <w:i w:val="false"/>
          <w:color w:val="000000"/>
          <w:sz w:val="28"/>
        </w:rPr>
        <w:t>
      10) аудандық маңызы бар қаланың, кенттiң, ауылдың, ауылдық округтiң тұрғын үй қорын түгендеуді жүргізеді;</w:t>
      </w:r>
    </w:p>
    <w:bookmarkEnd w:id="1187"/>
    <w:bookmarkStart w:name="z1224" w:id="1188"/>
    <w:p>
      <w:pPr>
        <w:spacing w:after="0"/>
        <w:ind w:left="0"/>
        <w:jc w:val="both"/>
      </w:pPr>
      <w:r>
        <w:rPr>
          <w:rFonts w:ascii="Times New Roman"/>
          <w:b w:val="false"/>
          <w:i w:val="false"/>
          <w:color w:val="000000"/>
          <w:sz w:val="28"/>
        </w:rPr>
        <w:t>
      11) аудан (облыстық маңызы бар қала) әкімімен және жергілікті қоғамдастық жиналысымен келісу бойынша аудандық маңызы бар қаланың, кенттiң, ауылдың, ауылдық округтiң авариялық жағдайдағы үйлерін бұзуды ұйымдастырады;</w:t>
      </w:r>
    </w:p>
    <w:bookmarkEnd w:id="1188"/>
    <w:bookmarkStart w:name="z1225" w:id="1189"/>
    <w:p>
      <w:pPr>
        <w:spacing w:after="0"/>
        <w:ind w:left="0"/>
        <w:jc w:val="both"/>
      </w:pPr>
      <w:r>
        <w:rPr>
          <w:rFonts w:ascii="Times New Roman"/>
          <w:b w:val="false"/>
          <w:i w:val="false"/>
          <w:color w:val="000000"/>
          <w:sz w:val="28"/>
        </w:rPr>
        <w:t>
      12) мемлекеттік жоспарлау жүйесінің бағдарламалық құжаттары аясында ауыл халқына микрокредит беруге жәрдем көрсетеді;</w:t>
      </w:r>
    </w:p>
    <w:bookmarkEnd w:id="1189"/>
    <w:bookmarkStart w:name="z1226" w:id="1190"/>
    <w:p>
      <w:pPr>
        <w:spacing w:after="0"/>
        <w:ind w:left="0"/>
        <w:jc w:val="both"/>
      </w:pPr>
      <w:r>
        <w:rPr>
          <w:rFonts w:ascii="Times New Roman"/>
          <w:b w:val="false"/>
          <w:i w:val="false"/>
          <w:color w:val="000000"/>
          <w:sz w:val="28"/>
        </w:rPr>
        <w:t>
      13) Тұщықұдық ауылының өрт сөндіру бекетінің жұмысын ұйымдастырады.</w:t>
      </w:r>
    </w:p>
    <w:bookmarkEnd w:id="1190"/>
    <w:bookmarkStart w:name="z1227" w:id="1191"/>
    <w:p>
      <w:pPr>
        <w:spacing w:after="0"/>
        <w:ind w:left="0"/>
        <w:jc w:val="left"/>
      </w:pPr>
      <w:r>
        <w:rPr>
          <w:rFonts w:ascii="Times New Roman"/>
          <w:b/>
          <w:i w:val="false"/>
          <w:color w:val="000000"/>
        </w:rPr>
        <w:t xml:space="preserve"> 3-тарау. Мемлекеттік органның, алқалы органдардың (бар болса) бірінші басшысының мәртебесі, өкілеттіктері</w:t>
      </w:r>
    </w:p>
    <w:bookmarkEnd w:id="1191"/>
    <w:bookmarkStart w:name="z1228" w:id="1192"/>
    <w:p>
      <w:pPr>
        <w:spacing w:after="0"/>
        <w:ind w:left="0"/>
        <w:jc w:val="both"/>
      </w:pPr>
      <w:r>
        <w:rPr>
          <w:rFonts w:ascii="Times New Roman"/>
          <w:b w:val="false"/>
          <w:i w:val="false"/>
          <w:color w:val="000000"/>
          <w:sz w:val="28"/>
        </w:rPr>
        <w:t xml:space="preserve">
      16. Әкім аппаратын басқаруды Тұщықұдық ауылдық округі әкімі жүзеге асырады, ол Тұщықұдық ауылдық округі әкімінің аппаратына жүктелген міндеттердің орындалуына және оның өз өкілеттіктерін жүзеге асыруына дербес жауапты болады. </w:t>
      </w:r>
    </w:p>
    <w:bookmarkEnd w:id="1192"/>
    <w:bookmarkStart w:name="z1229" w:id="1193"/>
    <w:p>
      <w:pPr>
        <w:spacing w:after="0"/>
        <w:ind w:left="0"/>
        <w:jc w:val="both"/>
      </w:pPr>
      <w:r>
        <w:rPr>
          <w:rFonts w:ascii="Times New Roman"/>
          <w:b w:val="false"/>
          <w:i w:val="false"/>
          <w:color w:val="000000"/>
          <w:sz w:val="28"/>
        </w:rPr>
        <w:t>
      17. Тұщықұдық ауылдық округі әкімі Қазақстан Республикасының заңнамасына сәйкес лауазымға сайланады және лауазымнан босатылады.</w:t>
      </w:r>
    </w:p>
    <w:bookmarkEnd w:id="1193"/>
    <w:bookmarkStart w:name="z1230" w:id="1194"/>
    <w:p>
      <w:pPr>
        <w:spacing w:after="0"/>
        <w:ind w:left="0"/>
        <w:jc w:val="both"/>
      </w:pPr>
      <w:r>
        <w:rPr>
          <w:rFonts w:ascii="Times New Roman"/>
          <w:b w:val="false"/>
          <w:i w:val="false"/>
          <w:color w:val="000000"/>
          <w:sz w:val="28"/>
        </w:rPr>
        <w:t>
      18. Тұщықұдық ауылдық округі әкімі өкілеттіктері:</w:t>
      </w:r>
    </w:p>
    <w:bookmarkEnd w:id="1194"/>
    <w:bookmarkStart w:name="z1231" w:id="1195"/>
    <w:p>
      <w:pPr>
        <w:spacing w:after="0"/>
        <w:ind w:left="0"/>
        <w:jc w:val="both"/>
      </w:pPr>
      <w:r>
        <w:rPr>
          <w:rFonts w:ascii="Times New Roman"/>
          <w:b w:val="false"/>
          <w:i w:val="false"/>
          <w:color w:val="000000"/>
          <w:sz w:val="28"/>
        </w:rPr>
        <w:t>
      1) Әкім аппаратының қызметкерлерінің құзыреттері мен міндеттерінің шеңберін анықтайды;</w:t>
      </w:r>
    </w:p>
    <w:bookmarkEnd w:id="1195"/>
    <w:bookmarkStart w:name="z1232" w:id="1196"/>
    <w:p>
      <w:pPr>
        <w:spacing w:after="0"/>
        <w:ind w:left="0"/>
        <w:jc w:val="both"/>
      </w:pPr>
      <w:r>
        <w:rPr>
          <w:rFonts w:ascii="Times New Roman"/>
          <w:b w:val="false"/>
          <w:i w:val="false"/>
          <w:color w:val="000000"/>
          <w:sz w:val="28"/>
        </w:rPr>
        <w:t>
      2) Әкім аппаратының қызметкерлеріне заңнамада белгіленген тәртіпте тәртіптік жазалар қолданады;</w:t>
      </w:r>
    </w:p>
    <w:bookmarkEnd w:id="1196"/>
    <w:bookmarkStart w:name="z1233" w:id="1197"/>
    <w:p>
      <w:pPr>
        <w:spacing w:after="0"/>
        <w:ind w:left="0"/>
        <w:jc w:val="both"/>
      </w:pPr>
      <w:r>
        <w:rPr>
          <w:rFonts w:ascii="Times New Roman"/>
          <w:b w:val="false"/>
          <w:i w:val="false"/>
          <w:color w:val="000000"/>
          <w:sz w:val="28"/>
        </w:rPr>
        <w:t xml:space="preserve">
      3) Қазақстан Республикасының қолданыстағы заңнамаларына сәйкес Әкім аппаратының қызметкерлерін тағайындайды және қызметтен босатады; </w:t>
      </w:r>
    </w:p>
    <w:bookmarkEnd w:id="1197"/>
    <w:bookmarkStart w:name="z1234" w:id="1198"/>
    <w:p>
      <w:pPr>
        <w:spacing w:after="0"/>
        <w:ind w:left="0"/>
        <w:jc w:val="both"/>
      </w:pPr>
      <w:r>
        <w:rPr>
          <w:rFonts w:ascii="Times New Roman"/>
          <w:b w:val="false"/>
          <w:i w:val="false"/>
          <w:color w:val="000000"/>
          <w:sz w:val="28"/>
        </w:rPr>
        <w:t>
      4) басқа мемлекеттік органдармен, ұйымдармен және азаматтармен қарым-қатынастарды жүзеге асыруда өкілетті тұлға болып табылады;</w:t>
      </w:r>
    </w:p>
    <w:bookmarkEnd w:id="1198"/>
    <w:bookmarkStart w:name="z1235" w:id="1199"/>
    <w:p>
      <w:pPr>
        <w:spacing w:after="0"/>
        <w:ind w:left="0"/>
        <w:jc w:val="both"/>
      </w:pPr>
      <w:r>
        <w:rPr>
          <w:rFonts w:ascii="Times New Roman"/>
          <w:b w:val="false"/>
          <w:i w:val="false"/>
          <w:color w:val="000000"/>
          <w:sz w:val="28"/>
        </w:rPr>
        <w:t>
      5) тиісті әкімшілік-аумақтық бөліністе міндетті күші бар актілер шығарады.</w:t>
      </w:r>
    </w:p>
    <w:bookmarkEnd w:id="1199"/>
    <w:bookmarkStart w:name="z1236" w:id="1200"/>
    <w:p>
      <w:pPr>
        <w:spacing w:after="0"/>
        <w:ind w:left="0"/>
        <w:jc w:val="both"/>
      </w:pPr>
      <w:r>
        <w:rPr>
          <w:rFonts w:ascii="Times New Roman"/>
          <w:b w:val="false"/>
          <w:i w:val="false"/>
          <w:color w:val="000000"/>
          <w:sz w:val="28"/>
        </w:rPr>
        <w:t>
      Тұщықұдық ауылдық округі әкімі болмаған кезеңде оның өкілеттіктерін қолданыстағы заңнамаға сәйкес оны алмастыратын тұлға жүзеге асырады.</w:t>
      </w:r>
    </w:p>
    <w:bookmarkEnd w:id="1200"/>
    <w:bookmarkStart w:name="z1237" w:id="1201"/>
    <w:p>
      <w:pPr>
        <w:spacing w:after="0"/>
        <w:ind w:left="0"/>
        <w:jc w:val="left"/>
      </w:pPr>
      <w:r>
        <w:rPr>
          <w:rFonts w:ascii="Times New Roman"/>
          <w:b/>
          <w:i w:val="false"/>
          <w:color w:val="000000"/>
        </w:rPr>
        <w:t xml:space="preserve"> 4-тарау. Мемлекеттік органның мүлкі</w:t>
      </w:r>
    </w:p>
    <w:bookmarkEnd w:id="1201"/>
    <w:bookmarkStart w:name="z1238" w:id="1202"/>
    <w:p>
      <w:pPr>
        <w:spacing w:after="0"/>
        <w:ind w:left="0"/>
        <w:jc w:val="both"/>
      </w:pPr>
      <w:r>
        <w:rPr>
          <w:rFonts w:ascii="Times New Roman"/>
          <w:b w:val="false"/>
          <w:i w:val="false"/>
          <w:color w:val="000000"/>
          <w:sz w:val="28"/>
        </w:rPr>
        <w:t>
      19. Әкім аппаратының заңнамада көзделген жағдайларда жедел басқару құқығында оқшауланған мүлкі болуы мүмкін.</w:t>
      </w:r>
    </w:p>
    <w:bookmarkEnd w:id="1202"/>
    <w:bookmarkStart w:name="z1239" w:id="1203"/>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203"/>
    <w:bookmarkStart w:name="z1240" w:id="1204"/>
    <w:p>
      <w:pPr>
        <w:spacing w:after="0"/>
        <w:ind w:left="0"/>
        <w:jc w:val="both"/>
      </w:pPr>
      <w:r>
        <w:rPr>
          <w:rFonts w:ascii="Times New Roman"/>
          <w:b w:val="false"/>
          <w:i w:val="false"/>
          <w:color w:val="000000"/>
          <w:sz w:val="28"/>
        </w:rPr>
        <w:t>
      20. Әкім аппаратына бекітілген мүлік коммуналдық меншікке жатады.</w:t>
      </w:r>
    </w:p>
    <w:bookmarkEnd w:id="1204"/>
    <w:bookmarkStart w:name="z1241" w:id="1205"/>
    <w:p>
      <w:pPr>
        <w:spacing w:after="0"/>
        <w:ind w:left="0"/>
        <w:jc w:val="both"/>
      </w:pPr>
      <w:r>
        <w:rPr>
          <w:rFonts w:ascii="Times New Roman"/>
          <w:b w:val="false"/>
          <w:i w:val="false"/>
          <w:color w:val="000000"/>
          <w:sz w:val="28"/>
        </w:rPr>
        <w:t>
      21. Егер заңнамада өзгеше көзделмесе, Әкім аппараты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1205"/>
    <w:bookmarkStart w:name="z1242" w:id="1206"/>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206"/>
    <w:bookmarkStart w:name="z1243" w:id="1207"/>
    <w:p>
      <w:pPr>
        <w:spacing w:after="0"/>
        <w:ind w:left="0"/>
        <w:jc w:val="both"/>
      </w:pPr>
      <w:r>
        <w:rPr>
          <w:rFonts w:ascii="Times New Roman"/>
          <w:b w:val="false"/>
          <w:i w:val="false"/>
          <w:color w:val="000000"/>
          <w:sz w:val="28"/>
        </w:rPr>
        <w:t>
      22. Әкім аппаратын қайта ұйымдастыру және тарату Қазақстан Республикасының заңнамасына сәйкес жүзеге асырылады.</w:t>
      </w:r>
    </w:p>
    <w:bookmarkEnd w:id="12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