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e1ae" w14:textId="ed0e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Маңғыстау ауданы әкімдігінің 2018 жылғы 26 наурыздағы №70 қаулысына өзгерістер енгізу туралы</w:t>
      </w:r>
    </w:p>
    <w:p>
      <w:pPr>
        <w:spacing w:after="0"/>
        <w:ind w:left="0"/>
        <w:jc w:val="both"/>
      </w:pPr>
      <w:r>
        <w:rPr>
          <w:rFonts w:ascii="Times New Roman"/>
          <w:b w:val="false"/>
          <w:i w:val="false"/>
          <w:color w:val="000000"/>
          <w:sz w:val="28"/>
        </w:rPr>
        <w:t>Маңғыстау облысы Маңғыстау ауданы әкімдігінің 2022 жылғы 15 наурыздағы № 87 қаулысы</w:t>
      </w:r>
    </w:p>
    <w:p>
      <w:pPr>
        <w:spacing w:after="0"/>
        <w:ind w:left="0"/>
        <w:jc w:val="both"/>
      </w:pPr>
      <w:bookmarkStart w:name="z0" w:id="0"/>
      <w:r>
        <w:rPr>
          <w:rFonts w:ascii="Times New Roman"/>
          <w:b w:val="false"/>
          <w:i w:val="false"/>
          <w:color w:val="000000"/>
          <w:sz w:val="28"/>
        </w:rPr>
        <w:t>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Маңғыстау ауданы әкімдігінің 2018 жылғы 26 наурыздағы </w:t>
      </w:r>
      <w:r>
        <w:rPr>
          <w:rFonts w:ascii="Times New Roman"/>
          <w:b w:val="false"/>
          <w:i w:val="false"/>
          <w:color w:val="000000"/>
          <w:sz w:val="28"/>
        </w:rPr>
        <w:t>№70</w:t>
      </w:r>
      <w:r>
        <w:rPr>
          <w:rFonts w:ascii="Times New Roman"/>
          <w:b w:val="false"/>
          <w:i w:val="false"/>
          <w:color w:val="000000"/>
          <w:sz w:val="28"/>
        </w:rPr>
        <w:t xml:space="preserve"> қаулысына (Нормативтік құқықтық актілерді мемлекеттік тіркеу тізілімінде № 3560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қаулымен бекітілген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қызметінің қызметкерімен және Маңғыстау ауданы әкімі аппаратының басқа екі қызметшісімен қол қойылған акт толтырылады.</w:t>
      </w:r>
    </w:p>
    <w:bookmarkEnd w:id="3"/>
    <w:bookmarkStart w:name="z5" w:id="4"/>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 құжат айналымы жүйесі арқылы осы Әдістеменің 40 тармағында көрсетілген мерзімде жолданады.";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алынып тасталсын.</w:t>
      </w:r>
    </w:p>
    <w:bookmarkStart w:name="z7" w:id="5"/>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Т.Кушмаганбетов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