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077b" w14:textId="bd50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атауын өзгерту туралы</w:t>
      </w:r>
    </w:p>
    <w:p>
      <w:pPr>
        <w:spacing w:after="0"/>
        <w:ind w:left="0"/>
        <w:jc w:val="both"/>
      </w:pPr>
      <w:r>
        <w:rPr>
          <w:rFonts w:ascii="Times New Roman"/>
          <w:b w:val="false"/>
          <w:i w:val="false"/>
          <w:color w:val="000000"/>
          <w:sz w:val="28"/>
        </w:rPr>
        <w:t>Маңғыстау облысы Маңғыстау ауданы әкімдігінің 2022 жылғы 28 ақпандағы № 81 қаулысы</w:t>
      </w:r>
    </w:p>
    <w:p>
      <w:pPr>
        <w:spacing w:after="0"/>
        <w:ind w:left="0"/>
        <w:jc w:val="both"/>
      </w:pPr>
      <w:bookmarkStart w:name="z0"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кодексіне және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1. "Маңғыстау аудандық жер қатынастары бөлімі" мемелекеттік мекемесінің атауы "Маңғыстау аудандық жер қатынастары, сәулет және қала құрылысы бөлімі" мемлекеттік мекемесі болып өзгертілсін.</w:t>
      </w:r>
    </w:p>
    <w:bookmarkEnd w:id="1"/>
    <w:bookmarkStart w:name="z2" w:id="2"/>
    <w:p>
      <w:pPr>
        <w:spacing w:after="0"/>
        <w:ind w:left="0"/>
        <w:jc w:val="both"/>
      </w:pPr>
      <w:r>
        <w:rPr>
          <w:rFonts w:ascii="Times New Roman"/>
          <w:b w:val="false"/>
          <w:i w:val="false"/>
          <w:color w:val="000000"/>
          <w:sz w:val="28"/>
        </w:rPr>
        <w:t>
      2. "Маңғыстау аудандық құрылыс, сәулет және қала құрылысы бөлімі" мемлекеттік мекемесінің атауы "Маңғыстау аудандық құрылыс бөлімі" мемлекеттік мекемесі болып өзгертілсін.</w:t>
      </w:r>
    </w:p>
    <w:bookmarkEnd w:id="2"/>
    <w:bookmarkStart w:name="z3" w:id="3"/>
    <w:p>
      <w:pPr>
        <w:spacing w:after="0"/>
        <w:ind w:left="0"/>
        <w:jc w:val="both"/>
      </w:pPr>
      <w:r>
        <w:rPr>
          <w:rFonts w:ascii="Times New Roman"/>
          <w:b w:val="false"/>
          <w:i w:val="false"/>
          <w:color w:val="000000"/>
          <w:sz w:val="28"/>
        </w:rPr>
        <w:t>
      3. Қоса беріліп отырған мемлекеттік мекемелердің Ережелері жаңа редакцияда бекітілсін.</w:t>
      </w:r>
    </w:p>
    <w:bookmarkEnd w:id="3"/>
    <w:bookmarkStart w:name="z4" w:id="4"/>
    <w:p>
      <w:pPr>
        <w:spacing w:after="0"/>
        <w:ind w:left="0"/>
        <w:jc w:val="both"/>
      </w:pPr>
      <w:r>
        <w:rPr>
          <w:rFonts w:ascii="Times New Roman"/>
          <w:b w:val="false"/>
          <w:i w:val="false"/>
          <w:color w:val="000000"/>
          <w:sz w:val="28"/>
        </w:rPr>
        <w:t>
      4. Атауы өзгерген мемлекеттік мекеме басшылары (М.Сарбалаев, Н.Жанбуршиев) заңнамамен белгіленген тәртіпте қамтамасыз етсін:</w:t>
      </w:r>
    </w:p>
    <w:bookmarkEnd w:id="4"/>
    <w:bookmarkStart w:name="z5" w:id="5"/>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актілердің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жолдауды;</w:t>
      </w:r>
    </w:p>
    <w:bookmarkEnd w:id="5"/>
    <w:bookmarkStart w:name="z6" w:id="6"/>
    <w:p>
      <w:pPr>
        <w:spacing w:after="0"/>
        <w:ind w:left="0"/>
        <w:jc w:val="both"/>
      </w:pPr>
      <w:r>
        <w:rPr>
          <w:rFonts w:ascii="Times New Roman"/>
          <w:b w:val="false"/>
          <w:i w:val="false"/>
          <w:color w:val="000000"/>
          <w:sz w:val="28"/>
        </w:rPr>
        <w:t>
      жоғарыда көрсетілген Ережелердің әділет органдарында мемлекеттік тіркелуін;</w:t>
      </w:r>
    </w:p>
    <w:bookmarkEnd w:id="6"/>
    <w:bookmarkStart w:name="z7" w:id="7"/>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End w:id="7"/>
    <w:bookmarkStart w:name="z8" w:id="8"/>
    <w:p>
      <w:pPr>
        <w:spacing w:after="0"/>
        <w:ind w:left="0"/>
        <w:jc w:val="both"/>
      </w:pPr>
      <w:r>
        <w:rPr>
          <w:rFonts w:ascii="Times New Roman"/>
          <w:b w:val="false"/>
          <w:i w:val="false"/>
          <w:color w:val="000000"/>
          <w:sz w:val="28"/>
        </w:rPr>
        <w:t>
      5. Осы қаулының орындалуын бақылауды Маңғыстау ауданы әкімінің орынбасары А.Аккуловқа жүктелсін.</w:t>
      </w:r>
    </w:p>
    <w:bookmarkEnd w:id="8"/>
    <w:bookmarkStart w:name="z9" w:id="9"/>
    <w:p>
      <w:pPr>
        <w:spacing w:after="0"/>
        <w:ind w:left="0"/>
        <w:jc w:val="both"/>
      </w:pPr>
      <w:r>
        <w:rPr>
          <w:rFonts w:ascii="Times New Roman"/>
          <w:b w:val="false"/>
          <w:i w:val="false"/>
          <w:color w:val="000000"/>
          <w:sz w:val="28"/>
        </w:rPr>
        <w:t xml:space="preserve">
      6. Осы қаулы қол қойылған күннен бастап қолданысқа енгізілсін.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 қаулысымен бекітілген</w:t>
            </w:r>
          </w:p>
        </w:tc>
      </w:tr>
    </w:tbl>
    <w:bookmarkStart w:name="z13" w:id="10"/>
    <w:p>
      <w:pPr>
        <w:spacing w:after="0"/>
        <w:ind w:left="0"/>
        <w:jc w:val="left"/>
      </w:pPr>
      <w:r>
        <w:rPr>
          <w:rFonts w:ascii="Times New Roman"/>
          <w:b/>
          <w:i w:val="false"/>
          <w:color w:val="000000"/>
        </w:rPr>
        <w:t xml:space="preserve"> "Маңғыстау аудандық жер қатынастары, сәулет және қала құрылысы бөлімі" мемлекеттік мекемесінің </w:t>
      </w:r>
    </w:p>
    <w:bookmarkEnd w:id="10"/>
    <w:bookmarkStart w:name="z14" w:id="11"/>
    <w:p>
      <w:pPr>
        <w:spacing w:after="0"/>
        <w:ind w:left="0"/>
        <w:jc w:val="left"/>
      </w:pPr>
      <w:r>
        <w:rPr>
          <w:rFonts w:ascii="Times New Roman"/>
          <w:b/>
          <w:i w:val="false"/>
          <w:color w:val="000000"/>
        </w:rPr>
        <w:t xml:space="preserve"> ЕРЕЖЕСІ</w:t>
      </w:r>
    </w:p>
    <w:bookmarkEnd w:id="11"/>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1. "Маңғыстау аудандық жер қатынастары, сәулет және қала құрылысы бөлімі" мемлекеттік мекемесі (бұдан әрі - бөлім) Маңғыстау ауданның атқарушы органының бірыңғай жүйесіне енеді, жер қатынастары, сәулет және қала құрылысы саласында басшылықты жүзеге асыратын Қазақстан Республикасының мемлекеттiк органы болып табылады.</w:t>
      </w:r>
    </w:p>
    <w:bookmarkEnd w:id="13"/>
    <w:bookmarkStart w:name="z17" w:id="14"/>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18" w:id="15"/>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5"/>
    <w:bookmarkStart w:name="z19" w:id="16"/>
    <w:p>
      <w:pPr>
        <w:spacing w:after="0"/>
        <w:ind w:left="0"/>
        <w:jc w:val="both"/>
      </w:pPr>
      <w:r>
        <w:rPr>
          <w:rFonts w:ascii="Times New Roman"/>
          <w:b w:val="false"/>
          <w:i w:val="false"/>
          <w:color w:val="000000"/>
          <w:sz w:val="28"/>
        </w:rPr>
        <w:t>
      4. Бөлім азаматтық-құқықтық қатынастарға өз атынан түседi.</w:t>
      </w:r>
    </w:p>
    <w:bookmarkEnd w:id="16"/>
    <w:bookmarkStart w:name="z20" w:id="17"/>
    <w:p>
      <w:pPr>
        <w:spacing w:after="0"/>
        <w:ind w:left="0"/>
        <w:jc w:val="both"/>
      </w:pPr>
      <w:r>
        <w:rPr>
          <w:rFonts w:ascii="Times New Roman"/>
          <w:b w:val="false"/>
          <w:i w:val="false"/>
          <w:color w:val="000000"/>
          <w:sz w:val="28"/>
        </w:rPr>
        <w:t>
      5.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17"/>
    <w:bookmarkStart w:name="z21" w:id="18"/>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2" w:id="19"/>
    <w:p>
      <w:pPr>
        <w:spacing w:after="0"/>
        <w:ind w:left="0"/>
        <w:jc w:val="both"/>
      </w:pPr>
      <w:r>
        <w:rPr>
          <w:rFonts w:ascii="Times New Roman"/>
          <w:b w:val="false"/>
          <w:i w:val="false"/>
          <w:color w:val="000000"/>
          <w:sz w:val="28"/>
        </w:rPr>
        <w:t>
      7. Бөлім құрылымы мен штат санының лимиті қолданыстағы заңнамаға сәйкес бекітіледі.</w:t>
      </w:r>
    </w:p>
    <w:bookmarkEnd w:id="19"/>
    <w:bookmarkStart w:name="z23" w:id="20"/>
    <w:p>
      <w:pPr>
        <w:spacing w:after="0"/>
        <w:ind w:left="0"/>
        <w:jc w:val="both"/>
      </w:pPr>
      <w:r>
        <w:rPr>
          <w:rFonts w:ascii="Times New Roman"/>
          <w:b w:val="false"/>
          <w:i w:val="false"/>
          <w:color w:val="000000"/>
          <w:sz w:val="28"/>
        </w:rPr>
        <w:t>
      8. Заңды тұлғаның орналасқан жері: 130400, Қазақстан Республикасы, Маңғыстау облысы, Маңғыстау ауданы, Шетпе ауылдық округі, Шетпе ауылы, Орталық шағын ауданы, Арон Өтеуов көшесі, ғимарат №36.</w:t>
      </w:r>
    </w:p>
    <w:bookmarkEnd w:id="20"/>
    <w:bookmarkStart w:name="z24" w:id="21"/>
    <w:p>
      <w:pPr>
        <w:spacing w:after="0"/>
        <w:ind w:left="0"/>
        <w:jc w:val="both"/>
      </w:pPr>
      <w:r>
        <w:rPr>
          <w:rFonts w:ascii="Times New Roman"/>
          <w:b w:val="false"/>
          <w:i w:val="false"/>
          <w:color w:val="000000"/>
          <w:sz w:val="28"/>
        </w:rPr>
        <w:t>
      9. Мемлекеттік органның толық атауы:</w:t>
      </w:r>
    </w:p>
    <w:bookmarkEnd w:id="21"/>
    <w:bookmarkStart w:name="z25" w:id="22"/>
    <w:p>
      <w:pPr>
        <w:spacing w:after="0"/>
        <w:ind w:left="0"/>
        <w:jc w:val="both"/>
      </w:pPr>
      <w:r>
        <w:rPr>
          <w:rFonts w:ascii="Times New Roman"/>
          <w:b w:val="false"/>
          <w:i w:val="false"/>
          <w:color w:val="000000"/>
          <w:sz w:val="28"/>
        </w:rPr>
        <w:t>
      мемлекеттік тілде - " Маңғыстау аудандық жер қатынастары, сәулет және қала құрылысы бөлімі " мемлекеттік мекемесі;</w:t>
      </w:r>
    </w:p>
    <w:bookmarkEnd w:id="22"/>
    <w:bookmarkStart w:name="z26" w:id="23"/>
    <w:p>
      <w:pPr>
        <w:spacing w:after="0"/>
        <w:ind w:left="0"/>
        <w:jc w:val="both"/>
      </w:pPr>
      <w:r>
        <w:rPr>
          <w:rFonts w:ascii="Times New Roman"/>
          <w:b w:val="false"/>
          <w:i w:val="false"/>
          <w:color w:val="000000"/>
          <w:sz w:val="28"/>
        </w:rPr>
        <w:t>
      орыс тілінде - государственное учреждение " Мангистауский районный отдел земельных отношений, архитектуры и градостроительства ".</w:t>
      </w:r>
    </w:p>
    <w:bookmarkEnd w:id="23"/>
    <w:bookmarkStart w:name="z27" w:id="24"/>
    <w:p>
      <w:pPr>
        <w:spacing w:after="0"/>
        <w:ind w:left="0"/>
        <w:jc w:val="both"/>
      </w:pPr>
      <w:r>
        <w:rPr>
          <w:rFonts w:ascii="Times New Roman"/>
          <w:b w:val="false"/>
          <w:i w:val="false"/>
          <w:color w:val="000000"/>
          <w:sz w:val="28"/>
        </w:rPr>
        <w:t>
      10. Осы Ереже бөлімнің құрылтай құжаты болып табылады.</w:t>
      </w:r>
    </w:p>
    <w:bookmarkEnd w:id="24"/>
    <w:bookmarkStart w:name="z28" w:id="25"/>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25"/>
    <w:bookmarkStart w:name="z29" w:id="26"/>
    <w:p>
      <w:pPr>
        <w:spacing w:after="0"/>
        <w:ind w:left="0"/>
        <w:jc w:val="both"/>
      </w:pPr>
      <w:r>
        <w:rPr>
          <w:rFonts w:ascii="Times New Roman"/>
          <w:b w:val="false"/>
          <w:i w:val="false"/>
          <w:color w:val="000000"/>
          <w:sz w:val="28"/>
        </w:rPr>
        <w:t>
      12. Бөлімге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bookmarkEnd w:id="26"/>
    <w:bookmarkStart w:name="z30" w:id="27"/>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7"/>
    <w:bookmarkStart w:name="z31" w:id="2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8"/>
    <w:bookmarkStart w:name="z32" w:id="29"/>
    <w:p>
      <w:pPr>
        <w:spacing w:after="0"/>
        <w:ind w:left="0"/>
        <w:jc w:val="both"/>
      </w:pPr>
      <w:r>
        <w:rPr>
          <w:rFonts w:ascii="Times New Roman"/>
          <w:b w:val="false"/>
          <w:i w:val="false"/>
          <w:color w:val="000000"/>
          <w:sz w:val="28"/>
        </w:rPr>
        <w:t>
      13. Бөлімнің миссиясы:</w:t>
      </w:r>
    </w:p>
    <w:bookmarkEnd w:id="29"/>
    <w:bookmarkStart w:name="z33" w:id="30"/>
    <w:p>
      <w:pPr>
        <w:spacing w:after="0"/>
        <w:ind w:left="0"/>
        <w:jc w:val="both"/>
      </w:pPr>
      <w:r>
        <w:rPr>
          <w:rFonts w:ascii="Times New Roman"/>
          <w:b w:val="false"/>
          <w:i w:val="false"/>
          <w:color w:val="000000"/>
          <w:sz w:val="28"/>
        </w:rPr>
        <w:t>
      ауданның жер қатынастары, сәулет және қала құрылысы салаларының дамуы бойынша функцияларды жүзеге асыру және мемлекеттік саясатты жүргізу.</w:t>
      </w:r>
    </w:p>
    <w:bookmarkEnd w:id="30"/>
    <w:bookmarkStart w:name="z34" w:id="31"/>
    <w:p>
      <w:pPr>
        <w:spacing w:after="0"/>
        <w:ind w:left="0"/>
        <w:jc w:val="both"/>
      </w:pPr>
      <w:r>
        <w:rPr>
          <w:rFonts w:ascii="Times New Roman"/>
          <w:b w:val="false"/>
          <w:i w:val="false"/>
          <w:color w:val="000000"/>
          <w:sz w:val="28"/>
        </w:rPr>
        <w:t>
      14. Міндеттері:</w:t>
      </w:r>
    </w:p>
    <w:bookmarkEnd w:id="31"/>
    <w:bookmarkStart w:name="z35" w:id="32"/>
    <w:p>
      <w:pPr>
        <w:spacing w:after="0"/>
        <w:ind w:left="0"/>
        <w:jc w:val="both"/>
      </w:pPr>
      <w:r>
        <w:rPr>
          <w:rFonts w:ascii="Times New Roman"/>
          <w:b w:val="false"/>
          <w:i w:val="false"/>
          <w:color w:val="000000"/>
          <w:sz w:val="28"/>
        </w:rPr>
        <w:t>
      1) жер ресурстарын басқару, жер қатынастарын реттеу саласында біртұтас мемлекеттік саясатты жүргізу;</w:t>
      </w:r>
    </w:p>
    <w:bookmarkEnd w:id="32"/>
    <w:bookmarkStart w:name="z36" w:id="33"/>
    <w:p>
      <w:pPr>
        <w:spacing w:after="0"/>
        <w:ind w:left="0"/>
        <w:jc w:val="both"/>
      </w:pPr>
      <w:r>
        <w:rPr>
          <w:rFonts w:ascii="Times New Roman"/>
          <w:b w:val="false"/>
          <w:i w:val="false"/>
          <w:color w:val="000000"/>
          <w:sz w:val="28"/>
        </w:rPr>
        <w:t>
      2) жер қатынастарын реттеу саласындағы жұмыстарды ұйымдастыру мен орындау, жерге орналастыру жөніндегі іс-шараларды әзірлеу мен іске асыру;</w:t>
      </w:r>
    </w:p>
    <w:bookmarkEnd w:id="33"/>
    <w:bookmarkStart w:name="z37" w:id="34"/>
    <w:p>
      <w:pPr>
        <w:spacing w:after="0"/>
        <w:ind w:left="0"/>
        <w:jc w:val="both"/>
      </w:pPr>
      <w:r>
        <w:rPr>
          <w:rFonts w:ascii="Times New Roman"/>
          <w:b w:val="false"/>
          <w:i w:val="false"/>
          <w:color w:val="000000"/>
          <w:sz w:val="28"/>
        </w:rPr>
        <w:t>
      3) сәулет және қала құрылысы шешімдерінің әлеуметтік-экономикалық тиімділігін арттыру;</w:t>
      </w:r>
    </w:p>
    <w:bookmarkEnd w:id="34"/>
    <w:bookmarkStart w:name="z38" w:id="35"/>
    <w:p>
      <w:pPr>
        <w:spacing w:after="0"/>
        <w:ind w:left="0"/>
        <w:jc w:val="both"/>
      </w:pPr>
      <w:r>
        <w:rPr>
          <w:rFonts w:ascii="Times New Roman"/>
          <w:b w:val="false"/>
          <w:i w:val="false"/>
          <w:color w:val="000000"/>
          <w:sz w:val="28"/>
        </w:rPr>
        <w:t>
      4) реттелген нарықтық экономика жағдайындағы жөндеу-құрылыс өндірісі, жобалау әдістемелеріне және әртүрлі прогрессивті нысандарға ықпал ету; 5) аудан аумағындағы елді-мекендерде объектілердің бас жоспарлары мен құрылысын қарау және келісу, оларды Маңғыстау ауданы әкіміне бекітуге ұсыну; 6) заңнамамен жүктелген басқа да міндеттерді орындау.</w:t>
      </w:r>
    </w:p>
    <w:bookmarkEnd w:id="35"/>
    <w:bookmarkStart w:name="z39" w:id="36"/>
    <w:p>
      <w:pPr>
        <w:spacing w:after="0"/>
        <w:ind w:left="0"/>
        <w:jc w:val="both"/>
      </w:pPr>
      <w:r>
        <w:rPr>
          <w:rFonts w:ascii="Times New Roman"/>
          <w:b w:val="false"/>
          <w:i w:val="false"/>
          <w:color w:val="000000"/>
          <w:sz w:val="28"/>
        </w:rPr>
        <w:t>
      15. Функциялары:</w:t>
      </w:r>
    </w:p>
    <w:bookmarkEnd w:id="36"/>
    <w:bookmarkStart w:name="z40"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Жер</w:t>
      </w:r>
      <w:r>
        <w:rPr>
          <w:rFonts w:ascii="Times New Roman"/>
          <w:b w:val="false"/>
          <w:i w:val="false"/>
          <w:color w:val="000000"/>
          <w:sz w:val="28"/>
        </w:rPr>
        <w:t xml:space="preserve"> Кодексінде көзделген жағдайларды қоспағанда, жер учаскелерін жеке меншікке және жер пайдалануға беру туралы әкімдік қаулыларының жобаларын және ұсыныстар дайындау;</w:t>
      </w:r>
    </w:p>
    <w:bookmarkEnd w:id="37"/>
    <w:bookmarkStart w:name="z41" w:id="38"/>
    <w:p>
      <w:pPr>
        <w:spacing w:after="0"/>
        <w:ind w:left="0"/>
        <w:jc w:val="both"/>
      </w:pPr>
      <w:r>
        <w:rPr>
          <w:rFonts w:ascii="Times New Roman"/>
          <w:b w:val="false"/>
          <w:i w:val="false"/>
          <w:color w:val="000000"/>
          <w:sz w:val="28"/>
        </w:rPr>
        <w:t>
      2) иесіз жер учаскелерін есепке қою;</w:t>
      </w:r>
    </w:p>
    <w:bookmarkEnd w:id="38"/>
    <w:bookmarkStart w:name="z42" w:id="39"/>
    <w:p>
      <w:pPr>
        <w:spacing w:after="0"/>
        <w:ind w:left="0"/>
        <w:jc w:val="both"/>
      </w:pPr>
      <w:r>
        <w:rPr>
          <w:rFonts w:ascii="Times New Roman"/>
          <w:b w:val="false"/>
          <w:i w:val="false"/>
          <w:color w:val="000000"/>
          <w:sz w:val="28"/>
        </w:rPr>
        <w:t>
      3) Жер Кодексінде көзделген жағдайларды қоспағанда, мемлекет қажеттілігі үшін жер учаскелерін алу, оның ішінде сатып алу жолымен алу туралы ұсыныстар енгізу;</w:t>
      </w:r>
    </w:p>
    <w:bookmarkEnd w:id="39"/>
    <w:bookmarkStart w:name="z43" w:id="40"/>
    <w:p>
      <w:pPr>
        <w:spacing w:after="0"/>
        <w:ind w:left="0"/>
        <w:jc w:val="both"/>
      </w:pPr>
      <w:r>
        <w:rPr>
          <w:rFonts w:ascii="Times New Roman"/>
          <w:b w:val="false"/>
          <w:i w:val="false"/>
          <w:color w:val="000000"/>
          <w:sz w:val="28"/>
        </w:rPr>
        <w:t>
      4) жер учаскелерінің бөлінетіндігі мен бөлінбейтіндігін айқындау;</w:t>
      </w:r>
    </w:p>
    <w:bookmarkEnd w:id="40"/>
    <w:bookmarkStart w:name="z44" w:id="41"/>
    <w:p>
      <w:pPr>
        <w:spacing w:after="0"/>
        <w:ind w:left="0"/>
        <w:jc w:val="both"/>
      </w:pPr>
      <w:r>
        <w:rPr>
          <w:rFonts w:ascii="Times New Roman"/>
          <w:b w:val="false"/>
          <w:i w:val="false"/>
          <w:color w:val="000000"/>
          <w:sz w:val="28"/>
        </w:rPr>
        <w:t>
      5) мемлекет жеке меншікке сататын немесе жер пайдалануға беретін нақты жер учаскелерінің бағалау құнын бекіту;</w:t>
      </w:r>
    </w:p>
    <w:bookmarkEnd w:id="41"/>
    <w:bookmarkStart w:name="z45" w:id="42"/>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42"/>
    <w:bookmarkStart w:name="z46" w:id="43"/>
    <w:p>
      <w:pPr>
        <w:spacing w:after="0"/>
        <w:ind w:left="0"/>
        <w:jc w:val="both"/>
      </w:pPr>
      <w:r>
        <w:rPr>
          <w:rFonts w:ascii="Times New Roman"/>
          <w:b w:val="false"/>
          <w:i w:val="false"/>
          <w:color w:val="000000"/>
          <w:sz w:val="28"/>
        </w:rPr>
        <w:t>
      7) басқа да табиғатты қорғау іс-шаралары кешенінде жер ресурстарын қорғау, топырақ құнарлылығын арттыру, жерлерді тиімді пайдалану бойынша аудандық бағдарламаларды әзірлеу жөніндегі ұсыныстарды дайындау және олардың орындалуын қамтамасыз ету;</w:t>
      </w:r>
    </w:p>
    <w:bookmarkEnd w:id="43"/>
    <w:bookmarkStart w:name="z47" w:id="44"/>
    <w:p>
      <w:pPr>
        <w:spacing w:after="0"/>
        <w:ind w:left="0"/>
        <w:jc w:val="both"/>
      </w:pPr>
      <w:r>
        <w:rPr>
          <w:rFonts w:ascii="Times New Roman"/>
          <w:b w:val="false"/>
          <w:i w:val="false"/>
          <w:color w:val="000000"/>
          <w:sz w:val="28"/>
        </w:rPr>
        <w:t>
      8) аудан аумағындағы елді мекендердің жер шаруашылық орналастыру жоспарларын әзірлеу бойынша ұсыныстар дайындау;</w:t>
      </w:r>
    </w:p>
    <w:bookmarkEnd w:id="44"/>
    <w:bookmarkStart w:name="z48" w:id="45"/>
    <w:p>
      <w:pPr>
        <w:spacing w:after="0"/>
        <w:ind w:left="0"/>
        <w:jc w:val="both"/>
      </w:pPr>
      <w:r>
        <w:rPr>
          <w:rFonts w:ascii="Times New Roman"/>
          <w:b w:val="false"/>
          <w:i w:val="false"/>
          <w:color w:val="000000"/>
          <w:sz w:val="28"/>
        </w:rPr>
        <w:t>
      9) ауыл шаруашылық алқаптарын бір түрден екіншіге ауыстыру жөнінде ұсыныстар дайындау;</w:t>
      </w:r>
    </w:p>
    <w:bookmarkEnd w:id="45"/>
    <w:bookmarkStart w:name="z49" w:id="46"/>
    <w:p>
      <w:pPr>
        <w:spacing w:after="0"/>
        <w:ind w:left="0"/>
        <w:jc w:val="both"/>
      </w:pPr>
      <w:r>
        <w:rPr>
          <w:rFonts w:ascii="Times New Roman"/>
          <w:b w:val="false"/>
          <w:i w:val="false"/>
          <w:color w:val="000000"/>
          <w:sz w:val="28"/>
        </w:rPr>
        <w:t>
      10) жер учаскелерін немесе мемлекет меншігіндегі және жер пайдалануға берілмейтін жер учаскелерінің құқығын сату жөнінде саудалар (конкурстар, аукциондар) ұйымдастыру және өткізу туралы ұсыныстар енгізу;</w:t>
      </w:r>
    </w:p>
    <w:bookmarkEnd w:id="46"/>
    <w:bookmarkStart w:name="z50" w:id="47"/>
    <w:p>
      <w:pPr>
        <w:spacing w:after="0"/>
        <w:ind w:left="0"/>
        <w:jc w:val="both"/>
      </w:pPr>
      <w:r>
        <w:rPr>
          <w:rFonts w:ascii="Times New Roman"/>
          <w:b w:val="false"/>
          <w:i w:val="false"/>
          <w:color w:val="000000"/>
          <w:sz w:val="28"/>
        </w:rPr>
        <w:t>
      11) жерді пайдалану мен қорғау мәселелерін қозғайтын аудандық бағдарламаларға, схемалар мен жобаларға сараптама жүргізу;</w:t>
      </w:r>
    </w:p>
    <w:bookmarkEnd w:id="47"/>
    <w:bookmarkStart w:name="z51" w:id="48"/>
    <w:p>
      <w:pPr>
        <w:spacing w:after="0"/>
        <w:ind w:left="0"/>
        <w:jc w:val="both"/>
      </w:pPr>
      <w:r>
        <w:rPr>
          <w:rFonts w:ascii="Times New Roman"/>
          <w:b w:val="false"/>
          <w:i w:val="false"/>
          <w:color w:val="000000"/>
          <w:sz w:val="28"/>
        </w:rPr>
        <w:t>
      12) ауданның жер балансын жасау;</w:t>
      </w:r>
    </w:p>
    <w:bookmarkEnd w:id="48"/>
    <w:bookmarkStart w:name="z52" w:id="49"/>
    <w:p>
      <w:pPr>
        <w:spacing w:after="0"/>
        <w:ind w:left="0"/>
        <w:jc w:val="both"/>
      </w:pPr>
      <w:r>
        <w:rPr>
          <w:rFonts w:ascii="Times New Roman"/>
          <w:b w:val="false"/>
          <w:i w:val="false"/>
          <w:color w:val="000000"/>
          <w:sz w:val="28"/>
        </w:rPr>
        <w:t>
      13) жер учаскелері иелерінің және жер пайдаланушылардың, сондай-ақ жер құқығы қатынастары субъектілерінің есебін жүргізу;</w:t>
      </w:r>
    </w:p>
    <w:bookmarkEnd w:id="49"/>
    <w:bookmarkStart w:name="z53" w:id="50"/>
    <w:p>
      <w:pPr>
        <w:spacing w:after="0"/>
        <w:ind w:left="0"/>
        <w:jc w:val="both"/>
      </w:pPr>
      <w:r>
        <w:rPr>
          <w:rFonts w:ascii="Times New Roman"/>
          <w:b w:val="false"/>
          <w:i w:val="false"/>
          <w:color w:val="000000"/>
          <w:sz w:val="28"/>
        </w:rPr>
        <w:t>
      14) аудан аумағында жер кадастрын жүргізуді ұйымдастыру;</w:t>
      </w:r>
    </w:p>
    <w:bookmarkEnd w:id="50"/>
    <w:bookmarkStart w:name="z54" w:id="51"/>
    <w:p>
      <w:pPr>
        <w:spacing w:after="0"/>
        <w:ind w:left="0"/>
        <w:jc w:val="both"/>
      </w:pPr>
      <w:r>
        <w:rPr>
          <w:rFonts w:ascii="Times New Roman"/>
          <w:b w:val="false"/>
          <w:i w:val="false"/>
          <w:color w:val="000000"/>
          <w:sz w:val="28"/>
        </w:rPr>
        <w:t>
      15) ауыл шаруашылығы мақсатындағы жер учаскелеріне паспорттар беру;</w:t>
      </w:r>
    </w:p>
    <w:bookmarkEnd w:id="51"/>
    <w:bookmarkStart w:name="z55" w:id="52"/>
    <w:p>
      <w:pPr>
        <w:spacing w:after="0"/>
        <w:ind w:left="0"/>
        <w:jc w:val="both"/>
      </w:pPr>
      <w:r>
        <w:rPr>
          <w:rFonts w:ascii="Times New Roman"/>
          <w:b w:val="false"/>
          <w:i w:val="false"/>
          <w:color w:val="000000"/>
          <w:sz w:val="28"/>
        </w:rPr>
        <w:t>
      16) жер учаскелерін жалға алу және сатып алу-сату шарттарын жасау;</w:t>
      </w:r>
    </w:p>
    <w:bookmarkEnd w:id="52"/>
    <w:bookmarkStart w:name="z56" w:id="53"/>
    <w:p>
      <w:pPr>
        <w:spacing w:after="0"/>
        <w:ind w:left="0"/>
        <w:jc w:val="both"/>
      </w:pPr>
      <w:r>
        <w:rPr>
          <w:rFonts w:ascii="Times New Roman"/>
          <w:b w:val="false"/>
          <w:i w:val="false"/>
          <w:color w:val="000000"/>
          <w:sz w:val="28"/>
        </w:rPr>
        <w:t>
      17) зерттеу жұмыстарына арналған жер учаскелерін пайдалануға рұқсат беру туралы ұсыныстар дайындау;</w:t>
      </w:r>
    </w:p>
    <w:bookmarkEnd w:id="53"/>
    <w:bookmarkStart w:name="z57" w:id="54"/>
    <w:p>
      <w:pPr>
        <w:spacing w:after="0"/>
        <w:ind w:left="0"/>
        <w:jc w:val="both"/>
      </w:pPr>
      <w:r>
        <w:rPr>
          <w:rFonts w:ascii="Times New Roman"/>
          <w:b w:val="false"/>
          <w:i w:val="false"/>
          <w:color w:val="000000"/>
          <w:sz w:val="28"/>
        </w:rPr>
        <w:t>
      18) елді-мекендерді көгалдандыру, абаттандыру, қала дизайнын, курделі жөндеу, қалпына келтіру, реконструкциялау, құрылыс ережелері және басқа да құрылыс мәселерін реттейтін құжаттарды әзірлеу;</w:t>
      </w:r>
    </w:p>
    <w:bookmarkEnd w:id="54"/>
    <w:bookmarkStart w:name="z58" w:id="55"/>
    <w:p>
      <w:pPr>
        <w:spacing w:after="0"/>
        <w:ind w:left="0"/>
        <w:jc w:val="both"/>
      </w:pPr>
      <w:r>
        <w:rPr>
          <w:rFonts w:ascii="Times New Roman"/>
          <w:b w:val="false"/>
          <w:i w:val="false"/>
          <w:color w:val="000000"/>
          <w:sz w:val="28"/>
        </w:rPr>
        <w:t>
      19) аудан әкімінің шешімдеріне сәйкес, барлық құрылыс түрлері үшін бекітілген жобалық құжаттар негізінде жер учаскелерін бөлу;</w:t>
      </w:r>
    </w:p>
    <w:bookmarkEnd w:id="55"/>
    <w:bookmarkStart w:name="z59" w:id="56"/>
    <w:p>
      <w:pPr>
        <w:spacing w:after="0"/>
        <w:ind w:left="0"/>
        <w:jc w:val="both"/>
      </w:pPr>
      <w:r>
        <w:rPr>
          <w:rFonts w:ascii="Times New Roman"/>
          <w:b w:val="false"/>
          <w:i w:val="false"/>
          <w:color w:val="000000"/>
          <w:sz w:val="28"/>
        </w:rPr>
        <w:t>
      20) өндірістік-азаматтық бағыттағы және басқа да объектілерді жөндеу, күрделі құрылыс барысына бақылау;</w:t>
      </w:r>
    </w:p>
    <w:bookmarkEnd w:id="56"/>
    <w:bookmarkStart w:name="z60" w:id="57"/>
    <w:p>
      <w:pPr>
        <w:spacing w:after="0"/>
        <w:ind w:left="0"/>
        <w:jc w:val="both"/>
      </w:pPr>
      <w:r>
        <w:rPr>
          <w:rFonts w:ascii="Times New Roman"/>
          <w:b w:val="false"/>
          <w:i w:val="false"/>
          <w:color w:val="000000"/>
          <w:sz w:val="28"/>
        </w:rPr>
        <w:t>
      21) құрылыс объектілері жұмыстарының орындалуына бақылау;</w:t>
      </w:r>
    </w:p>
    <w:bookmarkEnd w:id="57"/>
    <w:bookmarkStart w:name="z61" w:id="58"/>
    <w:p>
      <w:pPr>
        <w:spacing w:after="0"/>
        <w:ind w:left="0"/>
        <w:jc w:val="both"/>
      </w:pPr>
      <w:r>
        <w:rPr>
          <w:rFonts w:ascii="Times New Roman"/>
          <w:b w:val="false"/>
          <w:i w:val="false"/>
          <w:color w:val="000000"/>
          <w:sz w:val="28"/>
        </w:rPr>
        <w:t>
      22) Қазақстан Республикасының заңнамасымен жүктелген басқа да функцияларды жүзеге асыру.</w:t>
      </w:r>
    </w:p>
    <w:bookmarkEnd w:id="58"/>
    <w:bookmarkStart w:name="z62" w:id="59"/>
    <w:p>
      <w:pPr>
        <w:spacing w:after="0"/>
        <w:ind w:left="0"/>
        <w:jc w:val="both"/>
      </w:pPr>
      <w:r>
        <w:rPr>
          <w:rFonts w:ascii="Times New Roman"/>
          <w:b w:val="false"/>
          <w:i w:val="false"/>
          <w:color w:val="000000"/>
          <w:sz w:val="28"/>
        </w:rPr>
        <w:t>
      16. Құқықтары мен міндеттері:</w:t>
      </w:r>
    </w:p>
    <w:bookmarkEnd w:id="59"/>
    <w:bookmarkStart w:name="z63" w:id="60"/>
    <w:p>
      <w:pPr>
        <w:spacing w:after="0"/>
        <w:ind w:left="0"/>
        <w:jc w:val="both"/>
      </w:pPr>
      <w:r>
        <w:rPr>
          <w:rFonts w:ascii="Times New Roman"/>
          <w:b w:val="false"/>
          <w:i w:val="false"/>
          <w:color w:val="000000"/>
          <w:sz w:val="28"/>
        </w:rPr>
        <w:t>
      1) заңды және жеке тұлғалармен азаматтық-құқықтық қатынастарға түсуге, шарт жасасуға және заңнамаға қайшы келмейтін басқа да қызметтерді жүзеге асыруға;</w:t>
      </w:r>
    </w:p>
    <w:bookmarkEnd w:id="60"/>
    <w:bookmarkStart w:name="z64" w:id="61"/>
    <w:p>
      <w:pPr>
        <w:spacing w:after="0"/>
        <w:ind w:left="0"/>
        <w:jc w:val="both"/>
      </w:pPr>
      <w:r>
        <w:rPr>
          <w:rFonts w:ascii="Times New Roman"/>
          <w:b w:val="false"/>
          <w:i w:val="false"/>
          <w:color w:val="000000"/>
          <w:sz w:val="28"/>
        </w:rPr>
        <w:t>
      2) құрылымдық бөлімшелерден, ауылдық округ, қала, кент әкімдері аппараттарынан қажетті ақпараттарды алуға, сондай-ақ оларға орындауға міндетті тапсырмаларды жолдауға;</w:t>
      </w:r>
    </w:p>
    <w:bookmarkEnd w:id="61"/>
    <w:bookmarkStart w:name="z65" w:id="62"/>
    <w:p>
      <w:pPr>
        <w:spacing w:after="0"/>
        <w:ind w:left="0"/>
        <w:jc w:val="both"/>
      </w:pPr>
      <w:r>
        <w:rPr>
          <w:rFonts w:ascii="Times New Roman"/>
          <w:b w:val="false"/>
          <w:i w:val="false"/>
          <w:color w:val="000000"/>
          <w:sz w:val="28"/>
        </w:rPr>
        <w:t>
      3) барлық меншік түріндегі кәсіпорындардан, мекемелерден және ұйымдардан өзінің құзыретіне қатысты мәселелер бойынша қажетті ақпараттарды, құжаттарды және басқа да материалдарды алуға және сұратуға;</w:t>
      </w:r>
    </w:p>
    <w:bookmarkEnd w:id="62"/>
    <w:bookmarkStart w:name="z66" w:id="63"/>
    <w:p>
      <w:pPr>
        <w:spacing w:after="0"/>
        <w:ind w:left="0"/>
        <w:jc w:val="both"/>
      </w:pPr>
      <w:r>
        <w:rPr>
          <w:rFonts w:ascii="Times New Roman"/>
          <w:b w:val="false"/>
          <w:i w:val="false"/>
          <w:color w:val="000000"/>
          <w:sz w:val="28"/>
        </w:rPr>
        <w:t>
      4) ақпараттық деректер барлық түрлерін, оның ішінде ауылдық округ, қала, кент, аудан әкімдері аппараттарының иелігінде бар құпиялықтарды пайдалануға;</w:t>
      </w:r>
    </w:p>
    <w:bookmarkEnd w:id="63"/>
    <w:bookmarkStart w:name="z67" w:id="64"/>
    <w:p>
      <w:pPr>
        <w:spacing w:after="0"/>
        <w:ind w:left="0"/>
        <w:jc w:val="both"/>
      </w:pPr>
      <w:r>
        <w:rPr>
          <w:rFonts w:ascii="Times New Roman"/>
          <w:b w:val="false"/>
          <w:i w:val="false"/>
          <w:color w:val="000000"/>
          <w:sz w:val="28"/>
        </w:rPr>
        <w:t>
      5) аудан әкімінің тапсырмасы бойынша проблемалық мәселелерді зерделеуге және шешуге, аудан әкімдігі отырыстарында қаралатын мәселелерді дайындауға мемлекеттік органдар, ауылдық округ, қала, кент әкімдері аппараттары құрылымдық бөлімшелері қызметкерлерін тарту;</w:t>
      </w:r>
    </w:p>
    <w:bookmarkEnd w:id="64"/>
    <w:bookmarkStart w:name="z68" w:id="65"/>
    <w:p>
      <w:pPr>
        <w:spacing w:after="0"/>
        <w:ind w:left="0"/>
        <w:jc w:val="both"/>
      </w:pPr>
      <w:r>
        <w:rPr>
          <w:rFonts w:ascii="Times New Roman"/>
          <w:b w:val="false"/>
          <w:i w:val="false"/>
          <w:color w:val="000000"/>
          <w:sz w:val="28"/>
        </w:rPr>
        <w:t>
      6) пайдалануға берілетін объектілерді (кешендерді) заңнамаға сәйкес қабылдау және тіркеу жұмыстары бойынша ұйымдастыру;</w:t>
      </w:r>
    </w:p>
    <w:bookmarkEnd w:id="65"/>
    <w:bookmarkStart w:name="z69" w:id="66"/>
    <w:p>
      <w:pPr>
        <w:spacing w:after="0"/>
        <w:ind w:left="0"/>
        <w:jc w:val="both"/>
      </w:pPr>
      <w:r>
        <w:rPr>
          <w:rFonts w:ascii="Times New Roman"/>
          <w:b w:val="false"/>
          <w:i w:val="false"/>
          <w:color w:val="000000"/>
          <w:sz w:val="28"/>
        </w:rPr>
        <w:t>
      7) салынып жатқан (салынатын), салынған объектілердің және кешендердің Қазақстан Республикасының Үкіметімен белгіленген тәртіпте мониторингін жүргізу;</w:t>
      </w:r>
    </w:p>
    <w:bookmarkEnd w:id="66"/>
    <w:bookmarkStart w:name="z70" w:id="67"/>
    <w:p>
      <w:pPr>
        <w:spacing w:after="0"/>
        <w:ind w:left="0"/>
        <w:jc w:val="both"/>
      </w:pPr>
      <w:r>
        <w:rPr>
          <w:rFonts w:ascii="Times New Roman"/>
          <w:b w:val="false"/>
          <w:i w:val="false"/>
          <w:color w:val="000000"/>
          <w:sz w:val="28"/>
        </w:rPr>
        <w:t>
      8) аумақтағы жобалаған салынулар не басқа да қала құрылысының өзгерістері туралы халықты ақпараттандыру;</w:t>
      </w:r>
    </w:p>
    <w:bookmarkEnd w:id="67"/>
    <w:bookmarkStart w:name="z71" w:id="68"/>
    <w:p>
      <w:pPr>
        <w:spacing w:after="0"/>
        <w:ind w:left="0"/>
        <w:jc w:val="both"/>
      </w:pPr>
      <w:r>
        <w:rPr>
          <w:rFonts w:ascii="Times New Roman"/>
          <w:b w:val="false"/>
          <w:i w:val="false"/>
          <w:color w:val="000000"/>
          <w:sz w:val="28"/>
        </w:rPr>
        <w:t>
      9) бөлім жүргізуге қатысты мәселелер бойынша ұйымдармен, мемлекеттік және мемлекеттік емес органдармен қызметтік хат алмасуды жүргізу;</w:t>
      </w:r>
    </w:p>
    <w:bookmarkEnd w:id="68"/>
    <w:bookmarkStart w:name="z72" w:id="69"/>
    <w:p>
      <w:pPr>
        <w:spacing w:after="0"/>
        <w:ind w:left="0"/>
        <w:jc w:val="both"/>
      </w:pPr>
      <w:r>
        <w:rPr>
          <w:rFonts w:ascii="Times New Roman"/>
          <w:b w:val="false"/>
          <w:i w:val="false"/>
          <w:color w:val="000000"/>
          <w:sz w:val="28"/>
        </w:rPr>
        <w:t>
      10) заңнамамен, осы Ережемен және өкілетті органмен жүктелген басқа да құқықтарды жүзеге асыру.</w:t>
      </w:r>
    </w:p>
    <w:bookmarkEnd w:id="69"/>
    <w:bookmarkStart w:name="z73" w:id="70"/>
    <w:p>
      <w:pPr>
        <w:spacing w:after="0"/>
        <w:ind w:left="0"/>
        <w:jc w:val="left"/>
      </w:pPr>
      <w:r>
        <w:rPr>
          <w:rFonts w:ascii="Times New Roman"/>
          <w:b/>
          <w:i w:val="false"/>
          <w:color w:val="000000"/>
        </w:rPr>
        <w:t xml:space="preserve"> 3. Мемлекеттік органның қызметін ұйымдастыру</w:t>
      </w:r>
    </w:p>
    <w:bookmarkEnd w:id="70"/>
    <w:bookmarkStart w:name="z74" w:id="71"/>
    <w:p>
      <w:pPr>
        <w:spacing w:after="0"/>
        <w:ind w:left="0"/>
        <w:jc w:val="both"/>
      </w:pPr>
      <w:r>
        <w:rPr>
          <w:rFonts w:ascii="Times New Roman"/>
          <w:b w:val="false"/>
          <w:i w:val="false"/>
          <w:color w:val="000000"/>
          <w:sz w:val="28"/>
        </w:rPr>
        <w:t>
      17. Бөлімдегі басшылықты бөлімге жүктелген мiндеттердiң орындалуына және оның функцияларын жүзеге асыруға дербес жауапты болатын бірінші басшы жүзеге асырады.</w:t>
      </w:r>
    </w:p>
    <w:bookmarkEnd w:id="71"/>
    <w:bookmarkStart w:name="z75" w:id="72"/>
    <w:p>
      <w:pPr>
        <w:spacing w:after="0"/>
        <w:ind w:left="0"/>
        <w:jc w:val="both"/>
      </w:pPr>
      <w:r>
        <w:rPr>
          <w:rFonts w:ascii="Times New Roman"/>
          <w:b w:val="false"/>
          <w:i w:val="false"/>
          <w:color w:val="000000"/>
          <w:sz w:val="28"/>
        </w:rPr>
        <w:t>
      18. Бөлімінің бірінші басшысын аудан әкімі қызметке тағайындайды және қызметтен босатады.</w:t>
      </w:r>
    </w:p>
    <w:bookmarkEnd w:id="72"/>
    <w:bookmarkStart w:name="z76" w:id="73"/>
    <w:p>
      <w:pPr>
        <w:spacing w:after="0"/>
        <w:ind w:left="0"/>
        <w:jc w:val="both"/>
      </w:pPr>
      <w:r>
        <w:rPr>
          <w:rFonts w:ascii="Times New Roman"/>
          <w:b w:val="false"/>
          <w:i w:val="false"/>
          <w:color w:val="000000"/>
          <w:sz w:val="28"/>
        </w:rPr>
        <w:t>
      19. Бөлімнің бірінші басшысының өкілеттігі:</w:t>
      </w:r>
    </w:p>
    <w:bookmarkEnd w:id="73"/>
    <w:bookmarkStart w:name="z77" w:id="74"/>
    <w:p>
      <w:pPr>
        <w:spacing w:after="0"/>
        <w:ind w:left="0"/>
        <w:jc w:val="both"/>
      </w:pPr>
      <w:r>
        <w:rPr>
          <w:rFonts w:ascii="Times New Roman"/>
          <w:b w:val="false"/>
          <w:i w:val="false"/>
          <w:color w:val="000000"/>
          <w:sz w:val="28"/>
        </w:rPr>
        <w:t>
      1) бөлім қызметкерлерінің міндеттері мен өкілеттілігін белгілейді;</w:t>
      </w:r>
    </w:p>
    <w:bookmarkEnd w:id="74"/>
    <w:bookmarkStart w:name="z78" w:id="75"/>
    <w:p>
      <w:pPr>
        <w:spacing w:after="0"/>
        <w:ind w:left="0"/>
        <w:jc w:val="both"/>
      </w:pPr>
      <w:r>
        <w:rPr>
          <w:rFonts w:ascii="Times New Roman"/>
          <w:b w:val="false"/>
          <w:i w:val="false"/>
          <w:color w:val="000000"/>
          <w:sz w:val="28"/>
        </w:rPr>
        <w:t>
      2) қолданыстағы заңнамаға сәйкес бөлімнің қызметкерлерін қызметке тағайындайды және қызметтен босатады;</w:t>
      </w:r>
    </w:p>
    <w:bookmarkEnd w:id="75"/>
    <w:bookmarkStart w:name="z79" w:id="76"/>
    <w:p>
      <w:pPr>
        <w:spacing w:after="0"/>
        <w:ind w:left="0"/>
        <w:jc w:val="both"/>
      </w:pPr>
      <w:r>
        <w:rPr>
          <w:rFonts w:ascii="Times New Roman"/>
          <w:b w:val="false"/>
          <w:i w:val="false"/>
          <w:color w:val="000000"/>
          <w:sz w:val="28"/>
        </w:rPr>
        <w:t>
      3) бөлімнің қызметкерлеріне заңнамада белгіленген тәртіпте тәртіптік жазалар қолданады;</w:t>
      </w:r>
    </w:p>
    <w:bookmarkEnd w:id="76"/>
    <w:bookmarkStart w:name="z80" w:id="77"/>
    <w:p>
      <w:pPr>
        <w:spacing w:after="0"/>
        <w:ind w:left="0"/>
        <w:jc w:val="both"/>
      </w:pPr>
      <w:r>
        <w:rPr>
          <w:rFonts w:ascii="Times New Roman"/>
          <w:b w:val="false"/>
          <w:i w:val="false"/>
          <w:color w:val="000000"/>
          <w:sz w:val="28"/>
        </w:rPr>
        <w:t>
      4) бөлімнің бұйрықтарына қол қояды;</w:t>
      </w:r>
    </w:p>
    <w:bookmarkEnd w:id="77"/>
    <w:bookmarkStart w:name="z81" w:id="78"/>
    <w:p>
      <w:pPr>
        <w:spacing w:after="0"/>
        <w:ind w:left="0"/>
        <w:jc w:val="both"/>
      </w:pPr>
      <w:r>
        <w:rPr>
          <w:rFonts w:ascii="Times New Roman"/>
          <w:b w:val="false"/>
          <w:i w:val="false"/>
          <w:color w:val="000000"/>
          <w:sz w:val="28"/>
        </w:rPr>
        <w:t>
      5) қолданыстағы заңнамаға сәйкес мемлекеттік органдар мен басқа да ұйымдарда бөлім мүддесін білдіреді;</w:t>
      </w:r>
    </w:p>
    <w:bookmarkEnd w:id="78"/>
    <w:bookmarkStart w:name="z82" w:id="79"/>
    <w:p>
      <w:pPr>
        <w:spacing w:after="0"/>
        <w:ind w:left="0"/>
        <w:jc w:val="both"/>
      </w:pPr>
      <w:r>
        <w:rPr>
          <w:rFonts w:ascii="Times New Roman"/>
          <w:b w:val="false"/>
          <w:i w:val="false"/>
          <w:color w:val="000000"/>
          <w:sz w:val="28"/>
        </w:rPr>
        <w:t>
      6) сенімхаттар береді;</w:t>
      </w:r>
    </w:p>
    <w:bookmarkEnd w:id="79"/>
    <w:bookmarkStart w:name="z83" w:id="80"/>
    <w:p>
      <w:pPr>
        <w:spacing w:after="0"/>
        <w:ind w:left="0"/>
        <w:jc w:val="both"/>
      </w:pPr>
      <w:r>
        <w:rPr>
          <w:rFonts w:ascii="Times New Roman"/>
          <w:b w:val="false"/>
          <w:i w:val="false"/>
          <w:color w:val="000000"/>
          <w:sz w:val="28"/>
        </w:rPr>
        <w:t>
      7) бөлімдегі сыбайлас жемқорлыққа қарсы іс-қимылға тікелей міндетті және дербес жауапты болады;</w:t>
      </w:r>
    </w:p>
    <w:bookmarkEnd w:id="80"/>
    <w:bookmarkStart w:name="z84" w:id="81"/>
    <w:p>
      <w:pPr>
        <w:spacing w:after="0"/>
        <w:ind w:left="0"/>
        <w:jc w:val="both"/>
      </w:pPr>
      <w:r>
        <w:rPr>
          <w:rFonts w:ascii="Times New Roman"/>
          <w:b w:val="false"/>
          <w:i w:val="false"/>
          <w:color w:val="000000"/>
          <w:sz w:val="28"/>
        </w:rPr>
        <w:t>
      8) қолданыстағы заңнамаға сәйкес басқа да өкілеттіліктерді жүзеге асырады.</w:t>
      </w:r>
    </w:p>
    <w:bookmarkEnd w:id="81"/>
    <w:bookmarkStart w:name="z85" w:id="82"/>
    <w:p>
      <w:pPr>
        <w:spacing w:after="0"/>
        <w:ind w:left="0"/>
        <w:jc w:val="both"/>
      </w:pPr>
      <w:r>
        <w:rPr>
          <w:rFonts w:ascii="Times New Roman"/>
          <w:b w:val="false"/>
          <w:i w:val="false"/>
          <w:color w:val="000000"/>
          <w:sz w:val="28"/>
        </w:rPr>
        <w:t>
      Бөлімнің бірінші басшысы болмаған кезеңде оның өкілеттіктері қолданыстағы заңнамаға сәйкес, оны алмастыратын тұлғамен жүзеге асырылады.</w:t>
      </w:r>
    </w:p>
    <w:bookmarkEnd w:id="82"/>
    <w:bookmarkStart w:name="z86" w:id="83"/>
    <w:p>
      <w:pPr>
        <w:spacing w:after="0"/>
        <w:ind w:left="0"/>
        <w:jc w:val="left"/>
      </w:pPr>
      <w:r>
        <w:rPr>
          <w:rFonts w:ascii="Times New Roman"/>
          <w:b/>
          <w:i w:val="false"/>
          <w:color w:val="000000"/>
        </w:rPr>
        <w:t xml:space="preserve"> 4. Мемлекеттік органның мүлкі</w:t>
      </w:r>
    </w:p>
    <w:bookmarkEnd w:id="83"/>
    <w:bookmarkStart w:name="z87" w:id="84"/>
    <w:p>
      <w:pPr>
        <w:spacing w:after="0"/>
        <w:ind w:left="0"/>
        <w:jc w:val="both"/>
      </w:pPr>
      <w:r>
        <w:rPr>
          <w:rFonts w:ascii="Times New Roman"/>
          <w:b w:val="false"/>
          <w:i w:val="false"/>
          <w:color w:val="000000"/>
          <w:sz w:val="28"/>
        </w:rPr>
        <w:t>
      20. Бөлім заңнамада көзделген жағдайларда жедел басқару құқығында оқшауланған мүлкі болу мүмкін.</w:t>
      </w:r>
    </w:p>
    <w:bookmarkEnd w:id="84"/>
    <w:bookmarkStart w:name="z88" w:id="8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5"/>
    <w:bookmarkStart w:name="z89" w:id="86"/>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86"/>
    <w:bookmarkStart w:name="z90" w:id="87"/>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91" w:id="88"/>
    <w:p>
      <w:pPr>
        <w:spacing w:after="0"/>
        <w:ind w:left="0"/>
        <w:jc w:val="left"/>
      </w:pPr>
      <w:r>
        <w:rPr>
          <w:rFonts w:ascii="Times New Roman"/>
          <w:b/>
          <w:i w:val="false"/>
          <w:color w:val="000000"/>
        </w:rPr>
        <w:t xml:space="preserve"> 5. Мемлекеттік органды қайта ұйымдастыру және тарату</w:t>
      </w:r>
    </w:p>
    <w:bookmarkEnd w:id="88"/>
    <w:bookmarkStart w:name="z92" w:id="89"/>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 қаулысымен бекітілген</w:t>
            </w:r>
          </w:p>
        </w:tc>
      </w:tr>
    </w:tbl>
    <w:bookmarkStart w:name="z96" w:id="90"/>
    <w:p>
      <w:pPr>
        <w:spacing w:after="0"/>
        <w:ind w:left="0"/>
        <w:jc w:val="left"/>
      </w:pPr>
      <w:r>
        <w:rPr>
          <w:rFonts w:ascii="Times New Roman"/>
          <w:b/>
          <w:i w:val="false"/>
          <w:color w:val="000000"/>
        </w:rPr>
        <w:t xml:space="preserve"> "Маңғыстау аудындық құрылыс бөлімі" мемлекеттік мекемесінің Е Р Е Ж Е С І</w:t>
      </w:r>
    </w:p>
    <w:bookmarkEnd w:id="90"/>
    <w:bookmarkStart w:name="z97" w:id="91"/>
    <w:p>
      <w:pPr>
        <w:spacing w:after="0"/>
        <w:ind w:left="0"/>
        <w:jc w:val="left"/>
      </w:pPr>
      <w:r>
        <w:rPr>
          <w:rFonts w:ascii="Times New Roman"/>
          <w:b/>
          <w:i w:val="false"/>
          <w:color w:val="000000"/>
        </w:rPr>
        <w:t xml:space="preserve"> 1. Жалпы ережелер</w:t>
      </w:r>
    </w:p>
    <w:bookmarkEnd w:id="91"/>
    <w:bookmarkStart w:name="z98" w:id="92"/>
    <w:p>
      <w:pPr>
        <w:spacing w:after="0"/>
        <w:ind w:left="0"/>
        <w:jc w:val="both"/>
      </w:pPr>
      <w:r>
        <w:rPr>
          <w:rFonts w:ascii="Times New Roman"/>
          <w:b w:val="false"/>
          <w:i w:val="false"/>
          <w:color w:val="000000"/>
          <w:sz w:val="28"/>
        </w:rPr>
        <w:t>
      1. "Маңғыстау аудындық құрылыс бөлімі" мемлекеттік мекемесі Маңғыстау ауданының құрылыс саласында басшылықты жүзеге асыратын Қазақстан Республикасының мемлекеттiк органы болып табылады.</w:t>
      </w:r>
    </w:p>
    <w:bookmarkEnd w:id="92"/>
    <w:bookmarkStart w:name="z99" w:id="93"/>
    <w:p>
      <w:pPr>
        <w:spacing w:after="0"/>
        <w:ind w:left="0"/>
        <w:jc w:val="both"/>
      </w:pPr>
      <w:r>
        <w:rPr>
          <w:rFonts w:ascii="Times New Roman"/>
          <w:b w:val="false"/>
          <w:i w:val="false"/>
          <w:color w:val="000000"/>
          <w:sz w:val="28"/>
        </w:rPr>
        <w:t>
      2. "Маңғыстау аудындық құрылыс бөлімі" мемлекеттік мекемесінің ведомстволары жоқ.</w:t>
      </w:r>
    </w:p>
    <w:bookmarkEnd w:id="93"/>
    <w:bookmarkStart w:name="z100" w:id="94"/>
    <w:p>
      <w:pPr>
        <w:spacing w:after="0"/>
        <w:ind w:left="0"/>
        <w:jc w:val="both"/>
      </w:pPr>
      <w:r>
        <w:rPr>
          <w:rFonts w:ascii="Times New Roman"/>
          <w:b w:val="false"/>
          <w:i w:val="false"/>
          <w:color w:val="000000"/>
          <w:sz w:val="28"/>
        </w:rPr>
        <w:t>
      3. "Маңғыстау аудындық құрылыс бөлімі"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94"/>
    <w:bookmarkStart w:name="z101" w:id="95"/>
    <w:p>
      <w:pPr>
        <w:spacing w:after="0"/>
        <w:ind w:left="0"/>
        <w:jc w:val="both"/>
      </w:pPr>
      <w:r>
        <w:rPr>
          <w:rFonts w:ascii="Times New Roman"/>
          <w:b w:val="false"/>
          <w:i w:val="false"/>
          <w:color w:val="000000"/>
          <w:sz w:val="28"/>
        </w:rPr>
        <w:t>
      4. "Маңғыстау аудындық құрылыс бөлімі" мемлекеттік мекемесі ұйымдық - 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95"/>
    <w:bookmarkStart w:name="z102" w:id="96"/>
    <w:p>
      <w:pPr>
        <w:spacing w:after="0"/>
        <w:ind w:left="0"/>
        <w:jc w:val="both"/>
      </w:pPr>
      <w:r>
        <w:rPr>
          <w:rFonts w:ascii="Times New Roman"/>
          <w:b w:val="false"/>
          <w:i w:val="false"/>
          <w:color w:val="000000"/>
          <w:sz w:val="28"/>
        </w:rPr>
        <w:t>
      5. "Маңғыстау аудындық құрылыс бөлімі" мемлекеттік мекемесі азаматтық- құқықтық қатынастарға өз атынан түседi.</w:t>
      </w:r>
    </w:p>
    <w:bookmarkEnd w:id="96"/>
    <w:bookmarkStart w:name="z103" w:id="97"/>
    <w:p>
      <w:pPr>
        <w:spacing w:after="0"/>
        <w:ind w:left="0"/>
        <w:jc w:val="both"/>
      </w:pPr>
      <w:r>
        <w:rPr>
          <w:rFonts w:ascii="Times New Roman"/>
          <w:b w:val="false"/>
          <w:i w:val="false"/>
          <w:color w:val="000000"/>
          <w:sz w:val="28"/>
        </w:rPr>
        <w:t>
      6. "Маңғыстау аудындық құрылыс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97"/>
    <w:bookmarkStart w:name="z104" w:id="98"/>
    <w:p>
      <w:pPr>
        <w:spacing w:after="0"/>
        <w:ind w:left="0"/>
        <w:jc w:val="both"/>
      </w:pPr>
      <w:r>
        <w:rPr>
          <w:rFonts w:ascii="Times New Roman"/>
          <w:b w:val="false"/>
          <w:i w:val="false"/>
          <w:color w:val="000000"/>
          <w:sz w:val="28"/>
        </w:rPr>
        <w:t>
      7. "Маңғыстау аудындық құрылыс бөлімі" мемлекеттік мекемесі өз құзыретiнiң мәселелерi бойынша заңнамада белгiленген тәртiппен "Маңғыстау аудындық құрылыс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98"/>
    <w:bookmarkStart w:name="z105" w:id="99"/>
    <w:p>
      <w:pPr>
        <w:spacing w:after="0"/>
        <w:ind w:left="0"/>
        <w:jc w:val="both"/>
      </w:pPr>
      <w:r>
        <w:rPr>
          <w:rFonts w:ascii="Times New Roman"/>
          <w:b w:val="false"/>
          <w:i w:val="false"/>
          <w:color w:val="000000"/>
          <w:sz w:val="28"/>
        </w:rPr>
        <w:t>
      8. "Маңғыстау аудындық құрылыс бөлімі" мемлекеттік мекемесінің құрылымы мен штат санының лимитi қолданыстағы заңнамаға сәйкес бекiтiледi.</w:t>
      </w:r>
    </w:p>
    <w:bookmarkEnd w:id="99"/>
    <w:bookmarkStart w:name="z106" w:id="100"/>
    <w:p>
      <w:pPr>
        <w:spacing w:after="0"/>
        <w:ind w:left="0"/>
        <w:jc w:val="both"/>
      </w:pPr>
      <w:r>
        <w:rPr>
          <w:rFonts w:ascii="Times New Roman"/>
          <w:b w:val="false"/>
          <w:i w:val="false"/>
          <w:color w:val="000000"/>
          <w:sz w:val="28"/>
        </w:rPr>
        <w:t>
      9. "Маңғыстау аудындық құрылыс бөлімі" мемлекеттік мекемесінің орналасқан жерi: 130400, Қазақстан Республикасы, Маңғыстау облысы, Маңғыстау ауданы, Шетпе ауылдық округі, Шетпе ауылы, Орталық шағын ауданы, Арон Өтеуов көшесі, ғимарат №36.</w:t>
      </w:r>
    </w:p>
    <w:bookmarkEnd w:id="100"/>
    <w:bookmarkStart w:name="z107" w:id="101"/>
    <w:p>
      <w:pPr>
        <w:spacing w:after="0"/>
        <w:ind w:left="0"/>
        <w:jc w:val="both"/>
      </w:pPr>
      <w:r>
        <w:rPr>
          <w:rFonts w:ascii="Times New Roman"/>
          <w:b w:val="false"/>
          <w:i w:val="false"/>
          <w:color w:val="000000"/>
          <w:sz w:val="28"/>
        </w:rPr>
        <w:t>
      10. Мемлекеттік органның толық атауы:</w:t>
      </w:r>
    </w:p>
    <w:bookmarkEnd w:id="101"/>
    <w:bookmarkStart w:name="z108" w:id="102"/>
    <w:p>
      <w:pPr>
        <w:spacing w:after="0"/>
        <w:ind w:left="0"/>
        <w:jc w:val="both"/>
      </w:pPr>
      <w:r>
        <w:rPr>
          <w:rFonts w:ascii="Times New Roman"/>
          <w:b w:val="false"/>
          <w:i w:val="false"/>
          <w:color w:val="000000"/>
          <w:sz w:val="28"/>
        </w:rPr>
        <w:t>
      мемлекеттік тілде - "Маңғыстау аудындық құрылыс бөлімі" мемлекеттік мекемесі;</w:t>
      </w:r>
    </w:p>
    <w:bookmarkEnd w:id="102"/>
    <w:bookmarkStart w:name="z109" w:id="103"/>
    <w:p>
      <w:pPr>
        <w:spacing w:after="0"/>
        <w:ind w:left="0"/>
        <w:jc w:val="both"/>
      </w:pPr>
      <w:r>
        <w:rPr>
          <w:rFonts w:ascii="Times New Roman"/>
          <w:b w:val="false"/>
          <w:i w:val="false"/>
          <w:color w:val="000000"/>
          <w:sz w:val="28"/>
        </w:rPr>
        <w:t>
      орыс тілінде - государственное учреждение "Мангистауский районный отдел строительства".</w:t>
      </w:r>
    </w:p>
    <w:bookmarkEnd w:id="103"/>
    <w:bookmarkStart w:name="z110" w:id="104"/>
    <w:p>
      <w:pPr>
        <w:spacing w:after="0"/>
        <w:ind w:left="0"/>
        <w:jc w:val="both"/>
      </w:pPr>
      <w:r>
        <w:rPr>
          <w:rFonts w:ascii="Times New Roman"/>
          <w:b w:val="false"/>
          <w:i w:val="false"/>
          <w:color w:val="000000"/>
          <w:sz w:val="28"/>
        </w:rPr>
        <w:t>
      11. Осы Ереже "Маңғыстау аудындық құрылыс бөлімі" мемлекеттік мекемесінің құрылтай құжаты болып табылады.</w:t>
      </w:r>
    </w:p>
    <w:bookmarkEnd w:id="104"/>
    <w:bookmarkStart w:name="z111" w:id="105"/>
    <w:p>
      <w:pPr>
        <w:spacing w:after="0"/>
        <w:ind w:left="0"/>
        <w:jc w:val="both"/>
      </w:pPr>
      <w:r>
        <w:rPr>
          <w:rFonts w:ascii="Times New Roman"/>
          <w:b w:val="false"/>
          <w:i w:val="false"/>
          <w:color w:val="000000"/>
          <w:sz w:val="28"/>
        </w:rPr>
        <w:t>
      12. "Маңғыстау аудындық құрылыс бөлімі" мемлекеттік мекемесінің қызметiн каржыландыру жергiлiктi бюджеттен жүзеге асырылады.</w:t>
      </w:r>
    </w:p>
    <w:bookmarkEnd w:id="105"/>
    <w:bookmarkStart w:name="z112" w:id="106"/>
    <w:p>
      <w:pPr>
        <w:spacing w:after="0"/>
        <w:ind w:left="0"/>
        <w:jc w:val="both"/>
      </w:pPr>
      <w:r>
        <w:rPr>
          <w:rFonts w:ascii="Times New Roman"/>
          <w:b w:val="false"/>
          <w:i w:val="false"/>
          <w:color w:val="000000"/>
          <w:sz w:val="28"/>
        </w:rPr>
        <w:t>
      13. "Маңғыстау аудындық құрылыс бөлімі" мемлекеттік мекемесіне кәсiпкерлiк субъектiлерiмен "Маңғыстау аудындық құрылыс бөлімі" мемлекеттік мекемесінің функциялары болып табылатын мiндеттердi орындау тұрғысында шарттық қатынастарға түсуге тыйым салынады.</w:t>
      </w:r>
    </w:p>
    <w:bookmarkEnd w:id="106"/>
    <w:bookmarkStart w:name="z113" w:id="107"/>
    <w:p>
      <w:pPr>
        <w:spacing w:after="0"/>
        <w:ind w:left="0"/>
        <w:jc w:val="both"/>
      </w:pPr>
      <w:r>
        <w:rPr>
          <w:rFonts w:ascii="Times New Roman"/>
          <w:b w:val="false"/>
          <w:i w:val="false"/>
          <w:color w:val="000000"/>
          <w:sz w:val="28"/>
        </w:rPr>
        <w:t>
      Егер "Маңғыстау аудындық құрылыс бөлімі"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bookmarkEnd w:id="107"/>
    <w:bookmarkStart w:name="z114" w:id="108"/>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08"/>
    <w:bookmarkStart w:name="z115" w:id="109"/>
    <w:p>
      <w:pPr>
        <w:spacing w:after="0"/>
        <w:ind w:left="0"/>
        <w:jc w:val="both"/>
      </w:pPr>
      <w:r>
        <w:rPr>
          <w:rFonts w:ascii="Times New Roman"/>
          <w:b w:val="false"/>
          <w:i w:val="false"/>
          <w:color w:val="000000"/>
          <w:sz w:val="28"/>
        </w:rPr>
        <w:t>
      14. "Маңғыстау аудындық құрылыс бөлімі" мемлекеттік мекемесінің миссиясы: Маңғыстау ауданының аумағында құрылыс саласында мемлекеттік саясатты іске асыру.</w:t>
      </w:r>
    </w:p>
    <w:bookmarkEnd w:id="109"/>
    <w:bookmarkStart w:name="z116" w:id="110"/>
    <w:p>
      <w:pPr>
        <w:spacing w:after="0"/>
        <w:ind w:left="0"/>
        <w:jc w:val="both"/>
      </w:pPr>
      <w:r>
        <w:rPr>
          <w:rFonts w:ascii="Times New Roman"/>
          <w:b w:val="false"/>
          <w:i w:val="false"/>
          <w:color w:val="000000"/>
          <w:sz w:val="28"/>
        </w:rPr>
        <w:t>
      15. Мiндеттерi:</w:t>
      </w:r>
    </w:p>
    <w:bookmarkEnd w:id="110"/>
    <w:bookmarkStart w:name="z117" w:id="111"/>
    <w:p>
      <w:pPr>
        <w:spacing w:after="0"/>
        <w:ind w:left="0"/>
        <w:jc w:val="both"/>
      </w:pPr>
      <w:r>
        <w:rPr>
          <w:rFonts w:ascii="Times New Roman"/>
          <w:b w:val="false"/>
          <w:i w:val="false"/>
          <w:color w:val="000000"/>
          <w:sz w:val="28"/>
        </w:rPr>
        <w:t>
      қала құрылысы жобаларын, егжей-тегжейлі жоспарлау жобаларын және аудан құрылысын іске асыру.</w:t>
      </w:r>
    </w:p>
    <w:bookmarkEnd w:id="111"/>
    <w:bookmarkStart w:name="z118" w:id="112"/>
    <w:p>
      <w:pPr>
        <w:spacing w:after="0"/>
        <w:ind w:left="0"/>
        <w:jc w:val="both"/>
      </w:pPr>
      <w:r>
        <w:rPr>
          <w:rFonts w:ascii="Times New Roman"/>
          <w:b w:val="false"/>
          <w:i w:val="false"/>
          <w:color w:val="000000"/>
          <w:sz w:val="28"/>
        </w:rPr>
        <w:t>
      16. Функциялары:</w:t>
      </w:r>
    </w:p>
    <w:bookmarkEnd w:id="112"/>
    <w:bookmarkStart w:name="z119" w:id="113"/>
    <w:p>
      <w:pPr>
        <w:spacing w:after="0"/>
        <w:ind w:left="0"/>
        <w:jc w:val="both"/>
      </w:pPr>
      <w:r>
        <w:rPr>
          <w:rFonts w:ascii="Times New Roman"/>
          <w:b w:val="false"/>
          <w:i w:val="false"/>
          <w:color w:val="000000"/>
          <w:sz w:val="28"/>
        </w:rPr>
        <w:t>
      1) құрылыс-монтаждық жұмыстарды жобалауға, құрылысқа арналған құжаттарды дайындау және конкурстарды өткізу;</w:t>
      </w:r>
    </w:p>
    <w:bookmarkEnd w:id="113"/>
    <w:bookmarkStart w:name="z120" w:id="114"/>
    <w:p>
      <w:pPr>
        <w:spacing w:after="0"/>
        <w:ind w:left="0"/>
        <w:jc w:val="both"/>
      </w:pPr>
      <w:r>
        <w:rPr>
          <w:rFonts w:ascii="Times New Roman"/>
          <w:b w:val="false"/>
          <w:i w:val="false"/>
          <w:color w:val="000000"/>
          <w:sz w:val="28"/>
        </w:rPr>
        <w:t>
      2) салынып жатқан (салынуы белгіленген) объектілер мен кешендердің мониторингін Қазақстан Республикасының Үкіметі белгілеген тәртіппен жүргізу;</w:t>
      </w:r>
    </w:p>
    <w:bookmarkEnd w:id="114"/>
    <w:bookmarkStart w:name="z121" w:id="115"/>
    <w:p>
      <w:pPr>
        <w:spacing w:after="0"/>
        <w:ind w:left="0"/>
        <w:jc w:val="both"/>
      </w:pPr>
      <w:r>
        <w:rPr>
          <w:rFonts w:ascii="Times New Roman"/>
          <w:b w:val="false"/>
          <w:i w:val="false"/>
          <w:color w:val="000000"/>
          <w:sz w:val="28"/>
        </w:rPr>
        <w:t>
      3) коммуналдық тұрғын үй қорының тұрғын үй құрылысын ұйымдастыру;</w:t>
      </w:r>
    </w:p>
    <w:bookmarkEnd w:id="115"/>
    <w:bookmarkStart w:name="z122" w:id="116"/>
    <w:p>
      <w:pPr>
        <w:spacing w:after="0"/>
        <w:ind w:left="0"/>
        <w:jc w:val="both"/>
      </w:pPr>
      <w:r>
        <w:rPr>
          <w:rFonts w:ascii="Times New Roman"/>
          <w:b w:val="false"/>
          <w:i w:val="false"/>
          <w:color w:val="000000"/>
          <w:sz w:val="28"/>
        </w:rPr>
        <w:t>
      4) жергілікті бюджет, облыстық бюджеттің арнайы трансферттері есебінен салынатын объектілердің құрылысына, реконструкциялануына техникалық бақылауды ұйымдастыру және жүзеге асыру;</w:t>
      </w:r>
    </w:p>
    <w:bookmarkEnd w:id="116"/>
    <w:bookmarkStart w:name="z123" w:id="117"/>
    <w:p>
      <w:pPr>
        <w:spacing w:after="0"/>
        <w:ind w:left="0"/>
        <w:jc w:val="both"/>
      </w:pPr>
      <w:r>
        <w:rPr>
          <w:rFonts w:ascii="Times New Roman"/>
          <w:b w:val="false"/>
          <w:i w:val="false"/>
          <w:color w:val="000000"/>
          <w:sz w:val="28"/>
        </w:rPr>
        <w:t>
      5) ауданның және елді мекендердің әлеуметтік – экономикалық дамуының кешенді бағдарламаларына ұсыныстар дайындау;</w:t>
      </w:r>
    </w:p>
    <w:bookmarkEnd w:id="117"/>
    <w:bookmarkStart w:name="z124" w:id="118"/>
    <w:p>
      <w:pPr>
        <w:spacing w:after="0"/>
        <w:ind w:left="0"/>
        <w:jc w:val="both"/>
      </w:pPr>
      <w:r>
        <w:rPr>
          <w:rFonts w:ascii="Times New Roman"/>
          <w:b w:val="false"/>
          <w:i w:val="false"/>
          <w:color w:val="000000"/>
          <w:sz w:val="28"/>
        </w:rPr>
        <w:t>
      6) жеке және заңды тұлғалардың өтініштерін қарау;</w:t>
      </w:r>
    </w:p>
    <w:bookmarkEnd w:id="118"/>
    <w:bookmarkStart w:name="z125" w:id="119"/>
    <w:p>
      <w:pPr>
        <w:spacing w:after="0"/>
        <w:ind w:left="0"/>
        <w:jc w:val="both"/>
      </w:pPr>
      <w:r>
        <w:rPr>
          <w:rFonts w:ascii="Times New Roman"/>
          <w:b w:val="false"/>
          <w:i w:val="false"/>
          <w:color w:val="000000"/>
          <w:sz w:val="28"/>
        </w:rPr>
        <w:t>
      7) Қазақстан Республикасының заңнамасымен "Маңғыстау аудындық құрылыс бөлімі" мемлекеттік мекемесіне жүктелетін өзге де функцияларды жүзеге асыру.</w:t>
      </w:r>
    </w:p>
    <w:bookmarkEnd w:id="119"/>
    <w:bookmarkStart w:name="z126" w:id="120"/>
    <w:p>
      <w:pPr>
        <w:spacing w:after="0"/>
        <w:ind w:left="0"/>
        <w:jc w:val="both"/>
      </w:pPr>
      <w:r>
        <w:rPr>
          <w:rFonts w:ascii="Times New Roman"/>
          <w:b w:val="false"/>
          <w:i w:val="false"/>
          <w:color w:val="000000"/>
          <w:sz w:val="28"/>
        </w:rPr>
        <w:t>
      17. Құқықтары мен мiндеттерi:</w:t>
      </w:r>
    </w:p>
    <w:bookmarkEnd w:id="120"/>
    <w:bookmarkStart w:name="z127" w:id="121"/>
    <w:p>
      <w:pPr>
        <w:spacing w:after="0"/>
        <w:ind w:left="0"/>
        <w:jc w:val="both"/>
      </w:pPr>
      <w:r>
        <w:rPr>
          <w:rFonts w:ascii="Times New Roman"/>
          <w:b w:val="false"/>
          <w:i w:val="false"/>
          <w:color w:val="000000"/>
          <w:sz w:val="28"/>
        </w:rPr>
        <w:t>
      1) мемлекеттік қаражаттарды жоспарлауға және бөлуге қатысуға, жобалау-іздестіру жұмыстары, әлеуметтік-мәдени, коммуналдық мақсаттағы объектілердің құрылысына және ипотекалық несиелендіру қаражаты есебінен тұрғын үй құрылысына арналған аудан бюджетін қалыптастыру кезінде ұсыныс енгізу;</w:t>
      </w:r>
    </w:p>
    <w:bookmarkEnd w:id="121"/>
    <w:bookmarkStart w:name="z128" w:id="122"/>
    <w:p>
      <w:pPr>
        <w:spacing w:after="0"/>
        <w:ind w:left="0"/>
        <w:jc w:val="both"/>
      </w:pPr>
      <w:r>
        <w:rPr>
          <w:rFonts w:ascii="Times New Roman"/>
          <w:b w:val="false"/>
          <w:i w:val="false"/>
          <w:color w:val="000000"/>
          <w:sz w:val="28"/>
        </w:rPr>
        <w:t>
      2) құрылыстың келешекті жоспарларын әзірлеуге, құрылыс бойынша мемлекеттік бағдарламаларды әзірлеуге қатысу;</w:t>
      </w:r>
    </w:p>
    <w:bookmarkEnd w:id="122"/>
    <w:bookmarkStart w:name="z129" w:id="123"/>
    <w:p>
      <w:pPr>
        <w:spacing w:after="0"/>
        <w:ind w:left="0"/>
        <w:jc w:val="both"/>
      </w:pPr>
      <w:r>
        <w:rPr>
          <w:rFonts w:ascii="Times New Roman"/>
          <w:b w:val="false"/>
          <w:i w:val="false"/>
          <w:color w:val="000000"/>
          <w:sz w:val="28"/>
        </w:rPr>
        <w:t>
      3) төтенше жағдайларды ескерту және коммуналдық меншік объектілерінің қауіпсіз пайдаланылуын қамтамасыз ету бойынша органдарымен бірге әзірленген іс-шаралар барысына бақылауды жүзеге асыру;</w:t>
      </w:r>
    </w:p>
    <w:bookmarkEnd w:id="123"/>
    <w:bookmarkStart w:name="z130" w:id="124"/>
    <w:p>
      <w:pPr>
        <w:spacing w:after="0"/>
        <w:ind w:left="0"/>
        <w:jc w:val="both"/>
      </w:pPr>
      <w:r>
        <w:rPr>
          <w:rFonts w:ascii="Times New Roman"/>
          <w:b w:val="false"/>
          <w:i w:val="false"/>
          <w:color w:val="000000"/>
          <w:sz w:val="28"/>
        </w:rPr>
        <w:t>
      4) мемлекеттік және мемлекеттік емес ұйымдармен қызметтік хат алмасуды жүргізу;</w:t>
      </w:r>
    </w:p>
    <w:bookmarkEnd w:id="124"/>
    <w:bookmarkStart w:name="z131" w:id="125"/>
    <w:p>
      <w:pPr>
        <w:spacing w:after="0"/>
        <w:ind w:left="0"/>
        <w:jc w:val="both"/>
      </w:pPr>
      <w:r>
        <w:rPr>
          <w:rFonts w:ascii="Times New Roman"/>
          <w:b w:val="false"/>
          <w:i w:val="false"/>
          <w:color w:val="000000"/>
          <w:sz w:val="28"/>
        </w:rPr>
        <w:t>
      5) көрсетілетін қызметтер және мемлекеттік сатып алу шарттарының орындалуына, оның ішінде бюджет қаражаттарының игерілуіне мониторинг жүргізу;</w:t>
      </w:r>
    </w:p>
    <w:bookmarkEnd w:id="125"/>
    <w:bookmarkStart w:name="z132" w:id="126"/>
    <w:p>
      <w:pPr>
        <w:spacing w:after="0"/>
        <w:ind w:left="0"/>
        <w:jc w:val="both"/>
      </w:pPr>
      <w:r>
        <w:rPr>
          <w:rFonts w:ascii="Times New Roman"/>
          <w:b w:val="false"/>
          <w:i w:val="false"/>
          <w:color w:val="000000"/>
          <w:sz w:val="28"/>
        </w:rPr>
        <w:t>
      6) мердігерлік ұйымдармен шарттық міндеттердің сапалы және уақытылы орындалуын қамтамасыз ету, олар тиісті деңгейде орындалмаған жағдайда шаралар қолдану;</w:t>
      </w:r>
    </w:p>
    <w:bookmarkEnd w:id="126"/>
    <w:bookmarkStart w:name="z133" w:id="127"/>
    <w:p>
      <w:pPr>
        <w:spacing w:after="0"/>
        <w:ind w:left="0"/>
        <w:jc w:val="both"/>
      </w:pPr>
      <w:r>
        <w:rPr>
          <w:rFonts w:ascii="Times New Roman"/>
          <w:b w:val="false"/>
          <w:i w:val="false"/>
          <w:color w:val="000000"/>
          <w:sz w:val="28"/>
        </w:rPr>
        <w:t>
      7) Қазақстан Республикасының заңнамасына сәйкес өз құзыреті шегінде басқа да құқықтарды және міндеттерді жүзеге асыру.</w:t>
      </w:r>
    </w:p>
    <w:bookmarkEnd w:id="127"/>
    <w:bookmarkStart w:name="z134" w:id="128"/>
    <w:p>
      <w:pPr>
        <w:spacing w:after="0"/>
        <w:ind w:left="0"/>
        <w:jc w:val="left"/>
      </w:pPr>
      <w:r>
        <w:rPr>
          <w:rFonts w:ascii="Times New Roman"/>
          <w:b/>
          <w:i w:val="false"/>
          <w:color w:val="000000"/>
        </w:rPr>
        <w:t xml:space="preserve"> 3. Мемлекеттiк органның қызметiн ұйымдастыру</w:t>
      </w:r>
    </w:p>
    <w:bookmarkEnd w:id="128"/>
    <w:bookmarkStart w:name="z135" w:id="129"/>
    <w:p>
      <w:pPr>
        <w:spacing w:after="0"/>
        <w:ind w:left="0"/>
        <w:jc w:val="both"/>
      </w:pPr>
      <w:r>
        <w:rPr>
          <w:rFonts w:ascii="Times New Roman"/>
          <w:b w:val="false"/>
          <w:i w:val="false"/>
          <w:color w:val="000000"/>
          <w:sz w:val="28"/>
        </w:rPr>
        <w:t>
      18. "Маңғыстау аудындық құрылыс бөлімі" мемлекеттік мекемесіне басшылықты "Маңғыстау аудындық құрылыс бөлімі" мемлекеттік мекемесіне жүктелген мiндеттердiң орындалуына және оның функцияларын жүзеге асыруға дербес жауапты болатын бөлім басшысы жүзеге асырады.</w:t>
      </w:r>
    </w:p>
    <w:bookmarkEnd w:id="129"/>
    <w:bookmarkStart w:name="z136" w:id="130"/>
    <w:p>
      <w:pPr>
        <w:spacing w:after="0"/>
        <w:ind w:left="0"/>
        <w:jc w:val="both"/>
      </w:pPr>
      <w:r>
        <w:rPr>
          <w:rFonts w:ascii="Times New Roman"/>
          <w:b w:val="false"/>
          <w:i w:val="false"/>
          <w:color w:val="000000"/>
          <w:sz w:val="28"/>
        </w:rPr>
        <w:t>
      19. "Маңғыстау аудындық құрылыс бөлімі" мемлекеттік мекемесінің бірінші басшысын аудан әкімі қызметке тағайындайды және қызметтен босатады.</w:t>
      </w:r>
    </w:p>
    <w:bookmarkEnd w:id="130"/>
    <w:bookmarkStart w:name="z137" w:id="131"/>
    <w:p>
      <w:pPr>
        <w:spacing w:after="0"/>
        <w:ind w:left="0"/>
        <w:jc w:val="both"/>
      </w:pPr>
      <w:r>
        <w:rPr>
          <w:rFonts w:ascii="Times New Roman"/>
          <w:b w:val="false"/>
          <w:i w:val="false"/>
          <w:color w:val="000000"/>
          <w:sz w:val="28"/>
        </w:rPr>
        <w:t>
      20. "Маңғыстау аудындық құрылыс бөлімі" мемлекеттік мекемесінің бірінші басшысының орынбасарлары жоқ.</w:t>
      </w:r>
    </w:p>
    <w:bookmarkEnd w:id="131"/>
    <w:bookmarkStart w:name="z138" w:id="132"/>
    <w:p>
      <w:pPr>
        <w:spacing w:after="0"/>
        <w:ind w:left="0"/>
        <w:jc w:val="both"/>
      </w:pPr>
      <w:r>
        <w:rPr>
          <w:rFonts w:ascii="Times New Roman"/>
          <w:b w:val="false"/>
          <w:i w:val="false"/>
          <w:color w:val="000000"/>
          <w:sz w:val="28"/>
        </w:rPr>
        <w:t>
      21. "Маңғыстау аудындық құрылыс бөлімі" мемлекеттік мекемесінің бірінші басшысының өкiлеттiгi:</w:t>
      </w:r>
    </w:p>
    <w:bookmarkEnd w:id="132"/>
    <w:bookmarkStart w:name="z139" w:id="133"/>
    <w:p>
      <w:pPr>
        <w:spacing w:after="0"/>
        <w:ind w:left="0"/>
        <w:jc w:val="both"/>
      </w:pPr>
      <w:r>
        <w:rPr>
          <w:rFonts w:ascii="Times New Roman"/>
          <w:b w:val="false"/>
          <w:i w:val="false"/>
          <w:color w:val="000000"/>
          <w:sz w:val="28"/>
        </w:rPr>
        <w:t>
      1) "Маңғыстау аудындық құрылыс бөлімі" мемлекеттік мекемесінің қызметкерлерінің міндеттері мен өкiлеттiктерiн өз құзыреті шегінде анықтайды;</w:t>
      </w:r>
    </w:p>
    <w:bookmarkEnd w:id="133"/>
    <w:bookmarkStart w:name="z140" w:id="134"/>
    <w:p>
      <w:pPr>
        <w:spacing w:after="0"/>
        <w:ind w:left="0"/>
        <w:jc w:val="both"/>
      </w:pPr>
      <w:r>
        <w:rPr>
          <w:rFonts w:ascii="Times New Roman"/>
          <w:b w:val="false"/>
          <w:i w:val="false"/>
          <w:color w:val="000000"/>
          <w:sz w:val="28"/>
        </w:rPr>
        <w:t>
      2) "Маңғыстау аудындық құрылыс бөлімі" мемлекеттік мекемесінің қызметкерлерін қолданыстағы заңнамаға сәйкес қызметке тағайындайды және босатады;</w:t>
      </w:r>
    </w:p>
    <w:bookmarkEnd w:id="134"/>
    <w:bookmarkStart w:name="z141" w:id="135"/>
    <w:p>
      <w:pPr>
        <w:spacing w:after="0"/>
        <w:ind w:left="0"/>
        <w:jc w:val="both"/>
      </w:pPr>
      <w:r>
        <w:rPr>
          <w:rFonts w:ascii="Times New Roman"/>
          <w:b w:val="false"/>
          <w:i w:val="false"/>
          <w:color w:val="000000"/>
          <w:sz w:val="28"/>
        </w:rPr>
        <w:t>
      3) "Маңғыстау аудындық құрылыс бөлімі" мемлекеттік мекемесінің қызметкерлерін заңнамада белгіленген тәртіппен ынталандырады және тәртіптік жазалар қолданады;</w:t>
      </w:r>
    </w:p>
    <w:bookmarkEnd w:id="135"/>
    <w:bookmarkStart w:name="z142" w:id="136"/>
    <w:p>
      <w:pPr>
        <w:spacing w:after="0"/>
        <w:ind w:left="0"/>
        <w:jc w:val="both"/>
      </w:pPr>
      <w:r>
        <w:rPr>
          <w:rFonts w:ascii="Times New Roman"/>
          <w:b w:val="false"/>
          <w:i w:val="false"/>
          <w:color w:val="000000"/>
          <w:sz w:val="28"/>
        </w:rPr>
        <w:t>
      4) өз құзыреті шегінде "Маңғыстау аудындық құрылыс бөлімі" мемлекеттік мекемесінің қызметкерлері, "Маңғыстау аудындық құрылыс бөлімі" мемлекеттік мекемесінің қарамағындағы ұйымдары орындауға міндетті бұйрықтар, нұсқаулықтар шығарады;</w:t>
      </w:r>
    </w:p>
    <w:bookmarkEnd w:id="136"/>
    <w:bookmarkStart w:name="z143" w:id="137"/>
    <w:p>
      <w:pPr>
        <w:spacing w:after="0"/>
        <w:ind w:left="0"/>
        <w:jc w:val="both"/>
      </w:pPr>
      <w:r>
        <w:rPr>
          <w:rFonts w:ascii="Times New Roman"/>
          <w:b w:val="false"/>
          <w:i w:val="false"/>
          <w:color w:val="000000"/>
          <w:sz w:val="28"/>
        </w:rPr>
        <w:t>
      5) мемлекеттік органдар мен басқа да ұйымдарда өз құзыреті шегінде "Маңғыстау аудындық құрылыс бөлімі" мемлекеттік мекемесінің мүддесін білдіреді;</w:t>
      </w:r>
    </w:p>
    <w:bookmarkEnd w:id="137"/>
    <w:bookmarkStart w:name="z144" w:id="138"/>
    <w:p>
      <w:pPr>
        <w:spacing w:after="0"/>
        <w:ind w:left="0"/>
        <w:jc w:val="both"/>
      </w:pPr>
      <w:r>
        <w:rPr>
          <w:rFonts w:ascii="Times New Roman"/>
          <w:b w:val="false"/>
          <w:i w:val="false"/>
          <w:color w:val="000000"/>
          <w:sz w:val="28"/>
        </w:rPr>
        <w:t>
      6) Қазақстан Республикасының заңнамасына сәйкес басқа да өкілеттіктерді жүзеге асырады.</w:t>
      </w:r>
    </w:p>
    <w:bookmarkEnd w:id="138"/>
    <w:bookmarkStart w:name="z145" w:id="139"/>
    <w:p>
      <w:pPr>
        <w:spacing w:after="0"/>
        <w:ind w:left="0"/>
        <w:jc w:val="both"/>
      </w:pPr>
      <w:r>
        <w:rPr>
          <w:rFonts w:ascii="Times New Roman"/>
          <w:b w:val="false"/>
          <w:i w:val="false"/>
          <w:color w:val="000000"/>
          <w:sz w:val="28"/>
        </w:rPr>
        <w:t>
      "Маңғыстау аудындық құрылыс бөлімі" мемлекеттік мекемесінің бөлім басшысы болмаған кезеңде оның өкiлеттiктерiн қолданыстағы заңнамаға сәйкес оны алмастыратын тұлға орындайды.</w:t>
      </w:r>
    </w:p>
    <w:bookmarkEnd w:id="139"/>
    <w:bookmarkStart w:name="z146" w:id="140"/>
    <w:p>
      <w:pPr>
        <w:spacing w:after="0"/>
        <w:ind w:left="0"/>
        <w:jc w:val="left"/>
      </w:pPr>
      <w:r>
        <w:rPr>
          <w:rFonts w:ascii="Times New Roman"/>
          <w:b/>
          <w:i w:val="false"/>
          <w:color w:val="000000"/>
        </w:rPr>
        <w:t xml:space="preserve"> 4. Мемлекеттiк органның мүлкi</w:t>
      </w:r>
    </w:p>
    <w:bookmarkEnd w:id="140"/>
    <w:bookmarkStart w:name="z147" w:id="141"/>
    <w:p>
      <w:pPr>
        <w:spacing w:after="0"/>
        <w:ind w:left="0"/>
        <w:jc w:val="both"/>
      </w:pPr>
      <w:r>
        <w:rPr>
          <w:rFonts w:ascii="Times New Roman"/>
          <w:b w:val="false"/>
          <w:i w:val="false"/>
          <w:color w:val="000000"/>
          <w:sz w:val="28"/>
        </w:rPr>
        <w:t>
      22. "Маңғыстау аудындық құрылыс бөлімі" мемлекеттік мекемесі заңнамада көзделген жағдайларда жедел басқару құқығында оқшауланған мүлкi болу мүмкiн.</w:t>
      </w:r>
    </w:p>
    <w:bookmarkEnd w:id="141"/>
    <w:bookmarkStart w:name="z148" w:id="142"/>
    <w:p>
      <w:pPr>
        <w:spacing w:after="0"/>
        <w:ind w:left="0"/>
        <w:jc w:val="both"/>
      </w:pPr>
      <w:r>
        <w:rPr>
          <w:rFonts w:ascii="Times New Roman"/>
          <w:b w:val="false"/>
          <w:i w:val="false"/>
          <w:color w:val="000000"/>
          <w:sz w:val="28"/>
        </w:rPr>
        <w:t>
      "Маңғыстау аудындық құрылыс бөлімі"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142"/>
    <w:bookmarkStart w:name="z149" w:id="143"/>
    <w:p>
      <w:pPr>
        <w:spacing w:after="0"/>
        <w:ind w:left="0"/>
        <w:jc w:val="both"/>
      </w:pPr>
      <w:r>
        <w:rPr>
          <w:rFonts w:ascii="Times New Roman"/>
          <w:b w:val="false"/>
          <w:i w:val="false"/>
          <w:color w:val="000000"/>
          <w:sz w:val="28"/>
        </w:rPr>
        <w:t>
      23. "Маңғыстау аудындық құрылыс бөлімі" мемлекеттік мекемесіне бекiтiлген мүлiк коммуналдық меншiкке жатады.</w:t>
      </w:r>
    </w:p>
    <w:bookmarkEnd w:id="143"/>
    <w:bookmarkStart w:name="z150" w:id="144"/>
    <w:p>
      <w:pPr>
        <w:spacing w:after="0"/>
        <w:ind w:left="0"/>
        <w:jc w:val="both"/>
      </w:pPr>
      <w:r>
        <w:rPr>
          <w:rFonts w:ascii="Times New Roman"/>
          <w:b w:val="false"/>
          <w:i w:val="false"/>
          <w:color w:val="000000"/>
          <w:sz w:val="28"/>
        </w:rPr>
        <w:t>
      24. Егер заңнамада өзгеше көзделмесе, "Маңғыстау аудындық құрылыс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44"/>
    <w:bookmarkStart w:name="z151" w:id="145"/>
    <w:p>
      <w:pPr>
        <w:spacing w:after="0"/>
        <w:ind w:left="0"/>
        <w:jc w:val="left"/>
      </w:pPr>
      <w:r>
        <w:rPr>
          <w:rFonts w:ascii="Times New Roman"/>
          <w:b/>
          <w:i w:val="false"/>
          <w:color w:val="000000"/>
        </w:rPr>
        <w:t xml:space="preserve"> 5. Мемлекеттiк органды қайта ұйымдастыру және тарату</w:t>
      </w:r>
    </w:p>
    <w:bookmarkEnd w:id="145"/>
    <w:bookmarkStart w:name="z152" w:id="146"/>
    <w:p>
      <w:pPr>
        <w:spacing w:after="0"/>
        <w:ind w:left="0"/>
        <w:jc w:val="both"/>
      </w:pPr>
      <w:r>
        <w:rPr>
          <w:rFonts w:ascii="Times New Roman"/>
          <w:b w:val="false"/>
          <w:i w:val="false"/>
          <w:color w:val="000000"/>
          <w:sz w:val="28"/>
        </w:rPr>
        <w:t>
      25. "Маңғыстау аудындық құрылыс бөлімі" мемлекеттік мекемесін қайта ұйымдастыру және тарату Қазақстан Республикасының заңнамасына сәйкес жүзеге асырылады.</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