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fbbe" w14:textId="d0bf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2022 жылғы 3 қазандағы № 488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учаскесіне құқық беру үшін жобалау жоспарына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"QazaqGaz" ұлттық компаниясы" акционерлік қоғамына, талшықты-оптикалық байланыс желісін жүргізу үшін Бейнеу ауылынан жалпы ауданы 0,6864 гектар жер учаскесіне меншік иелері мен жер пайдаланушылардан жер учаскелерін алып қоймастан 10 (он) жыл мерзімге қауымдық сервитут белгілсін.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