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c2f" w14:textId="896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Есет ауылы әкімінің 2022 жылғы 28 қыркүйектегі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>,Қазақстан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1."QazaqGaz"ұлттық компаниясы" акционерлік қоғамына, ШТИ-001, КУ-446 электр жабдықтау желісінсалуүшінменшік иелері мен жер пайдаланушылардан жер учаскелерін алып қоймастан Есет ауылының аумағында орналасқан жалпы алаңы 0,2124 гектар жер учаскесіне3(үш) жыл мерзімге қауымдық сервитут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"Есет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Есет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