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0e4e" w14:textId="a5e0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Тұрыш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26 желтоқсандағы № 29/264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 – 2025 жылдарға арналған Тұрыш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33 486,0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1 603,0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186,0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31 697,0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–33 732,5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-246,5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246,5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23.10.2023 </w:t>
      </w:r>
      <w:r>
        <w:rPr>
          <w:rFonts w:ascii="Times New Roman"/>
          <w:b w:val="false"/>
          <w:i w:val="false"/>
          <w:color w:val="000000"/>
          <w:sz w:val="28"/>
        </w:rPr>
        <w:t>№ 7/70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2023 жылға арналған Тұрыш ауылының бюджетіне 21 016,0 мың теңге сомасында субвенция бөлінгені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№29/264 шешіміне 1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Тұрыш ауылының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Бейнеу аудандық мәслихатының 23.10.2023 </w:t>
      </w:r>
      <w:r>
        <w:rPr>
          <w:rFonts w:ascii="Times New Roman"/>
          <w:b w:val="false"/>
          <w:i w:val="false"/>
          <w:color w:val="ff0000"/>
          <w:sz w:val="28"/>
        </w:rPr>
        <w:t>№ 7/70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№29/264 шешіміне 2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Тұрыш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№29/264 шешіміне 3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Тұрыш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