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91bca" w14:textId="9291b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Тәжен ауылының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2022 жылғы 26 желтоқсандағы № 29/262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Заңына және Бейнеу аудандық мәслихатының 2022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№28/249</w:t>
      </w:r>
      <w:r>
        <w:rPr>
          <w:rFonts w:ascii="Times New Roman"/>
          <w:b w:val="false"/>
          <w:i w:val="false"/>
          <w:color w:val="000000"/>
          <w:sz w:val="28"/>
        </w:rPr>
        <w:t xml:space="preserve"> "2023-2025 жылдарға арналған аудандық бюджет туралы" шешіміне сәйкес, Бейнеу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2023 – 2025 жылдарға арналған Тәжен ауылының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келесідей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22 151,0 мың теңге, оның ішінде: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805,0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1,0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331,0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21 014,0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22 177,9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-26,9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26,9 мың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1 -тармақ жаңа редакцияда - Маңғыстау облысы Бейнеу аудандық мәслихатының 22.12.2023 </w:t>
      </w:r>
      <w:r>
        <w:rPr>
          <w:rFonts w:ascii="Times New Roman"/>
          <w:b w:val="false"/>
          <w:i w:val="false"/>
          <w:color w:val="000000"/>
          <w:sz w:val="28"/>
        </w:rPr>
        <w:t>№ 10/85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2023 жылға арналған Тәжен ауылының бюджетіне 19 270,0 мың теңге сомасында субвенция бөлінгені ескерілсін.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№29/262 шешіміне 1 қосымша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Тәжен ауылының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1 -қосымша жаңа редакцияда - Маңғыстау облысы Бейнеу аудандық мәслихатының 22.12.2023 </w:t>
      </w:r>
      <w:r>
        <w:rPr>
          <w:rFonts w:ascii="Times New Roman"/>
          <w:b w:val="false"/>
          <w:i w:val="false"/>
          <w:color w:val="ff0000"/>
          <w:sz w:val="28"/>
        </w:rPr>
        <w:t>№ 10/85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№29/262 шешіміне 2 қосымша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Тәжен ауылының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№29/262 шешіміне 3 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Тәжен ауылының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