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69dd" w14:textId="dc86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29/261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1 436,0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25 646,0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27 224,4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Сыңғырлау ауылының бюджетіне 20 764,0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Сыңғырлау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