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cf95a" w14:textId="dacf9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Сарға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2022 жылғы 26 желтоқсандағы № 29/260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Заңына және Бейнеу аудандық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№28/249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аудандық бюджет туралы" шешіміне сәйкес,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2023 – 2025 жылдарға арналған Сарға ауылының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31 740,0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4 148,0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13,0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386,0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27 193,0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31 772,7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-32,7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32,7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1 -тармақ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000000"/>
          <w:sz w:val="28"/>
        </w:rPr>
        <w:t>№ 7/66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2023 жылға арналған Сарға ауылының бюджетіне 20 398,0 мың теңге сомасында субвенция бөлінгені ескерілсін.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№29/260 шешіміне 1 қосымша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Сарға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Бейнеу аудандық мәслихатының 23.10.2023 </w:t>
      </w:r>
      <w:r>
        <w:rPr>
          <w:rFonts w:ascii="Times New Roman"/>
          <w:b w:val="false"/>
          <w:i w:val="false"/>
          <w:color w:val="ff0000"/>
          <w:sz w:val="28"/>
        </w:rPr>
        <w:t>№ 7/66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№29/260 шешіміне 2 қосымша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Сарға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№29/260 шешіміне 3 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20253 жылға арналған Сарға ауылының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