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2175" w14:textId="d982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Боранқұл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29/257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109 836,0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22 897,0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1 037,0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961,0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84 941,0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110 638,8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- 802,8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802,8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000000"/>
          <w:sz w:val="28"/>
        </w:rPr>
        <w:t>№ 7/63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Боранқұл ауылының бюджетіне 57 898,0 мың теңге сомасында субвенция бөлінгені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бюджеттік инвестициялық жобаларды іске асыруға бағытталған Боранқұл ауылы бюджетінің бюджеттік даму бағдарламаларының тізбесі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№29/257 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Боранқұл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1 -қосымша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7/63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№29/257 шешіміне 2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Боранқұл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2 -қосымша жаңа редакцияда - Маңғыстау облысы Бейнеу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№29/257 шешіміне 3 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2025 жылға арналған Боранқұл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3 -қосымша жаңа редакцияда - Маңғыстау облысы Бейнеу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№29/257 шешіміне 4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 (бағдарламаларды) іске асыруға бағытталған Боранқұл ауылының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