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decc" w14:textId="0ccd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Бейнеу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26 желтоқсандағы № 29/256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2023 – 2025 жылдарға арналған Бейнеу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1 055 867,0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196 198,0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33 035,0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826 634,0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1 060 925,8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-5 058,8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5 058,8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5 058,8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23.10.2023 </w:t>
      </w:r>
      <w:r>
        <w:rPr>
          <w:rFonts w:ascii="Times New Roman"/>
          <w:b w:val="false"/>
          <w:i w:val="false"/>
          <w:color w:val="000000"/>
          <w:sz w:val="28"/>
        </w:rPr>
        <w:t>№ 7/62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2023 жылға арналған Бейнеу ауылының бюджетіне 13 382,0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бюджеттік инвестициялық жобаларды іске асыруға бағытталған Бейнеу ауылы бюджетінің бюджеттік даму бағдарламаларының тізбесі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1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Бейнеу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Бейнеу аудандық мәслихатының 23.10.2023 </w:t>
      </w:r>
      <w:r>
        <w:rPr>
          <w:rFonts w:ascii="Times New Roman"/>
          <w:b w:val="false"/>
          <w:i w:val="false"/>
          <w:color w:val="ff0000"/>
          <w:sz w:val="28"/>
        </w:rPr>
        <w:t>№ 7/62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2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Бейнеу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2 -қосымша жаңа редакцияда - Маңғыстау облысы Бейнеу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3 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2025 жылға арналған Бейнеу ауылының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3 -қосымша жаңа редакцияда - Маңғыстау облысы Бейнеу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 (бағдарламаларды) іске асыруға бағытталған Бейнеу ауылының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4 -қосымша жаңа редакцияда - Маңғыстау облысы Бейнеу аудандық мәслихатының 23.10.2023 </w:t>
      </w:r>
      <w:r>
        <w:rPr>
          <w:rFonts w:ascii="Times New Roman"/>
          <w:b w:val="false"/>
          <w:i w:val="false"/>
          <w:color w:val="ff0000"/>
          <w:sz w:val="28"/>
        </w:rPr>
        <w:t>№ 7/62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