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15670" w14:textId="ee156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2022 жылғы 10 қаңтардағы № 15/145 "2022 - 2024 жылдарға арналған Сарға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2022 жылғы 5 желтоқсандағы № 27/245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– 2024 жылдарға арналған Сарға ауылының бюджеті туралы" Бейнеу аудандық мәслихатының 2022 жылғы 10 қаңтардағы </w:t>
      </w:r>
      <w:r>
        <w:rPr>
          <w:rFonts w:ascii="Times New Roman"/>
          <w:b w:val="false"/>
          <w:i w:val="false"/>
          <w:color w:val="000000"/>
          <w:sz w:val="28"/>
        </w:rPr>
        <w:t>№15/145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– 2024 жылдарға арналған Сарға ауылының бюджеті тиісінше осы шешімнің 1, 2 және 3 қосымшаларына сәйкес, оның ішінде 2022 жылға келесідей көлемдерде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30 470,3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2 787,3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27 683,0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31 201,0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-730,7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730,7 мың теңге: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730,7 мың теңге.";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№27/245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№15/145 шешіміне 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Сарға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кенттерде, ауылдық окуругтерде автомобиль жолдарын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