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fa86" w14:textId="8e0f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15/148 "2022 - 2024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Төлеп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Төлеп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30 933,5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30 145,5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31 405,0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- 471.5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471.5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471.5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