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2294" w14:textId="4352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15/144 "2022 - 2024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қыркүйектегі № 23/223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Сам ауылдық округінің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Сам ауылдық округінің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20 149,4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1 235,4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18 914,0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20 993,0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- 843,6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843,6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843,6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№15/144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