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132a" w14:textId="9781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15/143 "2022 - 2024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19 қыркүйектегі № 23/222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Есет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Есет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29 089,2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889,0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28 200,2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29 347,0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257,8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257,8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№15/143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