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b39" w14:textId="0809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15/142 "2022-2024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Боранқұл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Боранқұл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108 581,7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13 329,7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1 056,0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112,0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94 084,0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112 864,0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- 4 282,3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4 282,3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4 282,3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