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faef" w14:textId="8e1f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15/141 "2022 - 2024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Бейнеу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Бейнеу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391 155,8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125 194,0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265 961,8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402 311,0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-11 155,2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11 155,2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Бейнеу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