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e7aa" w14:textId="0e0e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15/140 "2022-2024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23/219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Ақжігіт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Ақжігіт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118 670,5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2 938,5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389,0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115 343,0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119 866,0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- 1 195,5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мың теңге: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1 195,5 мың теңге.";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№15/140 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Ақжігіт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