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22b4" w14:textId="90722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2022 жылғы 10 қаңтардағы № 15/149 "2022 – 2024 жылдарға арналған Тұрыш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2022 жылғы 22 сәуірдегі № 19/187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Тұрыш ауылының бюджеті туралы" Бейнеу аудандық мәслихатының 2022 жылғы 10 қаңтардағы </w:t>
      </w:r>
      <w:r>
        <w:rPr>
          <w:rFonts w:ascii="Times New Roman"/>
          <w:b w:val="false"/>
          <w:i w:val="false"/>
          <w:color w:val="000000"/>
          <w:sz w:val="28"/>
        </w:rPr>
        <w:t>№15/149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Тұрыш ауылының бюджеті тиісінше осы шешімнің 1, 2 және 3 қосымшаларына сәйкес, оның ішінде 2022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21 501,3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765,3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20 736,0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–22 234,0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-732,7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732,7 мың теңге: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732,7 мың теңге.";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сәуірдегі №19/187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қаңтардағы №15/149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Тұрыш ауылының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