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8ffd" w14:textId="fa98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№15/145 "2022 - 2024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22 сәуірдегі № 19/183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Сарға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Сарға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25 691,3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2 105,3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23 586,0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26 422,0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-730,7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730,7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730,7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 №19/183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 №15/145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Сарға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окуругтерде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