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c5e" w14:textId="786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№15/144 "2022 - 2024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19/182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Сам ауылдық округінің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Сам ауылдық округінің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19 186,4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410,4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18 776,0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20 030,0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- 843,6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843,6 мың теңге: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843,6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