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2fe6" w14:textId="842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15/140 "2022-2024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19/178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Ақжігіт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Ақжігіт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110 828,5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2 907,5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389,0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107 532,0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112 024,0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1 195,5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ауадандық мәчслихатының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ауадандық мәчслихатының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