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2e2" w14:textId="3a9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Төлеп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29 733,5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28 945,5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30 205,0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- 471.5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471.5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471.5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Төлеп ауылының бюджетіне 18 935,0 мың теңге сомасында субвенция бөлінген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№15/148 шешіміне 1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№15/148 шешіміне 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Төлеп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№15/148 шешіміне 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Төлеп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