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cf95" w14:textId="aa1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15/147 шешімі.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Тәжен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31 304,2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30 816,2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-105,8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105,8 мың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000000"/>
          <w:sz w:val="28"/>
        </w:rPr>
        <w:t>№ 23/226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Тәжен ауылының бюджетіне 28 654,0 мың теңге сомасында субвенция бөлінгені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Тәжен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ff0000"/>
          <w:sz w:val="28"/>
        </w:rPr>
        <w:t>№ 23/226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№15/147 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№15/147 шешіміне 3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Тәжен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