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47c4" w14:textId="2cb4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15/146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Сыңғырлау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31 961,5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1 356,0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30 605,5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32 351,0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- 389,5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389,5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000000"/>
          <w:sz w:val="28"/>
        </w:rPr>
        <w:t>№ 23/225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Сыңғырлау ауылының бюджетіне 29 000,0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Сыңғырлау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ff0000"/>
          <w:sz w:val="28"/>
        </w:rPr>
        <w:t>№ 23/225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№15/146 шешіміне 2 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Сыңғырлау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№15/146 шешіміне 3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Сыңғырлау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