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6d96" w14:textId="8c1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Сам ауылдық округінің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20 149,4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1 235,4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18 914,0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20 993,0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- 843,6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843,6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000000"/>
          <w:sz w:val="28"/>
        </w:rPr>
        <w:t>№ 23/223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Сам ауылдық округінің бюджетіне 18 025,0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ff0000"/>
          <w:sz w:val="28"/>
        </w:rPr>
        <w:t>№ 23/223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№15/144 шешіміне 2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№15/144 шешіміне 3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