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d937" w14:textId="0fdd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2022 жылғы 26 қазандағы № 304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14 және № 15 толықтырулар негізінде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алаңы 1690,0 гектар және 51,605 гектар жер учаскелеріне меншік иелері мен жер пайдаланушылардан жер учаскелерін алып қоймастан 2022 жылдың 31 желтоқсанына дейінгі мерзімге жария сервитут белгіленсін. </w:t>
      </w:r>
    </w:p>
    <w:bookmarkEnd w:id="1"/>
    <w:bookmarkStart w:name="z3"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