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3e35" w14:textId="b8e3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2022 жылғы 14 қыркүйектегі № 270 қаулысы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Қауымдық сервитут белгілеу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 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"QazaqGaz" ұлттық компаниясы" акционерлік қоғамына Бейнеу ауданының босалқы жерінен ШТИ-005, КУ-370 электрмен жабдықтау желісін салу үшін алаңы 0,2206 гектар жер учаскесіне меншік иелері мен жер пайдаланушылардан жер учаскелерін алып қоймастан 3 (үш) жыл мерзімге қауымдық сервитут белгіленсін.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жер қатынастары, сәулет және қала құрылысы бөлімі" мемлекеттік мекемесі заңнамада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жариялауға жіберуді;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жетекшілік ететін аудан әкімінің орынбасарына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