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42194" w14:textId="ca421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Жаңаөзен қалалық мәслихатының 2021 жылғы 30 желтоқсандағы № 14/114 "2022 - 2024 жылдарға арналған Теңге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қалалық мәслихатының 2022 жылғы 9 желтоқсандағы № 26/201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Жаңаөзен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"2022 - 2024 жылдарға арналған Теңге ауылының бюджеті туралы" Жаңаөзен қалалық мәслихатының 2021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14/114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2022 - 2024 жылдарға арналған Теңге ауылының бюджеті тиісінше осы шешімнің 1, 2 және 3 қосымшаларына сәйкес, оның ішінде 2022 жылға келесідей көлемдерде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238 768 мың теңге, оның ішінде: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41 977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347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497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195 947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246 753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ішінде: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- 7 985 мың теңге;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7 985 мың теңге; 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7 985 мың теңге.";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2022 жылға арналған Теңге ауылының бюджетіне қалалық бюджеттен 181 335 мың теңге сомасында субвенция бөлінгені ескерілсін.";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Жаңаөзен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9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26/201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14/114 шешіміне 1 қосымша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Теңге ауылының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мәдени–демалыс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 – 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