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40c0" w14:textId="e724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27 желтоқсандағы № 13/111 "2022 - 2024 жылдарға арналған қалалық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13 қазандағы № 23/189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қалалық бюджет туралы" Жаңаөзен қалалық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26353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