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b3f22" w14:textId="eab3f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Жаңаөзен қалалық мәслихатының 2021 жылғы 30 желтоқсандағы № 14/115 "2022 - 2024 жылдарға арналған Рахат ауылының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Жаңаөзен қалалық мәслихатының 2022 жылғы 22 қыркүйектегі № 21/182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Жаңаөзен қалалық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"2022 - 2024 жылдарға арналған Рахат ауылының бюджеті туралы" Жаңаөзен қалалық мәслихатының 2021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14/115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2022 - 2024 жылдарға арналған Рахат ауылының бюджеті тиісінше осы шешімнің 1, 2 және 3 қосымшаларына сәйкес, оның ішінде 2022 жылға мынадай көлемдерде бекітілсін: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275 345 мың теңге, оның ішінде: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150 607 мың теңге;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теңге;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теңге;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124 738 мың теңге;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303 980 мың теңге;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ішінде: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28 635 мың теңге;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пайлалану) – 28 635 мың теңге; 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28 635 мың теңге.";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2022 жылға арналған Рахат ауылының бюджетіне қалалық бюджеттен 112 485 мың теңге сомасында субвенция бөлінгені ескерілсін.";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Жаңаөзен қалалық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Мусаев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Жаңаөзен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22 қыркүйектегі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21/182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Жаңаөзен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14/115 шешіміне 1 қосымша</w:t>
            </w:r>
          </w:p>
        </w:tc>
      </w:tr>
    </w:tbl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Рахат ауылының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124 738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үй–коммуналдық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мәдени–демалыс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– сауықтыру және спорттық іс – 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