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01c5" w14:textId="e990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14/113 "2022 - 2024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22 қыркүйектегі № 21/180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Қызылсай ауылының бюджеті туралы" Жаңаөзен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Қызылсай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178 201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24 755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153 366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181 763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3 562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3 562 мың теңге;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Қызылсай ауылының бюджетіне қалалық бюджеттен 141 654 мың теңге сомасында субвенция бөлінгені ескерілсін.";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