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5b56" w14:textId="e215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30 желтоқсандағы № 14/116 "2022 - 2024 жылдарға арналған Кендірлі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9 желтоқсандағы № 12/203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Жаңаөзен қалалық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Кендірлі ауылының бюджеті туралы" Жаңаөзен қалалық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Кендірлі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276 739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7 679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269 060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276 808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мың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Кендірлі ауылының бюджетіне қалалық бюджеттен 245 087 мың теңге сомасында субвенция бөлінгені ескерілсін.";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14/116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Кендірлі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