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118a" w14:textId="0fc1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"Жаңаөзен қаласы әкімінің аппараты" мемлекеттік мекемесінің және жергілікті бюджеттен қаржыландырылатын атқарушы органдардың "Б" корпусы мемлекеттік әкімшілік қызметшілерінің қызметін бағалаудың әдістемесін бекіту туралы" Жаңаөзен қаласы әкімдігінің 2018 жылғы 20 наурыздағы №153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2022 жылғы 18 ақпандағы № 76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әкімдігі,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 әкімінің аппараты" мемлекеттік мекемесінің және жергілікті бюджеттен қаржыландырылатын атқарушы органдардың "Б" корпусы мемлекеттік әкімшілік қызметшілерінің қызметін бағалаудың әдістемесін бекіту туралы" Жаңаөзен қаласының әкімдігі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№3561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 мемлекеттік әкімшілік қызметшілерінің қызметін бағалаудың үлгілік әдістемесінде көрсетілген қаулымен бекітілген: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- уәкілетті тұлға) персоналды басқару қызметі немесе ол болмаған жағдайда персоналды басқару қызметінің (кадр қызметінің) (бұдан әрі -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(бұдан-әрі Комиссия) құрылады.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 - 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 аппаратының басшысы К. Кусайновқа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