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34575" w14:textId="53345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Ақтау қалалық мәслихатының 2021 жылғы 27 желтоқсандағы № 10/84 "2022-2024 жылдарға арналған Ақтау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2022 жылғы 9 қыркүйектегі № 16/135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Ақтау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1.Ақтау қалалық мәслихатының "2022-2024 жылдарға арналған Ақтау қаласының бюджеті туралы" 2021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№10/84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26233 болып тіркелген)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қалалық бюджет осы шешімнің 1, 2 және 3 қосымшаларына сәйкес, оның ішінде 2022 жылға мынадай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53 232 634,5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29 537 762,7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161 019,8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6 096 666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17 437 186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49 219 822,3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-2 786 443 мың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1 787 139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4 573 582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 теңге, 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6 799 255,2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- 6 799 255,2 мың теңге, оның ішінде: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1 787 139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9 364 619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778 224,8 мың теңге.".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екінші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"Ірі кәсіпкерлік субъектілерінен және мұнай секторы ұйымдарынан түсетін түсімдерді қоспағанда, заңды тұлғалардан алынатын корпоративтік табыс салығы – 16 пайыз;";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үшінші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"Төлем көзінен салық салынатын табыстардан ұсталатын жеке табыс салығы– 16 пайыз;";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алтыншы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"Әлеуметтік салық – 16 пайыз.".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"2022 жылға арналған қалалық бюджетте республикалық бюджеттен ағымдағы нысаналы трансферттер 2 341 917 мың теңге сомасында қарастырылғаны ескерілсін.";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Ақтау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9 қыркүйектегі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16/135 шешіміне 1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Ақтау қаласының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53 232 634,5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29 537 762,7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14 307 495,4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4 059 532,3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10 247 963,1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5 328 750,2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5 328 750,2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7 040 061,0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4 544 543,0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324 765,0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2 170 753,0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1 290 533,0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280 903,0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349 892,0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659 738,0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1 568 768,0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1 568 768,0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161 019,8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64 511,6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18 007,7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18 007,7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6 096 666,0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4 505 254,8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4 505 254,8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1 591 411,2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1 305 122,2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286 289,0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17 437 186,0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17 437 186,0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17 437 186,0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49 219 822,3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791 718,0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289 464,0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46 645,0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45 477,0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242 819,0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242 421,0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57 659,0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57 659,0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41 612,0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11 189,0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4 858,0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39 789,0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39 789,0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39 589,0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404 806,0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54 063,0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54 063,0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256 101,0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256 101,0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94 642,0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82 145,0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12 497,0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107 268,0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96 116,0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96 116,0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96 116,0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11 152,0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11 152,0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11 152,0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185 020,0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185 020,0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149 341,0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149 341,0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35 679,0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35 679,0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5 281 426,0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650 188,0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650 188,0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650 188,0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4 315 831,0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4 290 581,0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1 188 773,0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55 178,0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1 324 856,0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35 349,0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377 297,0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1 234 352,0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74 776,0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315 407,0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135 407,0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103 457,0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10 747 332,0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5 323 606,0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4 723 916,0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1 155 560,0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3 568 356,0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42 483,0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42 483,0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557 207,0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126 148,0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86 259,0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1 891 542,0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1 597 058,0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26 671,0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1 310 618,0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259 669,0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294 484,0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39 484,0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3 532 184,0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3 532 184,0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1 367 099,0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1 233 760,0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921 225,0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729 307,0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446 888,0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440 288,0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440 288,0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24 318,0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24 318,0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15 086,0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9 232,0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82 676,0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75 726,0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75 726,0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175 425,0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141 422,0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46 568,0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94 854,0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34 003,0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34 003,0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4 936 441,0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1 506 619,0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1 506 619,0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1 506 619,0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3 429 822,0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3 429 822,0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3 429 822,0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4 909 675,0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4 909 675,0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4 897 172,0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86 522,0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шұғыл шығындарға арналған резервінің есебінен дамуға бағытталған іс-шаралар өткізу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4 810 650,0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12 503,0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12 503,0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2 239 930,0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1 358 225,0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1 358 225,0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487 977,0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870 248,0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881 705,0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881 705,0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825 650,0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1 580 849,0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1 577 849,0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664 594,0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268 536,0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396 058,0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748 255,0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748 255,0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724 407,0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724 407,0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724 407,0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724 407,0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16 983 530,3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16 983 530,3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16 983 530,3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16 754 315,4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162 712,1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-2 786 443,0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1 787 139,0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1 782 544,0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1 782 544,0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1 782 544,0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1 782 544,0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4 573 582,0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4 573 582,0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4 573 582,0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4 573 582,0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6 799 255,2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-6 799 255,2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1 787 139,0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1 787 139,0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9 364 619,0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9 364 619,0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9 364 619,0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9 364 619,0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778 224,8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778 224,8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778 224,8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778 224,8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_____________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______ шешіміне 2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4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2022-2024 жылдардың үш жылдық кезеңге қалалық бюджет пен Өмірзақ ауылы бюджетінің арасындағы жалпы сипаттағы трансферттер көлемі мың теңге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бюджеттен ауыл бюджетіне берілетін бюджеттік субвенциялар көлемі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162 712,1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94 580,0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Өмірзақ ауылы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162 712,1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