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51b5" w14:textId="e375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2021 жылғы 30 желтоқсандағы №10/86 "2022-2024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22 сәуірдегі № 12/109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Ақтау қалалық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1."2022-2024 жылдарға арналған Өмірзақ ауылының бюджеті туралы" Маңғыстау облысы Ақтау қалалық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Өмірзақ ауылының бюджеті тиісінше 1, 2 және 3 қосымшаларға сәйкес, оның ішінде 2022 жылға мынадай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198 923,1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74 581,0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153,0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124 189,1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200 492,0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-1 568,9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1 568,9 мың теңге, соның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1 568,9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 №12/109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Ақтау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№10/86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Өмірзақ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